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265A" w14:textId="5C942FBE" w:rsidR="00DB5E44" w:rsidRDefault="00DB5E44" w:rsidP="00DA0661">
      <w:pPr>
        <w:pStyle w:val="Rubrik"/>
      </w:pPr>
      <w:r>
        <w:t>Svar på fråga 20</w:t>
      </w:r>
      <w:r w:rsidR="00467A55">
        <w:t>20</w:t>
      </w:r>
      <w:r>
        <w:t>/2</w:t>
      </w:r>
      <w:r w:rsidR="00467A55">
        <w:t>1</w:t>
      </w:r>
      <w:r>
        <w:t>:</w:t>
      </w:r>
      <w:r w:rsidR="0057281E">
        <w:t>407</w:t>
      </w:r>
      <w:r w:rsidR="00EE7C3A">
        <w:t xml:space="preserve"> </w:t>
      </w:r>
      <w:r>
        <w:t xml:space="preserve">av </w:t>
      </w:r>
      <w:r w:rsidR="00467A55">
        <w:t>M</w:t>
      </w:r>
      <w:r w:rsidR="008668FD">
        <w:t>agdalena Schröder</w:t>
      </w:r>
      <w:r w:rsidR="00CF0011">
        <w:t xml:space="preserve"> </w:t>
      </w:r>
      <w:r>
        <w:t>(</w:t>
      </w:r>
      <w:r w:rsidR="008668FD">
        <w:t>M</w:t>
      </w:r>
      <w:r>
        <w:t>)</w:t>
      </w:r>
      <w:r w:rsidR="00467A55">
        <w:t xml:space="preserve"> </w:t>
      </w:r>
      <w:r w:rsidR="008668FD">
        <w:t>Polisyrkets attraktivitet</w:t>
      </w:r>
    </w:p>
    <w:p w14:paraId="1E24ACF4" w14:textId="60908134" w:rsidR="00CF0011" w:rsidRPr="007F079A" w:rsidRDefault="008668FD" w:rsidP="007F079A">
      <w:pPr>
        <w:pStyle w:val="Brdtext"/>
      </w:pPr>
      <w:r>
        <w:t xml:space="preserve">Magdalena Schröder </w:t>
      </w:r>
      <w:r w:rsidR="00CF0011" w:rsidRPr="007F079A">
        <w:t xml:space="preserve">har frågat </w:t>
      </w:r>
      <w:r w:rsidR="00DB5E44" w:rsidRPr="007F079A">
        <w:t xml:space="preserve">mig </w:t>
      </w:r>
      <w:r>
        <w:t>vilka åtgärder jag kommer att vidta för att höja attraktiviteten i polisyrket.</w:t>
      </w:r>
    </w:p>
    <w:p w14:paraId="28BBB09C" w14:textId="642BF9ED" w:rsidR="008668FD" w:rsidRDefault="00467A55" w:rsidP="008668FD">
      <w:pPr>
        <w:pStyle w:val="Brdtext"/>
      </w:pPr>
      <w:r w:rsidRPr="007F079A">
        <w:t xml:space="preserve">Jag </w:t>
      </w:r>
      <w:r w:rsidR="008668FD">
        <w:t>arbetar med frågeställning</w:t>
      </w:r>
      <w:r w:rsidR="00A31CC1">
        <w:t>en</w:t>
      </w:r>
      <w:r w:rsidR="008668FD">
        <w:t xml:space="preserve"> varje dag och kan </w:t>
      </w:r>
      <w:r w:rsidR="00A31CC1">
        <w:t>konstatera</w:t>
      </w:r>
      <w:r w:rsidR="008668FD">
        <w:t xml:space="preserve"> att</w:t>
      </w:r>
      <w:r w:rsidR="005423F6">
        <w:t xml:space="preserve"> polisyrkets </w:t>
      </w:r>
      <w:r w:rsidR="008668FD">
        <w:t>attraktivitet har ökat</w:t>
      </w:r>
      <w:r w:rsidR="005423F6">
        <w:t xml:space="preserve"> och att det i</w:t>
      </w:r>
      <w:r w:rsidR="008668FD" w:rsidRPr="007F079A">
        <w:t xml:space="preserve"> år </w:t>
      </w:r>
      <w:r w:rsidR="005423F6">
        <w:t xml:space="preserve">finns </w:t>
      </w:r>
      <w:r w:rsidR="008668FD" w:rsidRPr="007F079A">
        <w:t>fler poliser än någonsin tidigare i Sverige.</w:t>
      </w:r>
    </w:p>
    <w:p w14:paraId="3C134BEF" w14:textId="5771159F" w:rsidR="006568DC" w:rsidRDefault="00610951" w:rsidP="007F079A">
      <w:pPr>
        <w:pStyle w:val="Brdtext"/>
      </w:pPr>
      <w:r>
        <w:t>D</w:t>
      </w:r>
      <w:r w:rsidR="00467A55" w:rsidRPr="007F079A">
        <w:t xml:space="preserve">e senaste åren </w:t>
      </w:r>
      <w:r w:rsidR="00A31CC1">
        <w:t xml:space="preserve">har </w:t>
      </w:r>
      <w:r>
        <w:t xml:space="preserve">det </w:t>
      </w:r>
      <w:r w:rsidR="00467A55" w:rsidRPr="007F079A">
        <w:t>skett rekordökningar av antalet sökande till polisutbildningen</w:t>
      </w:r>
      <w:r w:rsidR="008668FD">
        <w:t xml:space="preserve"> och antalet antagna </w:t>
      </w:r>
      <w:bookmarkStart w:id="0" w:name="_GoBack"/>
      <w:bookmarkEnd w:id="0"/>
      <w:r w:rsidR="008668FD">
        <w:t>har mer än fördubblats. A</w:t>
      </w:r>
      <w:r w:rsidR="00467A55" w:rsidRPr="007F079A">
        <w:t xml:space="preserve">ntalet poliser ökar, allt färre slutar och många av de poliser som slutat har återanställts. Vid </w:t>
      </w:r>
      <w:r w:rsidR="008668FD">
        <w:t>halvårsskiftet</w:t>
      </w:r>
      <w:r w:rsidR="00467A55" w:rsidRPr="007F079A">
        <w:t xml:space="preserve"> var vi halvvägs till målet om 10 000 fler polisanställda år 2024. </w:t>
      </w:r>
    </w:p>
    <w:p w14:paraId="631E57E6" w14:textId="1B0B4435" w:rsidR="00467A55" w:rsidRPr="007F079A" w:rsidRDefault="00467A55" w:rsidP="007F079A">
      <w:pPr>
        <w:pStyle w:val="Brdtext"/>
      </w:pPr>
      <w:r w:rsidRPr="007F079A">
        <w:t xml:space="preserve">Samtidigt har villkoren förbättrats då polisernas genomsnittliga grundlön ökat med 5 000 kronor i månaden de senaste åren och från och med i år har ersättningen för obekväm arbetstid förbättrats kraftigt. </w:t>
      </w:r>
    </w:p>
    <w:p w14:paraId="64042075" w14:textId="6CA7AF4C" w:rsidR="00A77EB8" w:rsidRDefault="002D6BD0" w:rsidP="00406EB1">
      <w:pPr>
        <w:pStyle w:val="Brdtext"/>
      </w:pPr>
      <w:r w:rsidRPr="007F079A">
        <w:t>Regeringens satsning på 10 000 fler polisanställda ligger fast</w:t>
      </w:r>
      <w:r w:rsidR="00F8584A" w:rsidRPr="007F079A">
        <w:t xml:space="preserve">. I dagsläget </w:t>
      </w:r>
      <w:r w:rsidR="000B6E5C" w:rsidRPr="007F079A">
        <w:t>sker</w:t>
      </w:r>
      <w:r w:rsidR="00F8584A" w:rsidRPr="007F079A">
        <w:t xml:space="preserve"> tillväxten </w:t>
      </w:r>
      <w:r w:rsidR="000B6E5C" w:rsidRPr="007F079A">
        <w:t>snabbare än</w:t>
      </w:r>
      <w:r w:rsidR="00F8584A" w:rsidRPr="007F079A">
        <w:t xml:space="preserve"> prognosen</w:t>
      </w:r>
      <w:r w:rsidR="00120556" w:rsidRPr="007F079A">
        <w:t xml:space="preserve"> och e</w:t>
      </w:r>
      <w:r w:rsidR="003055BC" w:rsidRPr="007F079A">
        <w:t>nligt</w:t>
      </w:r>
      <w:r w:rsidRPr="007F079A">
        <w:t xml:space="preserve"> </w:t>
      </w:r>
      <w:r w:rsidR="003055BC" w:rsidRPr="007F079A">
        <w:t xml:space="preserve">Polismyndigheten </w:t>
      </w:r>
      <w:r w:rsidR="007F079A" w:rsidRPr="007F079A">
        <w:t xml:space="preserve">kommer målet att nås. </w:t>
      </w:r>
    </w:p>
    <w:p w14:paraId="31217852" w14:textId="1B836D8E" w:rsidR="00DB5E44" w:rsidRPr="00460A00" w:rsidRDefault="00DB5E44" w:rsidP="006A12F1">
      <w:pPr>
        <w:pStyle w:val="Brdtext"/>
      </w:pPr>
      <w:r w:rsidRPr="00460A00">
        <w:t xml:space="preserve">Stockholm den </w:t>
      </w:r>
      <w:sdt>
        <w:sdtPr>
          <w:rPr>
            <w:lang w:val="de-DE"/>
          </w:rPr>
          <w:id w:val="-1225218591"/>
          <w:placeholder>
            <w:docPart w:val="C414FA1604854EC985A91B7BB59974CA"/>
          </w:placeholder>
          <w:dataBinding w:prefixMappings="xmlns:ns0='http://lp/documentinfo/RK' " w:xpath="/ns0:DocumentInfo[1]/ns0:BaseInfo[1]/ns0:HeaderDate[1]" w:storeItemID="{BDBF6C95-EFEE-4F9A-8DDF-9AAAAC2E4C14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F079A">
            <w:t>18 november 2020</w:t>
          </w:r>
        </w:sdtContent>
      </w:sdt>
    </w:p>
    <w:p w14:paraId="6C11AFDD" w14:textId="77777777" w:rsidR="00DB5E44" w:rsidRPr="00460A00" w:rsidRDefault="00DB5E44" w:rsidP="004E7A8F">
      <w:pPr>
        <w:pStyle w:val="Brdtextutanavstnd"/>
      </w:pPr>
    </w:p>
    <w:p w14:paraId="4BA942BF" w14:textId="1E887C4C" w:rsidR="00DB5E44" w:rsidRPr="00460A00" w:rsidRDefault="00DB5E44" w:rsidP="004E7A8F">
      <w:pPr>
        <w:pStyle w:val="Brdtextutanavstnd"/>
      </w:pPr>
    </w:p>
    <w:p w14:paraId="3DCF3D54" w14:textId="3250F7E0" w:rsidR="00DB5E44" w:rsidRPr="00460A00" w:rsidRDefault="00DB5E44" w:rsidP="00704567">
      <w:pPr>
        <w:pStyle w:val="Brdtext"/>
      </w:pPr>
      <w:r w:rsidRPr="00460A00">
        <w:t>Mikael Damberg</w:t>
      </w:r>
    </w:p>
    <w:sectPr w:rsidR="00DB5E44" w:rsidRPr="00460A0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1E78E" w14:textId="77777777" w:rsidR="00936C01" w:rsidRDefault="00936C01" w:rsidP="00A87A54">
      <w:pPr>
        <w:spacing w:after="0" w:line="240" w:lineRule="auto"/>
      </w:pPr>
      <w:r>
        <w:separator/>
      </w:r>
    </w:p>
  </w:endnote>
  <w:endnote w:type="continuationSeparator" w:id="0">
    <w:p w14:paraId="63593784" w14:textId="77777777" w:rsidR="00936C01" w:rsidRDefault="00936C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C85C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CAFF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0C7C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9EA4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160E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CFD6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2364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B9C9F7" w14:textId="77777777" w:rsidTr="00C26068">
      <w:trPr>
        <w:trHeight w:val="227"/>
      </w:trPr>
      <w:tc>
        <w:tcPr>
          <w:tcW w:w="4074" w:type="dxa"/>
        </w:tcPr>
        <w:p w14:paraId="72733B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B2D5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85F2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9A1B1" w14:textId="77777777" w:rsidR="00936C01" w:rsidRDefault="00936C01" w:rsidP="00A87A54">
      <w:pPr>
        <w:spacing w:after="0" w:line="240" w:lineRule="auto"/>
      </w:pPr>
      <w:r>
        <w:separator/>
      </w:r>
    </w:p>
  </w:footnote>
  <w:footnote w:type="continuationSeparator" w:id="0">
    <w:p w14:paraId="414FAC3D" w14:textId="77777777" w:rsidR="00936C01" w:rsidRDefault="00936C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5E44" w14:paraId="2A08AF0B" w14:textId="77777777" w:rsidTr="00C93EBA">
      <w:trPr>
        <w:trHeight w:val="227"/>
      </w:trPr>
      <w:tc>
        <w:tcPr>
          <w:tcW w:w="5534" w:type="dxa"/>
        </w:tcPr>
        <w:p w14:paraId="20128D75" w14:textId="77777777" w:rsidR="00DB5E44" w:rsidRPr="007D73AB" w:rsidRDefault="00DB5E44">
          <w:pPr>
            <w:pStyle w:val="Sidhuvud"/>
          </w:pPr>
        </w:p>
      </w:tc>
      <w:tc>
        <w:tcPr>
          <w:tcW w:w="3170" w:type="dxa"/>
          <w:vAlign w:val="bottom"/>
        </w:tcPr>
        <w:p w14:paraId="02C99055" w14:textId="77777777" w:rsidR="00DB5E44" w:rsidRPr="007D73AB" w:rsidRDefault="00DB5E44" w:rsidP="00340DE0">
          <w:pPr>
            <w:pStyle w:val="Sidhuvud"/>
          </w:pPr>
        </w:p>
      </w:tc>
      <w:tc>
        <w:tcPr>
          <w:tcW w:w="1134" w:type="dxa"/>
        </w:tcPr>
        <w:p w14:paraId="09B2C3A8" w14:textId="77777777" w:rsidR="00DB5E44" w:rsidRDefault="00DB5E44" w:rsidP="005A703A">
          <w:pPr>
            <w:pStyle w:val="Sidhuvud"/>
          </w:pPr>
        </w:p>
      </w:tc>
    </w:tr>
    <w:tr w:rsidR="00DB5E44" w14:paraId="4A686332" w14:textId="77777777" w:rsidTr="00C93EBA">
      <w:trPr>
        <w:trHeight w:val="1928"/>
      </w:trPr>
      <w:tc>
        <w:tcPr>
          <w:tcW w:w="5534" w:type="dxa"/>
        </w:tcPr>
        <w:p w14:paraId="2A300D82" w14:textId="77777777" w:rsidR="00DB5E44" w:rsidRPr="00340DE0" w:rsidRDefault="00DB5E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B24F6E" wp14:editId="4E9E09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82FAA0" w14:textId="77777777" w:rsidR="00DB5E44" w:rsidRPr="00710A6C" w:rsidRDefault="00DB5E44" w:rsidP="00EE3C0F">
          <w:pPr>
            <w:pStyle w:val="Sidhuvud"/>
            <w:rPr>
              <w:b/>
            </w:rPr>
          </w:pPr>
        </w:p>
        <w:p w14:paraId="0BD58569" w14:textId="77777777" w:rsidR="00DB5E44" w:rsidRDefault="00DB5E44" w:rsidP="00EE3C0F">
          <w:pPr>
            <w:pStyle w:val="Sidhuvud"/>
          </w:pPr>
        </w:p>
        <w:p w14:paraId="196BCE99" w14:textId="77777777" w:rsidR="00DB5E44" w:rsidRDefault="00DB5E44" w:rsidP="00EE3C0F">
          <w:pPr>
            <w:pStyle w:val="Sidhuvud"/>
          </w:pPr>
        </w:p>
        <w:p w14:paraId="57E17D50" w14:textId="77777777" w:rsidR="00DB5E44" w:rsidRDefault="00DB5E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3E5B03941A480CABA0B8EFABC78081"/>
            </w:placeholder>
            <w:dataBinding w:prefixMappings="xmlns:ns0='http://lp/documentinfo/RK' " w:xpath="/ns0:DocumentInfo[1]/ns0:BaseInfo[1]/ns0:Dnr[1]" w:storeItemID="{BDBF6C95-EFEE-4F9A-8DDF-9AAAAC2E4C14}"/>
            <w:text/>
          </w:sdtPr>
          <w:sdtEndPr/>
          <w:sdtContent>
            <w:p w14:paraId="00915154" w14:textId="160445D9" w:rsidR="00DB5E44" w:rsidRDefault="00467A55" w:rsidP="00EE3C0F">
              <w:pPr>
                <w:pStyle w:val="Sidhuvud"/>
              </w:pPr>
              <w:r>
                <w:t>Ju2020/</w:t>
              </w:r>
              <w:r w:rsidR="008668FD">
                <w:t>04029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72C5CEE5D640AF85256848A6F34C8F"/>
            </w:placeholder>
            <w:showingPlcHdr/>
            <w:dataBinding w:prefixMappings="xmlns:ns0='http://lp/documentinfo/RK' " w:xpath="/ns0:DocumentInfo[1]/ns0:BaseInfo[1]/ns0:DocNumber[1]" w:storeItemID="{BDBF6C95-EFEE-4F9A-8DDF-9AAAAC2E4C14}"/>
            <w:text/>
          </w:sdtPr>
          <w:sdtEndPr/>
          <w:sdtContent>
            <w:p w14:paraId="61E9A47B" w14:textId="77777777" w:rsidR="00DB5E44" w:rsidRDefault="00DB5E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57FFE3" w14:textId="77777777" w:rsidR="00DB5E44" w:rsidRDefault="00DB5E44" w:rsidP="00EE3C0F">
          <w:pPr>
            <w:pStyle w:val="Sidhuvud"/>
          </w:pPr>
        </w:p>
      </w:tc>
      <w:tc>
        <w:tcPr>
          <w:tcW w:w="1134" w:type="dxa"/>
        </w:tcPr>
        <w:p w14:paraId="5A00A0C6" w14:textId="77777777" w:rsidR="00DB5E44" w:rsidRDefault="00DB5E44" w:rsidP="0094502D">
          <w:pPr>
            <w:pStyle w:val="Sidhuvud"/>
          </w:pPr>
        </w:p>
        <w:p w14:paraId="6524A8B0" w14:textId="77777777" w:rsidR="00DB5E44" w:rsidRPr="0094502D" w:rsidRDefault="00DB5E44" w:rsidP="00EC71A6">
          <w:pPr>
            <w:pStyle w:val="Sidhuvud"/>
          </w:pPr>
        </w:p>
      </w:tc>
    </w:tr>
    <w:tr w:rsidR="00DB5E44" w14:paraId="2E998E8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DC0438C3D04E40BB3D2C5DED2C18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B2474A" w14:textId="77777777" w:rsidR="00DB5E44" w:rsidRPr="00DB5E44" w:rsidRDefault="00DB5E44" w:rsidP="00340DE0">
              <w:pPr>
                <w:pStyle w:val="Sidhuvud"/>
                <w:rPr>
                  <w:b/>
                </w:rPr>
              </w:pPr>
              <w:r w:rsidRPr="00DB5E44">
                <w:rPr>
                  <w:b/>
                </w:rPr>
                <w:t>Justitiedepartementet</w:t>
              </w:r>
            </w:p>
            <w:p w14:paraId="4F65985B" w14:textId="77777777" w:rsidR="00DB5E44" w:rsidRPr="00340DE0" w:rsidRDefault="00DB5E44" w:rsidP="00340DE0">
              <w:pPr>
                <w:pStyle w:val="Sidhuvud"/>
              </w:pPr>
              <w:r w:rsidRPr="00DB5E4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371D25694D40DB8ECF20EDB2A0E0C0"/>
          </w:placeholder>
          <w:dataBinding w:prefixMappings="xmlns:ns0='http://lp/documentinfo/RK' " w:xpath="/ns0:DocumentInfo[1]/ns0:BaseInfo[1]/ns0:Recipient[1]" w:storeItemID="{BDBF6C95-EFEE-4F9A-8DDF-9AAAAC2E4C14}"/>
          <w:text w:multiLine="1"/>
        </w:sdtPr>
        <w:sdtEndPr/>
        <w:sdtContent>
          <w:tc>
            <w:tcPr>
              <w:tcW w:w="3170" w:type="dxa"/>
            </w:tcPr>
            <w:p w14:paraId="0792B6ED" w14:textId="77777777" w:rsidR="00DB5E44" w:rsidRDefault="00DB5E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8049BD" w14:textId="77777777" w:rsidR="00DB5E44" w:rsidRDefault="00DB5E44" w:rsidP="003E6020">
          <w:pPr>
            <w:pStyle w:val="Sidhuvud"/>
          </w:pPr>
        </w:p>
      </w:tc>
    </w:tr>
  </w:tbl>
  <w:p w14:paraId="53FCE9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4"/>
    <w:rsid w:val="00000290"/>
    <w:rsid w:val="00001068"/>
    <w:rsid w:val="00002A2B"/>
    <w:rsid w:val="0000412C"/>
    <w:rsid w:val="00004D5C"/>
    <w:rsid w:val="00005F68"/>
    <w:rsid w:val="00006CA7"/>
    <w:rsid w:val="000128EB"/>
    <w:rsid w:val="00012B00"/>
    <w:rsid w:val="00014EF6"/>
    <w:rsid w:val="00016730"/>
    <w:rsid w:val="000168B9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528C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30B"/>
    <w:rsid w:val="000647D2"/>
    <w:rsid w:val="000656A1"/>
    <w:rsid w:val="00066BC9"/>
    <w:rsid w:val="00067A9D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5FC"/>
    <w:rsid w:val="000A13CA"/>
    <w:rsid w:val="000A35DE"/>
    <w:rsid w:val="000A456A"/>
    <w:rsid w:val="000A5E43"/>
    <w:rsid w:val="000B56A9"/>
    <w:rsid w:val="000B6967"/>
    <w:rsid w:val="000B6E5C"/>
    <w:rsid w:val="000C61D1"/>
    <w:rsid w:val="000D276C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55D"/>
    <w:rsid w:val="001055DA"/>
    <w:rsid w:val="00106F29"/>
    <w:rsid w:val="001111E9"/>
    <w:rsid w:val="00113168"/>
    <w:rsid w:val="0011413E"/>
    <w:rsid w:val="00116BC4"/>
    <w:rsid w:val="00116DCD"/>
    <w:rsid w:val="0012033A"/>
    <w:rsid w:val="00120556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2A"/>
    <w:rsid w:val="001331B1"/>
    <w:rsid w:val="00134837"/>
    <w:rsid w:val="00135111"/>
    <w:rsid w:val="001428E2"/>
    <w:rsid w:val="0015452D"/>
    <w:rsid w:val="0016294F"/>
    <w:rsid w:val="00167FA8"/>
    <w:rsid w:val="0017099B"/>
    <w:rsid w:val="00170CE4"/>
    <w:rsid w:val="00170E3E"/>
    <w:rsid w:val="0017300E"/>
    <w:rsid w:val="00173126"/>
    <w:rsid w:val="0017444B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8FB"/>
    <w:rsid w:val="00211B4E"/>
    <w:rsid w:val="00213204"/>
    <w:rsid w:val="00213258"/>
    <w:rsid w:val="002161F5"/>
    <w:rsid w:val="0021657C"/>
    <w:rsid w:val="0022080A"/>
    <w:rsid w:val="0022187E"/>
    <w:rsid w:val="00222258"/>
    <w:rsid w:val="00223AD6"/>
    <w:rsid w:val="00225294"/>
    <w:rsid w:val="0022666A"/>
    <w:rsid w:val="00227E43"/>
    <w:rsid w:val="002315F5"/>
    <w:rsid w:val="00232C74"/>
    <w:rsid w:val="00232EC3"/>
    <w:rsid w:val="00233D52"/>
    <w:rsid w:val="002342B6"/>
    <w:rsid w:val="00237147"/>
    <w:rsid w:val="00242AD1"/>
    <w:rsid w:val="0024412C"/>
    <w:rsid w:val="0024537C"/>
    <w:rsid w:val="0024791E"/>
    <w:rsid w:val="00255E6F"/>
    <w:rsid w:val="0026061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03F"/>
    <w:rsid w:val="00292420"/>
    <w:rsid w:val="00296B7A"/>
    <w:rsid w:val="002974DC"/>
    <w:rsid w:val="002A0CB3"/>
    <w:rsid w:val="002A39EF"/>
    <w:rsid w:val="002A3A59"/>
    <w:rsid w:val="002A6820"/>
    <w:rsid w:val="002B00E5"/>
    <w:rsid w:val="002B4957"/>
    <w:rsid w:val="002B6849"/>
    <w:rsid w:val="002C0CD0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BD0"/>
    <w:rsid w:val="002E150B"/>
    <w:rsid w:val="002E2C89"/>
    <w:rsid w:val="002E3609"/>
    <w:rsid w:val="002E4D3F"/>
    <w:rsid w:val="002E518E"/>
    <w:rsid w:val="002E5668"/>
    <w:rsid w:val="002E61A5"/>
    <w:rsid w:val="002F3675"/>
    <w:rsid w:val="002F59E0"/>
    <w:rsid w:val="002F66A6"/>
    <w:rsid w:val="00300342"/>
    <w:rsid w:val="00304E75"/>
    <w:rsid w:val="003050DB"/>
    <w:rsid w:val="003055BC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398"/>
    <w:rsid w:val="00340DE0"/>
    <w:rsid w:val="00341F47"/>
    <w:rsid w:val="0034210D"/>
    <w:rsid w:val="00342327"/>
    <w:rsid w:val="0034250B"/>
    <w:rsid w:val="00344234"/>
    <w:rsid w:val="0034750A"/>
    <w:rsid w:val="00347AFA"/>
    <w:rsid w:val="00347C69"/>
    <w:rsid w:val="00347E11"/>
    <w:rsid w:val="003503DD"/>
    <w:rsid w:val="00350696"/>
    <w:rsid w:val="00350C92"/>
    <w:rsid w:val="003542C5"/>
    <w:rsid w:val="00360397"/>
    <w:rsid w:val="00365461"/>
    <w:rsid w:val="00365B9F"/>
    <w:rsid w:val="00370311"/>
    <w:rsid w:val="00371D87"/>
    <w:rsid w:val="0037431E"/>
    <w:rsid w:val="00380663"/>
    <w:rsid w:val="003846F4"/>
    <w:rsid w:val="003853E3"/>
    <w:rsid w:val="0038587E"/>
    <w:rsid w:val="00392ED4"/>
    <w:rsid w:val="00393680"/>
    <w:rsid w:val="00394D4C"/>
    <w:rsid w:val="00395D9F"/>
    <w:rsid w:val="00397242"/>
    <w:rsid w:val="003A1315"/>
    <w:rsid w:val="003A1744"/>
    <w:rsid w:val="003A2E73"/>
    <w:rsid w:val="003A3071"/>
    <w:rsid w:val="003A3A54"/>
    <w:rsid w:val="003A4126"/>
    <w:rsid w:val="003A5969"/>
    <w:rsid w:val="003A5C58"/>
    <w:rsid w:val="003B0C81"/>
    <w:rsid w:val="003B201F"/>
    <w:rsid w:val="003B29C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654"/>
    <w:rsid w:val="00403D11"/>
    <w:rsid w:val="00404DB4"/>
    <w:rsid w:val="004060B1"/>
    <w:rsid w:val="00406E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395"/>
    <w:rsid w:val="00427855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A00"/>
    <w:rsid w:val="0046337E"/>
    <w:rsid w:val="00464CA1"/>
    <w:rsid w:val="004660C8"/>
    <w:rsid w:val="00467A55"/>
    <w:rsid w:val="00467DEF"/>
    <w:rsid w:val="00472EBA"/>
    <w:rsid w:val="004735B6"/>
    <w:rsid w:val="004735F0"/>
    <w:rsid w:val="004745D7"/>
    <w:rsid w:val="00474676"/>
    <w:rsid w:val="0047511B"/>
    <w:rsid w:val="00475B99"/>
    <w:rsid w:val="00476B7F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362"/>
    <w:rsid w:val="0049768A"/>
    <w:rsid w:val="004A0FB1"/>
    <w:rsid w:val="004A33C6"/>
    <w:rsid w:val="004A66B1"/>
    <w:rsid w:val="004A7DC4"/>
    <w:rsid w:val="004B1E7B"/>
    <w:rsid w:val="004B3029"/>
    <w:rsid w:val="004B352B"/>
    <w:rsid w:val="004B35E7"/>
    <w:rsid w:val="004B4B51"/>
    <w:rsid w:val="004B4B73"/>
    <w:rsid w:val="004B622B"/>
    <w:rsid w:val="004B63BF"/>
    <w:rsid w:val="004B66DA"/>
    <w:rsid w:val="004B696B"/>
    <w:rsid w:val="004B7DFF"/>
    <w:rsid w:val="004C294D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439"/>
    <w:rsid w:val="005317F6"/>
    <w:rsid w:val="005373B7"/>
    <w:rsid w:val="005423F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81E"/>
    <w:rsid w:val="00573DFD"/>
    <w:rsid w:val="005747D0"/>
    <w:rsid w:val="00580B99"/>
    <w:rsid w:val="005827D5"/>
    <w:rsid w:val="00582918"/>
    <w:rsid w:val="005849E3"/>
    <w:rsid w:val="005850D7"/>
    <w:rsid w:val="0058522F"/>
    <w:rsid w:val="00585282"/>
    <w:rsid w:val="00586266"/>
    <w:rsid w:val="0058703B"/>
    <w:rsid w:val="005947C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DB0"/>
    <w:rsid w:val="005C6F80"/>
    <w:rsid w:val="005D07C2"/>
    <w:rsid w:val="005E2F29"/>
    <w:rsid w:val="005E2F5A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951"/>
    <w:rsid w:val="00610D87"/>
    <w:rsid w:val="00610E88"/>
    <w:rsid w:val="00613827"/>
    <w:rsid w:val="006175D7"/>
    <w:rsid w:val="006205FA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8DC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049"/>
    <w:rsid w:val="0069523C"/>
    <w:rsid w:val="00695606"/>
    <w:rsid w:val="006962CA"/>
    <w:rsid w:val="00696A95"/>
    <w:rsid w:val="006A09DA"/>
    <w:rsid w:val="006A1835"/>
    <w:rsid w:val="006A2625"/>
    <w:rsid w:val="006A7F40"/>
    <w:rsid w:val="006B21E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56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BB2"/>
    <w:rsid w:val="007312D2"/>
    <w:rsid w:val="00731C75"/>
    <w:rsid w:val="00732599"/>
    <w:rsid w:val="0073425B"/>
    <w:rsid w:val="00743E09"/>
    <w:rsid w:val="00744FCC"/>
    <w:rsid w:val="00747B9C"/>
    <w:rsid w:val="00750C93"/>
    <w:rsid w:val="007512A4"/>
    <w:rsid w:val="00751D86"/>
    <w:rsid w:val="00754E24"/>
    <w:rsid w:val="00757B3B"/>
    <w:rsid w:val="007618C5"/>
    <w:rsid w:val="00764EB7"/>
    <w:rsid w:val="00764FA6"/>
    <w:rsid w:val="00765294"/>
    <w:rsid w:val="007717D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519"/>
    <w:rsid w:val="007A1856"/>
    <w:rsid w:val="007A1887"/>
    <w:rsid w:val="007A206C"/>
    <w:rsid w:val="007A629C"/>
    <w:rsid w:val="007A6348"/>
    <w:rsid w:val="007B023C"/>
    <w:rsid w:val="007B03CC"/>
    <w:rsid w:val="007B2F08"/>
    <w:rsid w:val="007C1E0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79A"/>
    <w:rsid w:val="007F0DD0"/>
    <w:rsid w:val="007F61D0"/>
    <w:rsid w:val="0080228F"/>
    <w:rsid w:val="00804C1B"/>
    <w:rsid w:val="0080595A"/>
    <w:rsid w:val="0080608A"/>
    <w:rsid w:val="00811E20"/>
    <w:rsid w:val="008150A6"/>
    <w:rsid w:val="00815A8F"/>
    <w:rsid w:val="00817098"/>
    <w:rsid w:val="008178E6"/>
    <w:rsid w:val="008223AE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B60"/>
    <w:rsid w:val="00863BB7"/>
    <w:rsid w:val="008668FD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6A1"/>
    <w:rsid w:val="008A7506"/>
    <w:rsid w:val="008B1603"/>
    <w:rsid w:val="008B20ED"/>
    <w:rsid w:val="008B6135"/>
    <w:rsid w:val="008B7BEB"/>
    <w:rsid w:val="008C02B8"/>
    <w:rsid w:val="008C282E"/>
    <w:rsid w:val="008C2EF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03C"/>
    <w:rsid w:val="009279B2"/>
    <w:rsid w:val="0093488D"/>
    <w:rsid w:val="00935814"/>
    <w:rsid w:val="00936C01"/>
    <w:rsid w:val="0094502D"/>
    <w:rsid w:val="00946561"/>
    <w:rsid w:val="00946B39"/>
    <w:rsid w:val="00947013"/>
    <w:rsid w:val="0095062C"/>
    <w:rsid w:val="00956EA9"/>
    <w:rsid w:val="0096576F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5EA2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F6C"/>
    <w:rsid w:val="00A12A69"/>
    <w:rsid w:val="00A2019A"/>
    <w:rsid w:val="00A23493"/>
    <w:rsid w:val="00A24030"/>
    <w:rsid w:val="00A2416A"/>
    <w:rsid w:val="00A30E06"/>
    <w:rsid w:val="00A31CC1"/>
    <w:rsid w:val="00A3270B"/>
    <w:rsid w:val="00A333A9"/>
    <w:rsid w:val="00A379E4"/>
    <w:rsid w:val="00A402B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EB8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35F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CCA"/>
    <w:rsid w:val="00AE7196"/>
    <w:rsid w:val="00AE77EB"/>
    <w:rsid w:val="00AE7BD8"/>
    <w:rsid w:val="00AE7D02"/>
    <w:rsid w:val="00AF0BB7"/>
    <w:rsid w:val="00AF0BDE"/>
    <w:rsid w:val="00AF0EDE"/>
    <w:rsid w:val="00AF4853"/>
    <w:rsid w:val="00AF49E9"/>
    <w:rsid w:val="00AF4CF5"/>
    <w:rsid w:val="00AF53B9"/>
    <w:rsid w:val="00B00702"/>
    <w:rsid w:val="00B0110B"/>
    <w:rsid w:val="00B0234E"/>
    <w:rsid w:val="00B023F8"/>
    <w:rsid w:val="00B06751"/>
    <w:rsid w:val="00B07931"/>
    <w:rsid w:val="00B13241"/>
    <w:rsid w:val="00B13699"/>
    <w:rsid w:val="00B149E2"/>
    <w:rsid w:val="00B171E3"/>
    <w:rsid w:val="00B2131A"/>
    <w:rsid w:val="00B2169D"/>
    <w:rsid w:val="00B21CBB"/>
    <w:rsid w:val="00B2606D"/>
    <w:rsid w:val="00B26151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D03"/>
    <w:rsid w:val="00B556E8"/>
    <w:rsid w:val="00B55E70"/>
    <w:rsid w:val="00B60238"/>
    <w:rsid w:val="00B640A8"/>
    <w:rsid w:val="00B64962"/>
    <w:rsid w:val="00B66AC0"/>
    <w:rsid w:val="00B71634"/>
    <w:rsid w:val="00B73091"/>
    <w:rsid w:val="00B75123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447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16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F50"/>
    <w:rsid w:val="00BF27B2"/>
    <w:rsid w:val="00BF4F06"/>
    <w:rsid w:val="00BF534E"/>
    <w:rsid w:val="00BF5717"/>
    <w:rsid w:val="00BF5C91"/>
    <w:rsid w:val="00BF66D2"/>
    <w:rsid w:val="00C01585"/>
    <w:rsid w:val="00C03E2A"/>
    <w:rsid w:val="00C0764A"/>
    <w:rsid w:val="00C1410E"/>
    <w:rsid w:val="00C141C6"/>
    <w:rsid w:val="00C15663"/>
    <w:rsid w:val="00C16508"/>
    <w:rsid w:val="00C16F5A"/>
    <w:rsid w:val="00C2071A"/>
    <w:rsid w:val="00C20ACB"/>
    <w:rsid w:val="00C21ED9"/>
    <w:rsid w:val="00C23703"/>
    <w:rsid w:val="00C24096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414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F43"/>
    <w:rsid w:val="00CA0BD8"/>
    <w:rsid w:val="00CA1B14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01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BC3"/>
    <w:rsid w:val="00D1632D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1E8"/>
    <w:rsid w:val="00D50B3B"/>
    <w:rsid w:val="00D51C1C"/>
    <w:rsid w:val="00D51FCC"/>
    <w:rsid w:val="00D5467F"/>
    <w:rsid w:val="00D55837"/>
    <w:rsid w:val="00D5676F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E44"/>
    <w:rsid w:val="00DB714B"/>
    <w:rsid w:val="00DC1025"/>
    <w:rsid w:val="00DC10F6"/>
    <w:rsid w:val="00DC1EB8"/>
    <w:rsid w:val="00DC35BC"/>
    <w:rsid w:val="00DC3E45"/>
    <w:rsid w:val="00DC4598"/>
    <w:rsid w:val="00DD0722"/>
    <w:rsid w:val="00DD0B3D"/>
    <w:rsid w:val="00DD212F"/>
    <w:rsid w:val="00DE18F5"/>
    <w:rsid w:val="00DE6E70"/>
    <w:rsid w:val="00DE73D2"/>
    <w:rsid w:val="00DF5BFB"/>
    <w:rsid w:val="00DF5CD6"/>
    <w:rsid w:val="00DF73BA"/>
    <w:rsid w:val="00E022DA"/>
    <w:rsid w:val="00E03BCB"/>
    <w:rsid w:val="00E124DC"/>
    <w:rsid w:val="00E15A41"/>
    <w:rsid w:val="00E2294C"/>
    <w:rsid w:val="00E22D68"/>
    <w:rsid w:val="00E247D9"/>
    <w:rsid w:val="00E255C2"/>
    <w:rsid w:val="00E258D8"/>
    <w:rsid w:val="00E26DDF"/>
    <w:rsid w:val="00E270E5"/>
    <w:rsid w:val="00E30167"/>
    <w:rsid w:val="00E32C2B"/>
    <w:rsid w:val="00E33493"/>
    <w:rsid w:val="00E371AC"/>
    <w:rsid w:val="00E37922"/>
    <w:rsid w:val="00E406DF"/>
    <w:rsid w:val="00E415D3"/>
    <w:rsid w:val="00E469E4"/>
    <w:rsid w:val="00E475C3"/>
    <w:rsid w:val="00E50787"/>
    <w:rsid w:val="00E509B0"/>
    <w:rsid w:val="00E50B11"/>
    <w:rsid w:val="00E54246"/>
    <w:rsid w:val="00E55D8E"/>
    <w:rsid w:val="00E6488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68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52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F49"/>
    <w:rsid w:val="00EE7C3A"/>
    <w:rsid w:val="00EF0F42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B2E"/>
    <w:rsid w:val="00F14024"/>
    <w:rsid w:val="00F14FA3"/>
    <w:rsid w:val="00F15DB1"/>
    <w:rsid w:val="00F20EC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B81"/>
    <w:rsid w:val="00F61CE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84A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E43"/>
    <w:rsid w:val="00FE1DCC"/>
    <w:rsid w:val="00FE1DD4"/>
    <w:rsid w:val="00FE2B19"/>
    <w:rsid w:val="00FE48B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FE9D077"/>
  <w15:docId w15:val="{8B22922A-AED4-4C98-B930-2C1ED98A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3E5B03941A480CABA0B8EFABC78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37AA-817E-4885-BE03-BD77E50EBA54}"/>
      </w:docPartPr>
      <w:docPartBody>
        <w:p w:rsidR="00A31827" w:rsidRDefault="00E378B9" w:rsidP="00E378B9">
          <w:pPr>
            <w:pStyle w:val="1D3E5B03941A480CABA0B8EFABC78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2C5CEE5D640AF85256848A6F34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3E94A-F290-4DA7-8036-CC8696518DFE}"/>
      </w:docPartPr>
      <w:docPartBody>
        <w:p w:rsidR="00A31827" w:rsidRDefault="00E378B9" w:rsidP="00E378B9">
          <w:pPr>
            <w:pStyle w:val="9C72C5CEE5D640AF85256848A6F34C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C0438C3D04E40BB3D2C5DED2C1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DF7C3-CFD9-4675-AAF3-8929152130EA}"/>
      </w:docPartPr>
      <w:docPartBody>
        <w:p w:rsidR="00A31827" w:rsidRDefault="00E378B9" w:rsidP="00E378B9">
          <w:pPr>
            <w:pStyle w:val="ACDC0438C3D04E40BB3D2C5DED2C1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71D25694D40DB8ECF20EDB2A0E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DBABF-2610-4F2F-AD41-285B52AA4EC0}"/>
      </w:docPartPr>
      <w:docPartBody>
        <w:p w:rsidR="00A31827" w:rsidRDefault="00E378B9" w:rsidP="00E378B9">
          <w:pPr>
            <w:pStyle w:val="4A371D25694D40DB8ECF20EDB2A0E0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14FA1604854EC985A91B7BB599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00149-E69F-4C88-9AF4-94641F919938}"/>
      </w:docPartPr>
      <w:docPartBody>
        <w:p w:rsidR="00A31827" w:rsidRDefault="00E378B9" w:rsidP="00E378B9">
          <w:pPr>
            <w:pStyle w:val="C414FA1604854EC985A91B7BB59974C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B9"/>
    <w:rsid w:val="000A3356"/>
    <w:rsid w:val="002B7807"/>
    <w:rsid w:val="002F2317"/>
    <w:rsid w:val="003C59BC"/>
    <w:rsid w:val="0052145C"/>
    <w:rsid w:val="00874C76"/>
    <w:rsid w:val="00A31827"/>
    <w:rsid w:val="00B237CB"/>
    <w:rsid w:val="00C979AF"/>
    <w:rsid w:val="00CD4615"/>
    <w:rsid w:val="00E3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2E032BF10E43C29F4C2AD9A57ADF20">
    <w:name w:val="622E032BF10E43C29F4C2AD9A57ADF20"/>
    <w:rsid w:val="00E378B9"/>
  </w:style>
  <w:style w:type="character" w:styleId="Platshllartext">
    <w:name w:val="Placeholder Text"/>
    <w:basedOn w:val="Standardstycketeckensnitt"/>
    <w:uiPriority w:val="99"/>
    <w:semiHidden/>
    <w:rsid w:val="00E378B9"/>
    <w:rPr>
      <w:noProof w:val="0"/>
      <w:color w:val="808080"/>
    </w:rPr>
  </w:style>
  <w:style w:type="paragraph" w:customStyle="1" w:styleId="687F39A5D6364D6E803273720EF9A9D3">
    <w:name w:val="687F39A5D6364D6E803273720EF9A9D3"/>
    <w:rsid w:val="00E378B9"/>
  </w:style>
  <w:style w:type="paragraph" w:customStyle="1" w:styleId="B9951671C50A45C884CE46C4FDE8813D">
    <w:name w:val="B9951671C50A45C884CE46C4FDE8813D"/>
    <w:rsid w:val="00E378B9"/>
  </w:style>
  <w:style w:type="paragraph" w:customStyle="1" w:styleId="E95F317DD2CD4E6D8933E51D496B6BFC">
    <w:name w:val="E95F317DD2CD4E6D8933E51D496B6BFC"/>
    <w:rsid w:val="00E378B9"/>
  </w:style>
  <w:style w:type="paragraph" w:customStyle="1" w:styleId="1D3E5B03941A480CABA0B8EFABC78081">
    <w:name w:val="1D3E5B03941A480CABA0B8EFABC78081"/>
    <w:rsid w:val="00E378B9"/>
  </w:style>
  <w:style w:type="paragraph" w:customStyle="1" w:styleId="9C72C5CEE5D640AF85256848A6F34C8F">
    <w:name w:val="9C72C5CEE5D640AF85256848A6F34C8F"/>
    <w:rsid w:val="00E378B9"/>
  </w:style>
  <w:style w:type="paragraph" w:customStyle="1" w:styleId="7C0FD3BF46DA4C93A4DB69596F992D2B">
    <w:name w:val="7C0FD3BF46DA4C93A4DB69596F992D2B"/>
    <w:rsid w:val="00E378B9"/>
  </w:style>
  <w:style w:type="paragraph" w:customStyle="1" w:styleId="5D780E16C3AA4C1B8FB4ED1477621981">
    <w:name w:val="5D780E16C3AA4C1B8FB4ED1477621981"/>
    <w:rsid w:val="00E378B9"/>
  </w:style>
  <w:style w:type="paragraph" w:customStyle="1" w:styleId="B425BB16806E4E9BB2E115139B523158">
    <w:name w:val="B425BB16806E4E9BB2E115139B523158"/>
    <w:rsid w:val="00E378B9"/>
  </w:style>
  <w:style w:type="paragraph" w:customStyle="1" w:styleId="ACDC0438C3D04E40BB3D2C5DED2C1861">
    <w:name w:val="ACDC0438C3D04E40BB3D2C5DED2C1861"/>
    <w:rsid w:val="00E378B9"/>
  </w:style>
  <w:style w:type="paragraph" w:customStyle="1" w:styleId="4A371D25694D40DB8ECF20EDB2A0E0C0">
    <w:name w:val="4A371D25694D40DB8ECF20EDB2A0E0C0"/>
    <w:rsid w:val="00E378B9"/>
  </w:style>
  <w:style w:type="paragraph" w:customStyle="1" w:styleId="9C72C5CEE5D640AF85256848A6F34C8F1">
    <w:name w:val="9C72C5CEE5D640AF85256848A6F34C8F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C0438C3D04E40BB3D2C5DED2C18611">
    <w:name w:val="ACDC0438C3D04E40BB3D2C5DED2C1861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3875EE4D2F4C82AB8322D7A3B1B989">
    <w:name w:val="3E3875EE4D2F4C82AB8322D7A3B1B989"/>
    <w:rsid w:val="00E378B9"/>
  </w:style>
  <w:style w:type="paragraph" w:customStyle="1" w:styleId="4752D62774CA4A8A9785029D1AC4A285">
    <w:name w:val="4752D62774CA4A8A9785029D1AC4A285"/>
    <w:rsid w:val="00E378B9"/>
  </w:style>
  <w:style w:type="paragraph" w:customStyle="1" w:styleId="904FCD6F4C0243A1AC4F2AAD6918B4C9">
    <w:name w:val="904FCD6F4C0243A1AC4F2AAD6918B4C9"/>
    <w:rsid w:val="00E378B9"/>
  </w:style>
  <w:style w:type="paragraph" w:customStyle="1" w:styleId="E945363A97484FE0AD5FF9B09C017A25">
    <w:name w:val="E945363A97484FE0AD5FF9B09C017A25"/>
    <w:rsid w:val="00E378B9"/>
  </w:style>
  <w:style w:type="paragraph" w:customStyle="1" w:styleId="162884EB7BD443838E9AB7F4F1BD5A31">
    <w:name w:val="162884EB7BD443838E9AB7F4F1BD5A31"/>
    <w:rsid w:val="00E378B9"/>
  </w:style>
  <w:style w:type="paragraph" w:customStyle="1" w:styleId="C414FA1604854EC985A91B7BB59974CA">
    <w:name w:val="C414FA1604854EC985A91B7BB59974CA"/>
    <w:rsid w:val="00E378B9"/>
  </w:style>
  <w:style w:type="paragraph" w:customStyle="1" w:styleId="5379D0F580674A6BA1A0844334167AF4">
    <w:name w:val="5379D0F580674A6BA1A0844334167AF4"/>
    <w:rsid w:val="00E37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24cebdad-b03e-4646-b1d7-d125f8b86430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2020-11-18T00:00:00</HeaderDate>
    <Office/>
    <Dnr>Ju2020/04029/POL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HA4PY7VCZNDV-1255755190-7980</_dlc_DocId>
    <_dlc_DocIdUrl xmlns="5429eb68-8afa-474e-a293-a9fa933f1d84">
      <Url>https://dhs.sp.regeringskansliet.se/yta/ju-po/_layouts/15/DocIdRedir.aspx?ID=HA4PY7VCZNDV-1255755190-7980</Url>
      <Description>HA4PY7VCZNDV-1255755190-7980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AEED4-40A7-4229-A959-F3A904E73E37}"/>
</file>

<file path=customXml/itemProps2.xml><?xml version="1.0" encoding="utf-8"?>
<ds:datastoreItem xmlns:ds="http://schemas.openxmlformats.org/officeDocument/2006/customXml" ds:itemID="{1B124104-4AA6-4525-8E62-66D1826A4E38}"/>
</file>

<file path=customXml/itemProps3.xml><?xml version="1.0" encoding="utf-8"?>
<ds:datastoreItem xmlns:ds="http://schemas.openxmlformats.org/officeDocument/2006/customXml" ds:itemID="{BDBF6C95-EFEE-4F9A-8DDF-9AAAAC2E4C14}"/>
</file>

<file path=customXml/itemProps4.xml><?xml version="1.0" encoding="utf-8"?>
<ds:datastoreItem xmlns:ds="http://schemas.openxmlformats.org/officeDocument/2006/customXml" ds:itemID="{1B124104-4AA6-4525-8E62-66D1826A4E38}">
  <ds:schemaRefs>
    <ds:schemaRef ds:uri="cc625d36-bb37-4650-91b9-0c96159295ba"/>
    <ds:schemaRef ds:uri="http://purl.org/dc/terms/"/>
    <ds:schemaRef ds:uri="http://schemas.microsoft.com/office/2006/documentManagement/types"/>
    <ds:schemaRef ds:uri="5429eb68-8afa-474e-a293-a9fa933f1d84"/>
    <ds:schemaRef ds:uri="http://schemas.microsoft.com/office/infopath/2007/PartnerControls"/>
    <ds:schemaRef ds:uri="http://purl.org/dc/elements/1.1/"/>
    <ds:schemaRef ds:uri="9c9941df-7074-4a92-bf99-225d24d78d61"/>
    <ds:schemaRef ds:uri="http://schemas.openxmlformats.org/package/2006/metadata/core-properties"/>
    <ds:schemaRef ds:uri="4e9c2f0c-7bf8-49af-8356-cbf363fc78a7"/>
    <ds:schemaRef ds:uri="http://schemas.microsoft.com/office/2006/metadata/properties"/>
    <ds:schemaRef ds:uri="18f3d968-6251-40b0-9f11-012b293496c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C46F9A4-128A-4A8C-AD6C-3A8526D5477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617DDA2-F027-40C1-AF67-DFF986F4BD4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617DDA2-F027-40C1-AF67-DFF986F4BD4E}"/>
</file>

<file path=customXml/itemProps8.xml><?xml version="1.0" encoding="utf-8"?>
<ds:datastoreItem xmlns:ds="http://schemas.openxmlformats.org/officeDocument/2006/customXml" ds:itemID="{8E94B92D-B89C-4315-A9BC-418C687AF2C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407 - Polisyrkets attraktivitet.docx</dc:title>
  <dc:subject/>
  <dc:creator>Karin Wenander</dc:creator>
  <cp:keywords/>
  <dc:description/>
  <cp:lastModifiedBy>Markus Grundtman</cp:lastModifiedBy>
  <cp:revision>4</cp:revision>
  <dcterms:created xsi:type="dcterms:W3CDTF">2020-11-11T14:02:00Z</dcterms:created>
  <dcterms:modified xsi:type="dcterms:W3CDTF">2020-11-12T12:28:00Z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e6fa6a47-2795-49be-8bae-aa71c52127ed</vt:lpwstr>
  </property>
</Properties>
</file>