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5A48" w14:textId="061DEFA6" w:rsidR="004A17A2" w:rsidRDefault="004A17A2" w:rsidP="00C46964">
      <w:pPr>
        <w:pStyle w:val="Rubrik"/>
      </w:pPr>
      <w:bookmarkStart w:id="0" w:name="Start"/>
      <w:bookmarkEnd w:id="0"/>
      <w:r>
        <w:t>Svar på fråga 2020/21:10</w:t>
      </w:r>
      <w:r w:rsidR="008013E8">
        <w:t>61</w:t>
      </w:r>
      <w:r>
        <w:t xml:space="preserve"> av </w:t>
      </w:r>
      <w:r w:rsidR="008013E8">
        <w:t>Ulla Andersson</w:t>
      </w:r>
      <w:r>
        <w:t xml:space="preserve"> (</w:t>
      </w:r>
      <w:r w:rsidR="008013E8">
        <w:t>V</w:t>
      </w:r>
      <w:r>
        <w:t xml:space="preserve">) </w:t>
      </w:r>
      <w:r w:rsidR="008013E8" w:rsidRPr="008013E8">
        <w:t>Finansinspektionen</w:t>
      </w:r>
    </w:p>
    <w:p w14:paraId="30C35B51" w14:textId="7F09C6D3" w:rsidR="004A17A2" w:rsidRDefault="008013E8" w:rsidP="00AA505F">
      <w:pPr>
        <w:pStyle w:val="Brdtext"/>
      </w:pPr>
      <w:r>
        <w:t>Ulla Andersson</w:t>
      </w:r>
      <w:r w:rsidR="004A17A2">
        <w:t xml:space="preserve"> har frågat mig</w:t>
      </w:r>
      <w:r w:rsidR="00AA505F">
        <w:t xml:space="preserve"> om jag avser att göra en översyn av vilka konsekvenser Finansinspektionens åtgärder har haft och ifall det ska påverka hur regeringens godkännande ges</w:t>
      </w:r>
      <w:r w:rsidR="002E50D6">
        <w:t>.</w:t>
      </w:r>
    </w:p>
    <w:p w14:paraId="551D892F" w14:textId="12268382" w:rsidR="008B1976" w:rsidRDefault="008B1976" w:rsidP="008B1976">
      <w:pPr>
        <w:pStyle w:val="Brdtext"/>
      </w:pPr>
      <w:r>
        <w:t xml:space="preserve">Frågan gäller Finansinspektionens s.k. makrotillsynsåtgärder. </w:t>
      </w:r>
      <w:r>
        <w:rPr>
          <w:iCs/>
        </w:rPr>
        <w:t xml:space="preserve">Innan </w:t>
      </w:r>
      <w:r>
        <w:t xml:space="preserve">Finansinspektionen fattar beslut om nya eller förändrade föreskrifter som gäller motverkandet av </w:t>
      </w:r>
      <w:r w:rsidRPr="00C67F49">
        <w:t>finansiella obalanser på kreditmarknaden</w:t>
      </w:r>
      <w:r>
        <w:t xml:space="preserve"> ska regeringens medgivande inhämtas. Finansinspektionen kan dock förtydliga innebörden av föreskrifterna utan att regeringens medgivande behöver inhämtas. Så skedde exempelvis</w:t>
      </w:r>
      <w:r w:rsidR="00742270">
        <w:t xml:space="preserve"> </w:t>
      </w:r>
      <w:r w:rsidR="00742270" w:rsidRPr="00742270">
        <w:t>genom de allmänna råd som Finansinspektionen beslutade om</w:t>
      </w:r>
      <w:r>
        <w:t xml:space="preserve"> under våren 2020 rörande möjligheten att bevilja tidsbegränsade undantag från amorteringskraven.</w:t>
      </w:r>
    </w:p>
    <w:p w14:paraId="60AA1F3D" w14:textId="1BC2F8A0" w:rsidR="003F2546" w:rsidRDefault="00AA505F" w:rsidP="00C46964">
      <w:pPr>
        <w:pStyle w:val="Brdtext"/>
        <w:rPr>
          <w:iCs/>
        </w:rPr>
      </w:pPr>
      <w:r>
        <w:t xml:space="preserve">Regeringen har </w:t>
      </w:r>
      <w:r w:rsidR="008940A1">
        <w:t>i</w:t>
      </w:r>
      <w:r w:rsidR="00EC3A72">
        <w:t xml:space="preserve"> </w:t>
      </w:r>
      <w:r>
        <w:t>Finansinspektionen</w:t>
      </w:r>
      <w:r w:rsidR="00D47E5E">
        <w:t>s</w:t>
      </w:r>
      <w:r>
        <w:t xml:space="preserve"> </w:t>
      </w:r>
      <w:r w:rsidR="008940A1">
        <w:t xml:space="preserve">regleringsbrev </w:t>
      </w:r>
      <w:r>
        <w:t xml:space="preserve">för budgetåret 2021 gett myndigheten i uppdrag att göra en samlad utvärdering av de genomförda makrotillsynsåtgärderna. </w:t>
      </w:r>
      <w:r w:rsidRPr="00AA505F">
        <w:rPr>
          <w:iCs/>
        </w:rPr>
        <w:t>Utvärderingen ska belysa vilka effekter åtgärderna har haft på kreditgivningen, konsekvenserna för olika hushållstypers</w:t>
      </w:r>
      <w:r w:rsidR="000C37D3">
        <w:rPr>
          <w:bCs/>
          <w:iCs/>
        </w:rPr>
        <w:t xml:space="preserve"> </w:t>
      </w:r>
      <w:r w:rsidRPr="00AA505F">
        <w:rPr>
          <w:iCs/>
        </w:rPr>
        <w:t>möjligheter att låna till ett boende</w:t>
      </w:r>
      <w:r w:rsidR="000C37D3">
        <w:rPr>
          <w:iCs/>
        </w:rPr>
        <w:t xml:space="preserve">; i </w:t>
      </w:r>
      <w:r w:rsidR="000C37D3" w:rsidRPr="00262A80">
        <w:rPr>
          <w:bCs/>
          <w:iCs/>
        </w:rPr>
        <w:t>den mån det är möjligt även avseende kredittagarens ålder och kön</w:t>
      </w:r>
      <w:r w:rsidR="000C37D3">
        <w:rPr>
          <w:bCs/>
          <w:iCs/>
        </w:rPr>
        <w:t xml:space="preserve">; </w:t>
      </w:r>
      <w:r w:rsidRPr="00AA505F">
        <w:rPr>
          <w:iCs/>
        </w:rPr>
        <w:t xml:space="preserve">vilka effekter som åtgärderna har haft på bostadspriserna och hushållens skuldsättning, samt hur utvecklingen på detta område har påverkat riskerna förknippade med hushållens skuldsättning. </w:t>
      </w:r>
      <w:r>
        <w:rPr>
          <w:iCs/>
        </w:rPr>
        <w:t>Finansinspektionen</w:t>
      </w:r>
      <w:r w:rsidRPr="00AA505F">
        <w:rPr>
          <w:iCs/>
        </w:rPr>
        <w:t xml:space="preserve"> ska även analysera och redovisa hur makrotillsyns</w:t>
      </w:r>
      <w:r w:rsidR="001457FC">
        <w:rPr>
          <w:iCs/>
        </w:rPr>
        <w:softHyphen/>
      </w:r>
      <w:r w:rsidRPr="00AA505F">
        <w:rPr>
          <w:iCs/>
        </w:rPr>
        <w:t xml:space="preserve">åtgärderna, och det senaste decenniets utveckling av bostadspriserna har påverkat möjligheterna för hushåll att ta sig in på marknaden för ägda bostäder. </w:t>
      </w:r>
      <w:r>
        <w:rPr>
          <w:iCs/>
        </w:rPr>
        <w:t xml:space="preserve">Uppdraget </w:t>
      </w:r>
      <w:r w:rsidRPr="00AA505F">
        <w:rPr>
          <w:iCs/>
        </w:rPr>
        <w:t>ska slutredovisas till regeringen senast den 30 juni 2021.</w:t>
      </w:r>
    </w:p>
    <w:p w14:paraId="0F78B354" w14:textId="6C35A28E" w:rsidR="004A17A2" w:rsidRDefault="004A17A2" w:rsidP="00C46964">
      <w:pPr>
        <w:pStyle w:val="Brdtext"/>
      </w:pPr>
      <w:r>
        <w:t xml:space="preserve">Stockholm den </w:t>
      </w:r>
      <w:sdt>
        <w:sdtPr>
          <w:id w:val="-1225218591"/>
          <w:placeholder>
            <w:docPart w:val="1015B3B8161343E189322FAE3705BDCC"/>
          </w:placeholder>
          <w:dataBinding w:prefixMappings="xmlns:ns0='http://lp/documentinfo/RK' " w:xpath="/ns0:DocumentInfo[1]/ns0:BaseInfo[1]/ns0:HeaderDate[1]" w:storeItemID="{E9ADF377-1EE9-4216-B9C8-975F69FC11B4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A3D66" w:rsidRPr="006069A2">
            <w:t>13 januari 2021</w:t>
          </w:r>
        </w:sdtContent>
      </w:sdt>
    </w:p>
    <w:p w14:paraId="0562D816" w14:textId="4AA6E0F9" w:rsidR="004A17A2" w:rsidRPr="00DB48AB" w:rsidRDefault="00B94C16" w:rsidP="00C46964">
      <w:pPr>
        <w:pStyle w:val="Brdtext"/>
      </w:pPr>
      <w:r>
        <w:br/>
      </w:r>
      <w:bookmarkStart w:id="1" w:name="_GoBack"/>
      <w:bookmarkEnd w:id="1"/>
      <w:r w:rsidR="004A17A2">
        <w:t>Per Bolund</w:t>
      </w:r>
    </w:p>
    <w:sectPr w:rsidR="004A17A2" w:rsidRPr="00DB48AB" w:rsidSect="00B94C16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46DF" w14:textId="77777777" w:rsidR="009544E6" w:rsidRDefault="009544E6" w:rsidP="00A87A54">
      <w:pPr>
        <w:spacing w:after="0" w:line="240" w:lineRule="auto"/>
      </w:pPr>
      <w:r>
        <w:separator/>
      </w:r>
    </w:p>
  </w:endnote>
  <w:endnote w:type="continuationSeparator" w:id="0">
    <w:p w14:paraId="23225FE3" w14:textId="77777777" w:rsidR="009544E6" w:rsidRDefault="009544E6" w:rsidP="00A87A54">
      <w:pPr>
        <w:spacing w:after="0" w:line="240" w:lineRule="auto"/>
      </w:pPr>
      <w:r>
        <w:continuationSeparator/>
      </w:r>
    </w:p>
  </w:endnote>
  <w:endnote w:type="continuationNotice" w:id="1">
    <w:p w14:paraId="4286F4CF" w14:textId="77777777" w:rsidR="009544E6" w:rsidRDefault="00954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544E6" w:rsidRPr="00347E11" w14:paraId="14437413" w14:textId="77777777" w:rsidTr="00C46964">
      <w:trPr>
        <w:trHeight w:val="227"/>
        <w:jc w:val="right"/>
      </w:trPr>
      <w:tc>
        <w:tcPr>
          <w:tcW w:w="708" w:type="dxa"/>
          <w:vAlign w:val="bottom"/>
        </w:tcPr>
        <w:p w14:paraId="3F46A562" w14:textId="77777777" w:rsidR="009544E6" w:rsidRPr="00B62610" w:rsidRDefault="009544E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544E6" w:rsidRPr="00347E11" w14:paraId="0222F3E5" w14:textId="77777777" w:rsidTr="00C46964">
      <w:trPr>
        <w:trHeight w:val="850"/>
        <w:jc w:val="right"/>
      </w:trPr>
      <w:tc>
        <w:tcPr>
          <w:tcW w:w="708" w:type="dxa"/>
          <w:vAlign w:val="bottom"/>
        </w:tcPr>
        <w:p w14:paraId="7AC8BDB6" w14:textId="77777777" w:rsidR="009544E6" w:rsidRPr="00347E11" w:rsidRDefault="009544E6" w:rsidP="005606BC">
          <w:pPr>
            <w:pStyle w:val="Sidfot"/>
            <w:spacing w:line="276" w:lineRule="auto"/>
            <w:jc w:val="right"/>
          </w:pPr>
        </w:p>
      </w:tc>
    </w:tr>
  </w:tbl>
  <w:p w14:paraId="11F34693" w14:textId="77777777" w:rsidR="009544E6" w:rsidRPr="005606BC" w:rsidRDefault="009544E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544E6" w:rsidRPr="00347E11" w14:paraId="4718C8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520F10" w14:textId="77777777" w:rsidR="009544E6" w:rsidRPr="00347E11" w:rsidRDefault="009544E6" w:rsidP="00347E11">
          <w:pPr>
            <w:pStyle w:val="Sidfot"/>
            <w:rPr>
              <w:sz w:val="8"/>
            </w:rPr>
          </w:pPr>
        </w:p>
      </w:tc>
    </w:tr>
    <w:tr w:rsidR="009544E6" w:rsidRPr="00EE3C0F" w14:paraId="4821CADA" w14:textId="77777777" w:rsidTr="00C26068">
      <w:trPr>
        <w:trHeight w:val="227"/>
      </w:trPr>
      <w:tc>
        <w:tcPr>
          <w:tcW w:w="4074" w:type="dxa"/>
        </w:tcPr>
        <w:p w14:paraId="1CC09D5B" w14:textId="77777777" w:rsidR="009544E6" w:rsidRPr="00F53AEA" w:rsidRDefault="009544E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6169BA" w14:textId="77777777" w:rsidR="009544E6" w:rsidRPr="00F53AEA" w:rsidRDefault="009544E6" w:rsidP="00F53AEA">
          <w:pPr>
            <w:pStyle w:val="Sidfot"/>
            <w:spacing w:line="276" w:lineRule="auto"/>
          </w:pPr>
        </w:p>
      </w:tc>
    </w:tr>
  </w:tbl>
  <w:p w14:paraId="536FF592" w14:textId="77777777" w:rsidR="009544E6" w:rsidRPr="00EE3C0F" w:rsidRDefault="009544E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6E193" w14:textId="77777777" w:rsidR="009544E6" w:rsidRDefault="009544E6" w:rsidP="00A87A54">
      <w:pPr>
        <w:spacing w:after="0" w:line="240" w:lineRule="auto"/>
      </w:pPr>
      <w:r>
        <w:separator/>
      </w:r>
    </w:p>
  </w:footnote>
  <w:footnote w:type="continuationSeparator" w:id="0">
    <w:p w14:paraId="7F2AF729" w14:textId="77777777" w:rsidR="009544E6" w:rsidRDefault="009544E6" w:rsidP="00A87A54">
      <w:pPr>
        <w:spacing w:after="0" w:line="240" w:lineRule="auto"/>
      </w:pPr>
      <w:r>
        <w:continuationSeparator/>
      </w:r>
    </w:p>
  </w:footnote>
  <w:footnote w:type="continuationNotice" w:id="1">
    <w:p w14:paraId="2018ED99" w14:textId="77777777" w:rsidR="009544E6" w:rsidRDefault="00954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44E6" w14:paraId="39BEFEED" w14:textId="77777777" w:rsidTr="00C93EBA">
      <w:trPr>
        <w:trHeight w:val="227"/>
      </w:trPr>
      <w:tc>
        <w:tcPr>
          <w:tcW w:w="5534" w:type="dxa"/>
        </w:tcPr>
        <w:p w14:paraId="0D992B94" w14:textId="77777777" w:rsidR="009544E6" w:rsidRPr="007D73AB" w:rsidRDefault="009544E6">
          <w:pPr>
            <w:pStyle w:val="Sidhuvud"/>
          </w:pPr>
        </w:p>
      </w:tc>
      <w:tc>
        <w:tcPr>
          <w:tcW w:w="3170" w:type="dxa"/>
          <w:vAlign w:val="bottom"/>
        </w:tcPr>
        <w:p w14:paraId="48297873" w14:textId="77777777" w:rsidR="009544E6" w:rsidRPr="007D73AB" w:rsidRDefault="009544E6" w:rsidP="00340DE0">
          <w:pPr>
            <w:pStyle w:val="Sidhuvud"/>
          </w:pPr>
        </w:p>
      </w:tc>
      <w:tc>
        <w:tcPr>
          <w:tcW w:w="1134" w:type="dxa"/>
        </w:tcPr>
        <w:p w14:paraId="79FEA9A4" w14:textId="77777777" w:rsidR="009544E6" w:rsidRDefault="009544E6" w:rsidP="00C46964">
          <w:pPr>
            <w:pStyle w:val="Sidhuvud"/>
          </w:pPr>
        </w:p>
      </w:tc>
    </w:tr>
    <w:tr w:rsidR="009544E6" w14:paraId="401D74B3" w14:textId="77777777" w:rsidTr="00C93EBA">
      <w:trPr>
        <w:trHeight w:val="1928"/>
      </w:trPr>
      <w:tc>
        <w:tcPr>
          <w:tcW w:w="5534" w:type="dxa"/>
        </w:tcPr>
        <w:p w14:paraId="6F4697CC" w14:textId="77777777" w:rsidR="009544E6" w:rsidRPr="00340DE0" w:rsidRDefault="009544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BD5E24" wp14:editId="1BD142E7">
                <wp:extent cx="1743633" cy="505162"/>
                <wp:effectExtent l="0" t="0" r="0" b="9525"/>
                <wp:docPr id="4" name="Bildobjekt 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3A54D0" w14:textId="77777777" w:rsidR="009544E6" w:rsidRPr="00710A6C" w:rsidRDefault="009544E6" w:rsidP="00EE3C0F">
          <w:pPr>
            <w:pStyle w:val="Sidhuvud"/>
            <w:rPr>
              <w:b/>
            </w:rPr>
          </w:pPr>
        </w:p>
        <w:p w14:paraId="12D47207" w14:textId="77777777" w:rsidR="009544E6" w:rsidRDefault="009544E6" w:rsidP="00EE3C0F">
          <w:pPr>
            <w:pStyle w:val="Sidhuvud"/>
          </w:pPr>
        </w:p>
        <w:p w14:paraId="7B272E70" w14:textId="77777777" w:rsidR="009544E6" w:rsidRDefault="009544E6" w:rsidP="00EE3C0F">
          <w:pPr>
            <w:pStyle w:val="Sidhuvud"/>
          </w:pPr>
        </w:p>
        <w:p w14:paraId="292D82DD" w14:textId="77777777" w:rsidR="009544E6" w:rsidRDefault="009544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041C50150748AA85F19B6B82BC3460"/>
            </w:placeholder>
            <w:dataBinding w:prefixMappings="xmlns:ns0='http://lp/documentinfo/RK' " w:xpath="/ns0:DocumentInfo[1]/ns0:BaseInfo[1]/ns0:Dnr[1]" w:storeItemID="{E9ADF377-1EE9-4216-B9C8-975F69FC11B4}"/>
            <w:text/>
          </w:sdtPr>
          <w:sdtEndPr/>
          <w:sdtContent>
            <w:p w14:paraId="52021BA5" w14:textId="419EA391" w:rsidR="009544E6" w:rsidRDefault="009544E6" w:rsidP="00EE3C0F">
              <w:pPr>
                <w:pStyle w:val="Sidhuvud"/>
              </w:pPr>
              <w:r>
                <w:t>Fi2020/05088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42FE9CAB0C471C9BAA337CBAFB1B0F"/>
            </w:placeholder>
            <w:showingPlcHdr/>
            <w:dataBinding w:prefixMappings="xmlns:ns0='http://lp/documentinfo/RK' " w:xpath="/ns0:DocumentInfo[1]/ns0:BaseInfo[1]/ns0:DocNumber[1]" w:storeItemID="{E9ADF377-1EE9-4216-B9C8-975F69FC11B4}"/>
            <w:text/>
          </w:sdtPr>
          <w:sdtEndPr/>
          <w:sdtContent>
            <w:p w14:paraId="35EB6E18" w14:textId="77777777" w:rsidR="009544E6" w:rsidRDefault="009544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EB70CD" w14:textId="77777777" w:rsidR="009544E6" w:rsidRDefault="009544E6" w:rsidP="00EE3C0F">
          <w:pPr>
            <w:pStyle w:val="Sidhuvud"/>
          </w:pPr>
        </w:p>
      </w:tc>
      <w:tc>
        <w:tcPr>
          <w:tcW w:w="1134" w:type="dxa"/>
        </w:tcPr>
        <w:p w14:paraId="1A533966" w14:textId="77777777" w:rsidR="009544E6" w:rsidRDefault="009544E6" w:rsidP="0094502D">
          <w:pPr>
            <w:pStyle w:val="Sidhuvud"/>
          </w:pPr>
        </w:p>
        <w:p w14:paraId="05CDB821" w14:textId="77777777" w:rsidR="009544E6" w:rsidRPr="0094502D" w:rsidRDefault="009544E6" w:rsidP="00EC71A6">
          <w:pPr>
            <w:pStyle w:val="Sidhuvud"/>
          </w:pPr>
        </w:p>
      </w:tc>
    </w:tr>
    <w:tr w:rsidR="009544E6" w14:paraId="154290B0" w14:textId="77777777" w:rsidTr="001457FC">
      <w:trPr>
        <w:trHeight w:val="152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62B4DD0B3F4F8F9284B6BE640CEF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12BF09" w14:textId="6A4F9A7B" w:rsidR="009544E6" w:rsidRPr="004A17A2" w:rsidRDefault="009544E6" w:rsidP="00340DE0">
              <w:pPr>
                <w:pStyle w:val="Sidhuvud"/>
                <w:rPr>
                  <w:b/>
                </w:rPr>
              </w:pPr>
              <w:r w:rsidRPr="004A17A2">
                <w:rPr>
                  <w:b/>
                </w:rPr>
                <w:t>Finansdepartementet</w:t>
              </w:r>
            </w:p>
            <w:p w14:paraId="7B378519" w14:textId="77777777" w:rsidR="009544E6" w:rsidRPr="004A17A2" w:rsidRDefault="009544E6" w:rsidP="00340DE0">
              <w:pPr>
                <w:pStyle w:val="Sidhuvud"/>
              </w:pPr>
              <w:r w:rsidRPr="004A17A2">
                <w:t>Finansmarknads- och bostadsministern</w:t>
              </w:r>
            </w:p>
            <w:p w14:paraId="57614580" w14:textId="77777777" w:rsidR="00FA080A" w:rsidRDefault="009544E6" w:rsidP="00340DE0">
              <w:pPr>
                <w:pStyle w:val="Sidhuvud"/>
              </w:pPr>
              <w:r w:rsidRPr="004A17A2">
                <w:t xml:space="preserve">biträdande finansministern </w:t>
              </w:r>
            </w:p>
            <w:p w14:paraId="1BF9FF34" w14:textId="6C62E379" w:rsidR="009544E6" w:rsidRPr="00340DE0" w:rsidRDefault="009544E6" w:rsidP="00FA080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8DBFD550F14134A0267C4D04F92122"/>
          </w:placeholder>
          <w:dataBinding w:prefixMappings="xmlns:ns0='http://lp/documentinfo/RK' " w:xpath="/ns0:DocumentInfo[1]/ns0:BaseInfo[1]/ns0:Recipient[1]" w:storeItemID="{E9ADF377-1EE9-4216-B9C8-975F69FC11B4}"/>
          <w:text w:multiLine="1"/>
        </w:sdtPr>
        <w:sdtEndPr/>
        <w:sdtContent>
          <w:tc>
            <w:tcPr>
              <w:tcW w:w="3170" w:type="dxa"/>
            </w:tcPr>
            <w:p w14:paraId="60C02FC0" w14:textId="170D0A44" w:rsidR="009544E6" w:rsidRDefault="009544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F4CBFD" w14:textId="77777777" w:rsidR="009544E6" w:rsidRDefault="009544E6" w:rsidP="003E6020">
          <w:pPr>
            <w:pStyle w:val="Sidhuvud"/>
          </w:pPr>
        </w:p>
      </w:tc>
    </w:tr>
  </w:tbl>
  <w:p w14:paraId="35B5795E" w14:textId="77777777" w:rsidR="009544E6" w:rsidRDefault="009544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B99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59B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A2C"/>
    <w:rsid w:val="000B56A9"/>
    <w:rsid w:val="000C37D3"/>
    <w:rsid w:val="000C61D1"/>
    <w:rsid w:val="000D1CDB"/>
    <w:rsid w:val="000D31A9"/>
    <w:rsid w:val="000D370F"/>
    <w:rsid w:val="000D5449"/>
    <w:rsid w:val="000D7110"/>
    <w:rsid w:val="000E12D9"/>
    <w:rsid w:val="000E3005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0C0"/>
    <w:rsid w:val="0012033A"/>
    <w:rsid w:val="00121002"/>
    <w:rsid w:val="00121EA2"/>
    <w:rsid w:val="00121FFC"/>
    <w:rsid w:val="00122D16"/>
    <w:rsid w:val="001235D9"/>
    <w:rsid w:val="00124AC8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7F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B57"/>
    <w:rsid w:val="00196C02"/>
    <w:rsid w:val="00197A8A"/>
    <w:rsid w:val="001A1B33"/>
    <w:rsid w:val="001A2A61"/>
    <w:rsid w:val="001B4824"/>
    <w:rsid w:val="001B50D1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E13"/>
    <w:rsid w:val="00204079"/>
    <w:rsid w:val="002102FD"/>
    <w:rsid w:val="00210919"/>
    <w:rsid w:val="00211429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21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A80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092"/>
    <w:rsid w:val="00296B7A"/>
    <w:rsid w:val="002974DC"/>
    <w:rsid w:val="002A0CB3"/>
    <w:rsid w:val="002A39EF"/>
    <w:rsid w:val="002A6820"/>
    <w:rsid w:val="002B00E5"/>
    <w:rsid w:val="002B4B4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0D6"/>
    <w:rsid w:val="002E5668"/>
    <w:rsid w:val="002E61A5"/>
    <w:rsid w:val="002F3675"/>
    <w:rsid w:val="002F38D2"/>
    <w:rsid w:val="002F59E0"/>
    <w:rsid w:val="002F60C4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188"/>
    <w:rsid w:val="00343638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D69"/>
    <w:rsid w:val="00370311"/>
    <w:rsid w:val="003752E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1F7"/>
    <w:rsid w:val="003C310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4DB"/>
    <w:rsid w:val="003F1F1F"/>
    <w:rsid w:val="003F2546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875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676"/>
    <w:rsid w:val="0048317E"/>
    <w:rsid w:val="00485601"/>
    <w:rsid w:val="004865B8"/>
    <w:rsid w:val="00486C0D"/>
    <w:rsid w:val="004911D9"/>
    <w:rsid w:val="00491796"/>
    <w:rsid w:val="00493416"/>
    <w:rsid w:val="0049768A"/>
    <w:rsid w:val="004A17A2"/>
    <w:rsid w:val="004A33C6"/>
    <w:rsid w:val="004A66B1"/>
    <w:rsid w:val="004A7DC4"/>
    <w:rsid w:val="004A7ECD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F4C"/>
    <w:rsid w:val="004D5A98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00"/>
    <w:rsid w:val="00511A1B"/>
    <w:rsid w:val="00511A68"/>
    <w:rsid w:val="005121C0"/>
    <w:rsid w:val="0051376A"/>
    <w:rsid w:val="00513E7D"/>
    <w:rsid w:val="00514A67"/>
    <w:rsid w:val="00520A46"/>
    <w:rsid w:val="00521192"/>
    <w:rsid w:val="0052127C"/>
    <w:rsid w:val="00526AEB"/>
    <w:rsid w:val="005302E0"/>
    <w:rsid w:val="0053453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0A4"/>
    <w:rsid w:val="00596751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69A2"/>
    <w:rsid w:val="00607814"/>
    <w:rsid w:val="00610D87"/>
    <w:rsid w:val="00610E88"/>
    <w:rsid w:val="006127F8"/>
    <w:rsid w:val="00613265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EDE"/>
    <w:rsid w:val="00647FD7"/>
    <w:rsid w:val="00650080"/>
    <w:rsid w:val="00651F17"/>
    <w:rsid w:val="0065382D"/>
    <w:rsid w:val="00654B4D"/>
    <w:rsid w:val="0065559D"/>
    <w:rsid w:val="00655A40"/>
    <w:rsid w:val="0066017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389"/>
    <w:rsid w:val="006B4A30"/>
    <w:rsid w:val="006B7569"/>
    <w:rsid w:val="006C24F4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27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DB4"/>
    <w:rsid w:val="007B15F4"/>
    <w:rsid w:val="007B2F08"/>
    <w:rsid w:val="007C183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3E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3DA"/>
    <w:rsid w:val="00824CCE"/>
    <w:rsid w:val="00826F1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DD1"/>
    <w:rsid w:val="008730FD"/>
    <w:rsid w:val="00873DA1"/>
    <w:rsid w:val="00875DDD"/>
    <w:rsid w:val="00881BC6"/>
    <w:rsid w:val="008860CC"/>
    <w:rsid w:val="00886EEE"/>
    <w:rsid w:val="00886F81"/>
    <w:rsid w:val="00887F86"/>
    <w:rsid w:val="00890876"/>
    <w:rsid w:val="00891929"/>
    <w:rsid w:val="00893029"/>
    <w:rsid w:val="008940A1"/>
    <w:rsid w:val="0089514A"/>
    <w:rsid w:val="00895C2A"/>
    <w:rsid w:val="008A03E9"/>
    <w:rsid w:val="008A0A0D"/>
    <w:rsid w:val="008A3961"/>
    <w:rsid w:val="008A3D66"/>
    <w:rsid w:val="008A4CEA"/>
    <w:rsid w:val="008A7506"/>
    <w:rsid w:val="008B1603"/>
    <w:rsid w:val="008B197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AF4"/>
    <w:rsid w:val="008E65A8"/>
    <w:rsid w:val="008E76BE"/>
    <w:rsid w:val="008E77D6"/>
    <w:rsid w:val="009036E7"/>
    <w:rsid w:val="0090605F"/>
    <w:rsid w:val="0091053B"/>
    <w:rsid w:val="00912158"/>
    <w:rsid w:val="00912945"/>
    <w:rsid w:val="00913D6B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4E6"/>
    <w:rsid w:val="00956EA9"/>
    <w:rsid w:val="009626B6"/>
    <w:rsid w:val="00966E40"/>
    <w:rsid w:val="00971BC4"/>
    <w:rsid w:val="00973084"/>
    <w:rsid w:val="00973CBD"/>
    <w:rsid w:val="00974520"/>
    <w:rsid w:val="00974B59"/>
    <w:rsid w:val="00975341"/>
    <w:rsid w:val="0097653D"/>
    <w:rsid w:val="009809BA"/>
    <w:rsid w:val="009834D1"/>
    <w:rsid w:val="00984EA2"/>
    <w:rsid w:val="00986CC3"/>
    <w:rsid w:val="0098773B"/>
    <w:rsid w:val="0099068E"/>
    <w:rsid w:val="009920AA"/>
    <w:rsid w:val="00992943"/>
    <w:rsid w:val="009931B3"/>
    <w:rsid w:val="00996279"/>
    <w:rsid w:val="009965F7"/>
    <w:rsid w:val="009A0866"/>
    <w:rsid w:val="009A1E12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460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646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8C9"/>
    <w:rsid w:val="00A3270B"/>
    <w:rsid w:val="00A333A9"/>
    <w:rsid w:val="00A379E4"/>
    <w:rsid w:val="00A42F07"/>
    <w:rsid w:val="00A43A30"/>
    <w:rsid w:val="00A43B02"/>
    <w:rsid w:val="00A44946"/>
    <w:rsid w:val="00A46B85"/>
    <w:rsid w:val="00A47076"/>
    <w:rsid w:val="00A4790B"/>
    <w:rsid w:val="00A47FC1"/>
    <w:rsid w:val="00A50585"/>
    <w:rsid w:val="00A506F1"/>
    <w:rsid w:val="00A5156E"/>
    <w:rsid w:val="00A5213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AD3"/>
    <w:rsid w:val="00AA105C"/>
    <w:rsid w:val="00AA1809"/>
    <w:rsid w:val="00AA1FFE"/>
    <w:rsid w:val="00AA3F2E"/>
    <w:rsid w:val="00AA505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BE2"/>
    <w:rsid w:val="00AE77EB"/>
    <w:rsid w:val="00AE7BD8"/>
    <w:rsid w:val="00AE7D02"/>
    <w:rsid w:val="00AF0BB7"/>
    <w:rsid w:val="00AF0BDE"/>
    <w:rsid w:val="00AF0EDE"/>
    <w:rsid w:val="00AF3E52"/>
    <w:rsid w:val="00AF4853"/>
    <w:rsid w:val="00AF53B9"/>
    <w:rsid w:val="00B00702"/>
    <w:rsid w:val="00B0110B"/>
    <w:rsid w:val="00B0234E"/>
    <w:rsid w:val="00B06751"/>
    <w:rsid w:val="00B07931"/>
    <w:rsid w:val="00B1021D"/>
    <w:rsid w:val="00B13241"/>
    <w:rsid w:val="00B13699"/>
    <w:rsid w:val="00B149E2"/>
    <w:rsid w:val="00B1748B"/>
    <w:rsid w:val="00B208BB"/>
    <w:rsid w:val="00B2131A"/>
    <w:rsid w:val="00B2169D"/>
    <w:rsid w:val="00B21CBB"/>
    <w:rsid w:val="00B2606D"/>
    <w:rsid w:val="00B263C0"/>
    <w:rsid w:val="00B30406"/>
    <w:rsid w:val="00B316CA"/>
    <w:rsid w:val="00B31BFB"/>
    <w:rsid w:val="00B3528F"/>
    <w:rsid w:val="00B357AB"/>
    <w:rsid w:val="00B41704"/>
    <w:rsid w:val="00B41F72"/>
    <w:rsid w:val="00B43ECA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B84"/>
    <w:rsid w:val="00B73091"/>
    <w:rsid w:val="00B75139"/>
    <w:rsid w:val="00B80840"/>
    <w:rsid w:val="00B815FC"/>
    <w:rsid w:val="00B81623"/>
    <w:rsid w:val="00B82A05"/>
    <w:rsid w:val="00B83A68"/>
    <w:rsid w:val="00B8401E"/>
    <w:rsid w:val="00B84409"/>
    <w:rsid w:val="00B84E2D"/>
    <w:rsid w:val="00B8746A"/>
    <w:rsid w:val="00B91A3F"/>
    <w:rsid w:val="00B9277F"/>
    <w:rsid w:val="00B927C9"/>
    <w:rsid w:val="00B94822"/>
    <w:rsid w:val="00B94C16"/>
    <w:rsid w:val="00B96EFA"/>
    <w:rsid w:val="00B97CCF"/>
    <w:rsid w:val="00BA18C1"/>
    <w:rsid w:val="00BA61AC"/>
    <w:rsid w:val="00BB055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774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964"/>
    <w:rsid w:val="00C50045"/>
    <w:rsid w:val="00C50771"/>
    <w:rsid w:val="00C508BE"/>
    <w:rsid w:val="00C55FE8"/>
    <w:rsid w:val="00C56DC9"/>
    <w:rsid w:val="00C63EC4"/>
    <w:rsid w:val="00C64CD9"/>
    <w:rsid w:val="00C670F8"/>
    <w:rsid w:val="00C6780B"/>
    <w:rsid w:val="00C67F49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720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A64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436"/>
    <w:rsid w:val="00D32D62"/>
    <w:rsid w:val="00D36E44"/>
    <w:rsid w:val="00D40205"/>
    <w:rsid w:val="00D40C72"/>
    <w:rsid w:val="00D4141B"/>
    <w:rsid w:val="00D4145D"/>
    <w:rsid w:val="00D4460B"/>
    <w:rsid w:val="00D458F0"/>
    <w:rsid w:val="00D47E5E"/>
    <w:rsid w:val="00D50B3B"/>
    <w:rsid w:val="00D51C1C"/>
    <w:rsid w:val="00D51FCC"/>
    <w:rsid w:val="00D5467F"/>
    <w:rsid w:val="00D55837"/>
    <w:rsid w:val="00D569B4"/>
    <w:rsid w:val="00D56A9F"/>
    <w:rsid w:val="00D57BA2"/>
    <w:rsid w:val="00D60F51"/>
    <w:rsid w:val="00D65E43"/>
    <w:rsid w:val="00D667F4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24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6A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2C4"/>
    <w:rsid w:val="00DE18F5"/>
    <w:rsid w:val="00DE73D2"/>
    <w:rsid w:val="00DF5BFB"/>
    <w:rsid w:val="00DF5CD6"/>
    <w:rsid w:val="00E003CA"/>
    <w:rsid w:val="00E022DA"/>
    <w:rsid w:val="00E03BCB"/>
    <w:rsid w:val="00E124DC"/>
    <w:rsid w:val="00E1414F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91F"/>
    <w:rsid w:val="00EB763D"/>
    <w:rsid w:val="00EB7FE4"/>
    <w:rsid w:val="00EC0A92"/>
    <w:rsid w:val="00EC1DA0"/>
    <w:rsid w:val="00EC329B"/>
    <w:rsid w:val="00EC3A72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A7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B5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252"/>
    <w:rsid w:val="00F922B2"/>
    <w:rsid w:val="00F931DA"/>
    <w:rsid w:val="00F943C8"/>
    <w:rsid w:val="00F96B28"/>
    <w:rsid w:val="00FA080A"/>
    <w:rsid w:val="00FA1564"/>
    <w:rsid w:val="00FA41B4"/>
    <w:rsid w:val="00FA5DDD"/>
    <w:rsid w:val="00FA6255"/>
    <w:rsid w:val="00FA7644"/>
    <w:rsid w:val="00FB0647"/>
    <w:rsid w:val="00FB1FA3"/>
    <w:rsid w:val="00FB3770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783"/>
    <w:rsid w:val="00FE0AF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0057C2"/>
  <w15:docId w15:val="{1A59DA61-7F8C-4E7C-9E26-9524F76A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041C50150748AA85F19B6B82BC3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DE5C6-3AC7-466D-9A1E-1D37480A406F}"/>
      </w:docPartPr>
      <w:docPartBody>
        <w:p w:rsidR="001C6328" w:rsidRDefault="00F350C2" w:rsidP="00F350C2">
          <w:pPr>
            <w:pStyle w:val="FD041C50150748AA85F19B6B82BC34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42FE9CAB0C471C9BAA337CBAFB1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63E31-64A3-4103-AC23-DEBD48560CD7}"/>
      </w:docPartPr>
      <w:docPartBody>
        <w:p w:rsidR="001C6328" w:rsidRDefault="00F350C2" w:rsidP="00F350C2">
          <w:pPr>
            <w:pStyle w:val="5F42FE9CAB0C471C9BAA337CBAFB1B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62B4DD0B3F4F8F9284B6BE640CE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2A490-BEED-4A39-A8D1-33F6F1876044}"/>
      </w:docPartPr>
      <w:docPartBody>
        <w:p w:rsidR="001C6328" w:rsidRDefault="00F350C2" w:rsidP="00F350C2">
          <w:pPr>
            <w:pStyle w:val="1862B4DD0B3F4F8F9284B6BE640CEF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8DBFD550F14134A0267C4D04F92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9394E-5664-496D-8B74-EB4272BEFD25}"/>
      </w:docPartPr>
      <w:docPartBody>
        <w:p w:rsidR="001C6328" w:rsidRDefault="00F350C2" w:rsidP="00F350C2">
          <w:pPr>
            <w:pStyle w:val="E98DBFD550F14134A0267C4D04F921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15B3B8161343E189322FAE3705B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69EAA-56B0-4B1D-89EA-1391D330EE99}"/>
      </w:docPartPr>
      <w:docPartBody>
        <w:p w:rsidR="001C6328" w:rsidRDefault="00F350C2" w:rsidP="00F350C2">
          <w:pPr>
            <w:pStyle w:val="1015B3B8161343E189322FAE3705BD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C2"/>
    <w:rsid w:val="001C6328"/>
    <w:rsid w:val="00F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EEB89219CA4206BF4E6565A7F9E780">
    <w:name w:val="4CEEB89219CA4206BF4E6565A7F9E780"/>
    <w:rsid w:val="00F350C2"/>
  </w:style>
  <w:style w:type="character" w:styleId="Platshllartext">
    <w:name w:val="Placeholder Text"/>
    <w:basedOn w:val="Standardstycketeckensnitt"/>
    <w:uiPriority w:val="99"/>
    <w:semiHidden/>
    <w:rsid w:val="00F350C2"/>
    <w:rPr>
      <w:noProof w:val="0"/>
      <w:color w:val="808080"/>
    </w:rPr>
  </w:style>
  <w:style w:type="paragraph" w:customStyle="1" w:styleId="9C4AD197102C495A93CCC472959DB96E">
    <w:name w:val="9C4AD197102C495A93CCC472959DB96E"/>
    <w:rsid w:val="00F350C2"/>
  </w:style>
  <w:style w:type="paragraph" w:customStyle="1" w:styleId="B7CFB3D0B39947A8AF37216BBF023698">
    <w:name w:val="B7CFB3D0B39947A8AF37216BBF023698"/>
    <w:rsid w:val="00F350C2"/>
  </w:style>
  <w:style w:type="paragraph" w:customStyle="1" w:styleId="A0A8FEBFAB0F4B84A7ABF285AC06D4D7">
    <w:name w:val="A0A8FEBFAB0F4B84A7ABF285AC06D4D7"/>
    <w:rsid w:val="00F350C2"/>
  </w:style>
  <w:style w:type="paragraph" w:customStyle="1" w:styleId="FD041C50150748AA85F19B6B82BC3460">
    <w:name w:val="FD041C50150748AA85F19B6B82BC3460"/>
    <w:rsid w:val="00F350C2"/>
  </w:style>
  <w:style w:type="paragraph" w:customStyle="1" w:styleId="5F42FE9CAB0C471C9BAA337CBAFB1B0F">
    <w:name w:val="5F42FE9CAB0C471C9BAA337CBAFB1B0F"/>
    <w:rsid w:val="00F350C2"/>
  </w:style>
  <w:style w:type="paragraph" w:customStyle="1" w:styleId="0B32C461998B4EA689D26497D4C4D68E">
    <w:name w:val="0B32C461998B4EA689D26497D4C4D68E"/>
    <w:rsid w:val="00F350C2"/>
  </w:style>
  <w:style w:type="paragraph" w:customStyle="1" w:styleId="F5734DBDE56049C1B26A171FBF4AE1C1">
    <w:name w:val="F5734DBDE56049C1B26A171FBF4AE1C1"/>
    <w:rsid w:val="00F350C2"/>
  </w:style>
  <w:style w:type="paragraph" w:customStyle="1" w:styleId="106BF7F9397948938FA758E621ACA8E3">
    <w:name w:val="106BF7F9397948938FA758E621ACA8E3"/>
    <w:rsid w:val="00F350C2"/>
  </w:style>
  <w:style w:type="paragraph" w:customStyle="1" w:styleId="1862B4DD0B3F4F8F9284B6BE640CEF93">
    <w:name w:val="1862B4DD0B3F4F8F9284B6BE640CEF93"/>
    <w:rsid w:val="00F350C2"/>
  </w:style>
  <w:style w:type="paragraph" w:customStyle="1" w:styleId="E98DBFD550F14134A0267C4D04F92122">
    <w:name w:val="E98DBFD550F14134A0267C4D04F92122"/>
    <w:rsid w:val="00F350C2"/>
  </w:style>
  <w:style w:type="paragraph" w:customStyle="1" w:styleId="5F42FE9CAB0C471C9BAA337CBAFB1B0F1">
    <w:name w:val="5F42FE9CAB0C471C9BAA337CBAFB1B0F1"/>
    <w:rsid w:val="00F350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62B4DD0B3F4F8F9284B6BE640CEF931">
    <w:name w:val="1862B4DD0B3F4F8F9284B6BE640CEF931"/>
    <w:rsid w:val="00F350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E884E6D25D457DB3A01877CFB30554">
    <w:name w:val="09E884E6D25D457DB3A01877CFB30554"/>
    <w:rsid w:val="00F350C2"/>
  </w:style>
  <w:style w:type="paragraph" w:customStyle="1" w:styleId="7C82E88E10854353939291A9D651F375">
    <w:name w:val="7C82E88E10854353939291A9D651F375"/>
    <w:rsid w:val="00F350C2"/>
  </w:style>
  <w:style w:type="paragraph" w:customStyle="1" w:styleId="B260B304F9E941F6B2346312E316B31D">
    <w:name w:val="B260B304F9E941F6B2346312E316B31D"/>
    <w:rsid w:val="00F350C2"/>
  </w:style>
  <w:style w:type="paragraph" w:customStyle="1" w:styleId="DA2526EB0D6C49B29DDCC39E3E7FFF4C">
    <w:name w:val="DA2526EB0D6C49B29DDCC39E3E7FFF4C"/>
    <w:rsid w:val="00F350C2"/>
  </w:style>
  <w:style w:type="paragraph" w:customStyle="1" w:styleId="B6377755D2624FF4808587CEAADCEAB7">
    <w:name w:val="B6377755D2624FF4808587CEAADCEAB7"/>
    <w:rsid w:val="00F350C2"/>
  </w:style>
  <w:style w:type="paragraph" w:customStyle="1" w:styleId="1015B3B8161343E189322FAE3705BDCC">
    <w:name w:val="1015B3B8161343E189322FAE3705BDCC"/>
    <w:rsid w:val="00F350C2"/>
  </w:style>
  <w:style w:type="paragraph" w:customStyle="1" w:styleId="37B02934750C47639A18D4F8681557CB">
    <w:name w:val="37B02934750C47639A18D4F8681557CB"/>
    <w:rsid w:val="00F35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Fi2020/05088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Fi2020/05088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RKOrdnaCheckInComment xmlns="f6abe5f4-6d2b-4416-b7fc-252c3603fe4c" xsi:nil="true"/>
    <RKOrdnaClass xmlns="f6abe5f4-6d2b-4416-b7fc-252c3603fe4c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57HTPHXQ3WRV-1416354838-6536</_dlc_DocId>
    <_dlc_DocIdUrl xmlns="398b51e1-350b-47c9-b561-4c6b34d05dd3">
      <Url>https://dhs.sp.regeringskansliet.se/yta/fi-fma/B/_layouts/15/DocIdRedir.aspx?ID=57HTPHXQ3WRV-1416354838-6536</Url>
      <Description>57HTPHXQ3WRV-1416354838-6536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3858e23c-0326-4e46-ba59-b81365b0dd9e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5FBD-5312-43BB-BCA2-A34A7C6FD8C0}"/>
</file>

<file path=customXml/itemProps2.xml><?xml version="1.0" encoding="utf-8"?>
<ds:datastoreItem xmlns:ds="http://schemas.openxmlformats.org/officeDocument/2006/customXml" ds:itemID="{E9ADF377-1EE9-4216-B9C8-975F69FC11B4}"/>
</file>

<file path=customXml/itemProps3.xml><?xml version="1.0" encoding="utf-8"?>
<ds:datastoreItem xmlns:ds="http://schemas.openxmlformats.org/officeDocument/2006/customXml" ds:itemID="{D8CD7058-B5AB-442A-A947-7568C1EBCA12}"/>
</file>

<file path=customXml/itemProps4.xml><?xml version="1.0" encoding="utf-8"?>
<ds:datastoreItem xmlns:ds="http://schemas.openxmlformats.org/officeDocument/2006/customXml" ds:itemID="{E9ADF377-1EE9-4216-B9C8-975F69FC11B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8854068-2D44-4CE8-B357-B7F011F7E1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323889C-E0FC-4006-A341-A76BE3636115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6abe5f4-6d2b-4416-b7fc-252c3603fe4c"/>
    <ds:schemaRef ds:uri="http://schemas.microsoft.com/office/2006/documentManagement/types"/>
    <ds:schemaRef ds:uri="398b51e1-350b-47c9-b561-4c6b34d05dd3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323889C-E0FC-4006-A341-A76BE3636115}"/>
</file>

<file path=customXml/itemProps8.xml><?xml version="1.0" encoding="utf-8"?>
<ds:datastoreItem xmlns:ds="http://schemas.openxmlformats.org/officeDocument/2006/customXml" ds:itemID="{FC6F3346-22B8-4C9D-98F2-6BE4715A2D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 Svar - Finansinspektionen.docx</dc:title>
  <dc:subject/>
  <dc:creator>Jessica Sundqvist</dc:creator>
  <cp:keywords/>
  <dc:description/>
  <cp:lastModifiedBy>Jessica Sundqvist</cp:lastModifiedBy>
  <cp:revision>83</cp:revision>
  <cp:lastPrinted>2021-01-12T09:01:00Z</cp:lastPrinted>
  <dcterms:created xsi:type="dcterms:W3CDTF">2020-12-17T07:21:00Z</dcterms:created>
  <dcterms:modified xsi:type="dcterms:W3CDTF">2021-01-12T09:01:00Z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2bb72d68-8726-4ad0-9b9c-8e45f82e4ccc</vt:lpwstr>
  </property>
</Properties>
</file>