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21A47" w14:textId="77777777" w:rsidR="00E42CDE" w:rsidRDefault="00E42CDE" w:rsidP="00DA0661">
      <w:pPr>
        <w:pStyle w:val="Rubrik"/>
      </w:pPr>
      <w:bookmarkStart w:id="0" w:name="Start"/>
      <w:bookmarkStart w:id="1" w:name="_GoBack"/>
      <w:bookmarkEnd w:id="0"/>
      <w:bookmarkEnd w:id="1"/>
      <w:r>
        <w:t>Svar på fråga 2017/18:591 av Daniel Bäckström (C)</w:t>
      </w:r>
      <w:r>
        <w:br/>
        <w:t>Sjöfartsverkets bristande sjöräddningskapacitet</w:t>
      </w:r>
    </w:p>
    <w:p w14:paraId="29D6E0F3" w14:textId="77777777" w:rsidR="00E42CDE" w:rsidRDefault="00E42CDE" w:rsidP="002749F7">
      <w:pPr>
        <w:pStyle w:val="Brdtext"/>
      </w:pPr>
      <w:r>
        <w:t>Daniel Bäckström har frågat mig vilka åtgärder jag och regeringen tänker vidta för att Sverige ska få en sjöräddningstjänst som kan fungera dygnet runt</w:t>
      </w:r>
      <w:r w:rsidR="002B776D">
        <w:t>,</w:t>
      </w:r>
      <w:r>
        <w:t xml:space="preserve"> såväl i fint som i dåligt väder</w:t>
      </w:r>
      <w:r w:rsidR="002B776D">
        <w:t>,</w:t>
      </w:r>
      <w:r>
        <w:t xml:space="preserve"> och som medborgarna kan känna sig trygga med.</w:t>
      </w:r>
    </w:p>
    <w:p w14:paraId="338084DF" w14:textId="77777777" w:rsidR="007E6627" w:rsidRDefault="00B525E9" w:rsidP="002749F7">
      <w:pPr>
        <w:pStyle w:val="Brdtext"/>
      </w:pPr>
      <w:r>
        <w:t>Sjöfartsverket är ansvarig myndighet</w:t>
      </w:r>
      <w:r w:rsidR="00997F3E">
        <w:t xml:space="preserve"> för sjö- och flygräddning inom svenskt ansvarsområde enligt lagen om skydd mot olyckor och förordningen om skydd mot olyckor. Det är viktigt att ha i åtanke att utformningen av den svenska sjö- och flygräddningen bygger på ett system </w:t>
      </w:r>
      <w:r w:rsidR="00FF02BB">
        <w:t xml:space="preserve">med </w:t>
      </w:r>
      <w:r w:rsidR="00997F3E">
        <w:t>samverkan</w:t>
      </w:r>
      <w:r w:rsidR="00DF45B1">
        <w:t xml:space="preserve"> mellan nationella aktörer såsom Sjöräddni</w:t>
      </w:r>
      <w:r w:rsidR="00081E8C">
        <w:t>ngssällskapet, Kustbevakningen</w:t>
      </w:r>
      <w:r w:rsidR="00C95CA8">
        <w:t>, Försvarsmakten</w:t>
      </w:r>
      <w:r w:rsidR="00081E8C">
        <w:t xml:space="preserve"> och </w:t>
      </w:r>
      <w:r w:rsidR="00DF45B1">
        <w:t>Polis</w:t>
      </w:r>
      <w:r w:rsidR="004F1B5C">
        <w:t>myndigheten</w:t>
      </w:r>
      <w:r w:rsidR="00DF45B1">
        <w:t xml:space="preserve"> samt med </w:t>
      </w:r>
      <w:r w:rsidR="00D418CD" w:rsidRPr="00D418CD">
        <w:t>andra länders räddningstjänst</w:t>
      </w:r>
      <w:r w:rsidR="00081E8C">
        <w:t>er</w:t>
      </w:r>
      <w:r w:rsidR="00D418CD">
        <w:t>.</w:t>
      </w:r>
    </w:p>
    <w:p w14:paraId="64763A7F" w14:textId="77777777" w:rsidR="00C30B5D" w:rsidRDefault="006834B1" w:rsidP="002749F7">
      <w:pPr>
        <w:pStyle w:val="Brdtext"/>
      </w:pPr>
      <w:r w:rsidRPr="006834B1">
        <w:t>När det gäller förmågan att flyga i dåligt väder vill jag betona att det alltid är befälhavaren på helikoptern som självständigt fattar beslut om helikoptern ska flyga eller inte. Transportstyrelsen har också regler vid vilka siktförhållanden flygning får bedrivas.</w:t>
      </w:r>
      <w:r>
        <w:t xml:space="preserve"> Jag vill </w:t>
      </w:r>
      <w:r w:rsidR="00C30B5D">
        <w:t xml:space="preserve">också </w:t>
      </w:r>
      <w:r>
        <w:t>påpeka att de rapporteringar som frågeställaren syftar på där Sjöfartsverkets räddningshelikoptrar inte kunnat lyf</w:t>
      </w:r>
      <w:r w:rsidR="00C30B5D">
        <w:t xml:space="preserve">ta på grund av dåligt väder så </w:t>
      </w:r>
      <w:r w:rsidR="00C30B5D" w:rsidRPr="00C30B5D">
        <w:t xml:space="preserve">gjorde även andra helikopterverksamheter </w:t>
      </w:r>
      <w:r w:rsidR="00C30B5D">
        <w:t xml:space="preserve">samma bedömningar </w:t>
      </w:r>
      <w:r w:rsidR="00C30B5D" w:rsidRPr="00C30B5D">
        <w:t>med hänsyn till väderförhållandena.</w:t>
      </w:r>
    </w:p>
    <w:p w14:paraId="26AF1206" w14:textId="77777777" w:rsidR="00AC4EDC" w:rsidRDefault="00993A58" w:rsidP="002749F7">
      <w:pPr>
        <w:pStyle w:val="Brdtext"/>
      </w:pPr>
      <w:r>
        <w:t xml:space="preserve">Det är Sjöfartsverket som har ansvaret för att säkerställa att sjö- och flygräddningen fungerar. </w:t>
      </w:r>
      <w:r w:rsidR="00AC4EDC" w:rsidRPr="00AC4EDC">
        <w:t xml:space="preserve">Som Daniel Bäckström säkert vet har Sjöfartsverket såsom arbetsgivare under nästan ett års tid förhandlat med personalföreträdare om ett nytt arbetstidsavtal för den operativa personalen </w:t>
      </w:r>
      <w:r w:rsidR="00AC4EDC" w:rsidRPr="00AC4EDC">
        <w:lastRenderedPageBreak/>
        <w:t>inom räddningshelikopterverksamheten.</w:t>
      </w:r>
      <w:r w:rsidR="00AC4EDC">
        <w:t xml:space="preserve"> </w:t>
      </w:r>
      <w:r w:rsidRPr="00993A58">
        <w:t>Störningarna i verksamheten</w:t>
      </w:r>
      <w:r w:rsidR="00F46CB4">
        <w:t xml:space="preserve"> den senaste tiden</w:t>
      </w:r>
      <w:r w:rsidRPr="00993A58">
        <w:t xml:space="preserve"> beror </w:t>
      </w:r>
      <w:r w:rsidR="0009647E">
        <w:t>framför allt</w:t>
      </w:r>
      <w:r w:rsidRPr="00993A58">
        <w:t xml:space="preserve"> på personalbrist</w:t>
      </w:r>
      <w:r w:rsidR="008E4288">
        <w:t>. J</w:t>
      </w:r>
      <w:r w:rsidRPr="00993A58">
        <w:t>ag har blivit informerad om att Sjöfartsverket arbetar intensivt</w:t>
      </w:r>
      <w:r w:rsidR="003B0A38">
        <w:t xml:space="preserve"> med berörda parter för att komma fram till en lösning som alla involverade är</w:t>
      </w:r>
      <w:r w:rsidR="0009647E">
        <w:t xml:space="preserve"> tillfreds med </w:t>
      </w:r>
      <w:r w:rsidR="008E4288">
        <w:t>och som skulle kunna skapa förutsättningar till</w:t>
      </w:r>
      <w:r w:rsidR="0009647E">
        <w:t xml:space="preserve"> en långsiktig personalförsö</w:t>
      </w:r>
      <w:r w:rsidR="008E4288">
        <w:t>r</w:t>
      </w:r>
      <w:r w:rsidR="0009647E">
        <w:t>j</w:t>
      </w:r>
      <w:r w:rsidR="008E4288">
        <w:t>ning.</w:t>
      </w:r>
    </w:p>
    <w:p w14:paraId="25533BA2" w14:textId="77777777" w:rsidR="00E42CDE" w:rsidRDefault="00E42CDE" w:rsidP="006A12F1">
      <w:pPr>
        <w:pStyle w:val="Brdtext"/>
      </w:pPr>
      <w:r>
        <w:t xml:space="preserve">Stockholm den </w:t>
      </w:r>
      <w:sdt>
        <w:sdtPr>
          <w:id w:val="-1225218591"/>
          <w:placeholder>
            <w:docPart w:val="BD0C92A9A02E4D809D2F6F777B33F0BB"/>
          </w:placeholder>
          <w:dataBinding w:prefixMappings="xmlns:ns0='http://lp/documentinfo/RK' " w:xpath="/ns0:DocumentInfo[1]/ns0:BaseInfo[1]/ns0:HeaderDate[1]" w:storeItemID="{A025B55B-176E-4257-8499-662C53BF1ECA}"/>
          <w:date w:fullDate="2018-01-31T00:00:00Z">
            <w:dateFormat w:val="d MMMM yyyy"/>
            <w:lid w:val="sv-SE"/>
            <w:storeMappedDataAs w:val="dateTime"/>
            <w:calendar w:val="gregorian"/>
          </w:date>
        </w:sdtPr>
        <w:sdtEndPr/>
        <w:sdtContent>
          <w:r w:rsidR="005C2A61">
            <w:t>31 januari 2018</w:t>
          </w:r>
        </w:sdtContent>
      </w:sdt>
    </w:p>
    <w:p w14:paraId="05238C53" w14:textId="77777777" w:rsidR="00E42CDE" w:rsidRDefault="00E42CDE" w:rsidP="004E7A8F">
      <w:pPr>
        <w:pStyle w:val="Brdtextutanavstnd"/>
      </w:pPr>
    </w:p>
    <w:p w14:paraId="3FCAF0CB" w14:textId="77777777" w:rsidR="00E42CDE" w:rsidRDefault="00E42CDE" w:rsidP="004E7A8F">
      <w:pPr>
        <w:pStyle w:val="Brdtextutanavstnd"/>
      </w:pPr>
    </w:p>
    <w:p w14:paraId="67846EC4" w14:textId="77777777" w:rsidR="00E42CDE" w:rsidRDefault="0048204D" w:rsidP="00422A41">
      <w:pPr>
        <w:pStyle w:val="Brdtext"/>
      </w:pPr>
      <w:r>
        <w:t>Tomas Eneroth</w:t>
      </w:r>
    </w:p>
    <w:p w14:paraId="5E9A38EE" w14:textId="77777777" w:rsidR="00E42CDE" w:rsidRPr="00DB48AB" w:rsidRDefault="00E42CDE" w:rsidP="00DB48AB">
      <w:pPr>
        <w:pStyle w:val="Brdtext"/>
      </w:pPr>
    </w:p>
    <w:sectPr w:rsidR="00E42CDE" w:rsidRPr="00DB48AB" w:rsidSect="00E42CD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5AED1" w14:textId="77777777" w:rsidR="00E42CDE" w:rsidRDefault="00E42CDE" w:rsidP="00A87A54">
      <w:pPr>
        <w:spacing w:after="0" w:line="240" w:lineRule="auto"/>
      </w:pPr>
      <w:r>
        <w:separator/>
      </w:r>
    </w:p>
  </w:endnote>
  <w:endnote w:type="continuationSeparator" w:id="0">
    <w:p w14:paraId="3F6931F1" w14:textId="77777777" w:rsidR="00E42CDE" w:rsidRDefault="00E42C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1DAF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658F8E" w14:textId="77777777" w:rsidTr="006A26EC">
      <w:trPr>
        <w:trHeight w:val="227"/>
        <w:jc w:val="right"/>
      </w:trPr>
      <w:tc>
        <w:tcPr>
          <w:tcW w:w="708" w:type="dxa"/>
          <w:vAlign w:val="bottom"/>
        </w:tcPr>
        <w:p w14:paraId="0A05F3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B7D7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B7D78">
            <w:rPr>
              <w:rStyle w:val="Sidnummer"/>
              <w:noProof/>
            </w:rPr>
            <w:t>2</w:t>
          </w:r>
          <w:r>
            <w:rPr>
              <w:rStyle w:val="Sidnummer"/>
            </w:rPr>
            <w:fldChar w:fldCharType="end"/>
          </w:r>
          <w:r>
            <w:rPr>
              <w:rStyle w:val="Sidnummer"/>
            </w:rPr>
            <w:t>)</w:t>
          </w:r>
        </w:p>
      </w:tc>
    </w:tr>
    <w:tr w:rsidR="005606BC" w:rsidRPr="00347E11" w14:paraId="6832D3E0" w14:textId="77777777" w:rsidTr="006A26EC">
      <w:trPr>
        <w:trHeight w:val="850"/>
        <w:jc w:val="right"/>
      </w:trPr>
      <w:tc>
        <w:tcPr>
          <w:tcW w:w="708" w:type="dxa"/>
          <w:vAlign w:val="bottom"/>
        </w:tcPr>
        <w:p w14:paraId="5040FCE6" w14:textId="77777777" w:rsidR="005606BC" w:rsidRPr="00347E11" w:rsidRDefault="005606BC" w:rsidP="005606BC">
          <w:pPr>
            <w:pStyle w:val="Sidfot"/>
            <w:spacing w:line="276" w:lineRule="auto"/>
            <w:jc w:val="right"/>
          </w:pPr>
        </w:p>
      </w:tc>
    </w:tr>
  </w:tbl>
  <w:p w14:paraId="00F72DC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7AB9B0" w14:textId="77777777" w:rsidTr="001F4302">
      <w:trPr>
        <w:trHeight w:val="510"/>
      </w:trPr>
      <w:tc>
        <w:tcPr>
          <w:tcW w:w="8525" w:type="dxa"/>
          <w:gridSpan w:val="2"/>
          <w:vAlign w:val="bottom"/>
        </w:tcPr>
        <w:p w14:paraId="3657E862" w14:textId="77777777" w:rsidR="00347E11" w:rsidRPr="00347E11" w:rsidRDefault="00347E11" w:rsidP="00347E11">
          <w:pPr>
            <w:pStyle w:val="Sidfot"/>
            <w:rPr>
              <w:sz w:val="8"/>
            </w:rPr>
          </w:pPr>
        </w:p>
      </w:tc>
    </w:tr>
    <w:tr w:rsidR="00093408" w:rsidRPr="00EE3C0F" w14:paraId="1BD74A88" w14:textId="77777777" w:rsidTr="00C26068">
      <w:trPr>
        <w:trHeight w:val="227"/>
      </w:trPr>
      <w:tc>
        <w:tcPr>
          <w:tcW w:w="4074" w:type="dxa"/>
        </w:tcPr>
        <w:p w14:paraId="303276B8" w14:textId="77777777" w:rsidR="00347E11" w:rsidRPr="00F53AEA" w:rsidRDefault="00347E11" w:rsidP="00C26068">
          <w:pPr>
            <w:pStyle w:val="Sidfot"/>
            <w:spacing w:line="276" w:lineRule="auto"/>
          </w:pPr>
        </w:p>
      </w:tc>
      <w:tc>
        <w:tcPr>
          <w:tcW w:w="4451" w:type="dxa"/>
        </w:tcPr>
        <w:p w14:paraId="1B014C42" w14:textId="77777777" w:rsidR="00093408" w:rsidRPr="00F53AEA" w:rsidRDefault="00093408" w:rsidP="00F53AEA">
          <w:pPr>
            <w:pStyle w:val="Sidfot"/>
            <w:spacing w:line="276" w:lineRule="auto"/>
          </w:pPr>
        </w:p>
      </w:tc>
    </w:tr>
  </w:tbl>
  <w:p w14:paraId="2D5312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F9829" w14:textId="77777777" w:rsidR="00E42CDE" w:rsidRDefault="00E42CDE" w:rsidP="00A87A54">
      <w:pPr>
        <w:spacing w:after="0" w:line="240" w:lineRule="auto"/>
      </w:pPr>
      <w:r>
        <w:separator/>
      </w:r>
    </w:p>
  </w:footnote>
  <w:footnote w:type="continuationSeparator" w:id="0">
    <w:p w14:paraId="296443CE" w14:textId="77777777" w:rsidR="00E42CDE" w:rsidRDefault="00E42C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0C6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836B"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2CDE" w14:paraId="3E12E1BF" w14:textId="77777777" w:rsidTr="00C93EBA">
      <w:trPr>
        <w:trHeight w:val="227"/>
      </w:trPr>
      <w:tc>
        <w:tcPr>
          <w:tcW w:w="5534" w:type="dxa"/>
        </w:tcPr>
        <w:p w14:paraId="2F85ACD3" w14:textId="77777777" w:rsidR="00E42CDE" w:rsidRPr="007D73AB" w:rsidRDefault="00E42CDE">
          <w:pPr>
            <w:pStyle w:val="Sidhuvud"/>
          </w:pPr>
        </w:p>
      </w:tc>
      <w:tc>
        <w:tcPr>
          <w:tcW w:w="3170" w:type="dxa"/>
          <w:vAlign w:val="bottom"/>
        </w:tcPr>
        <w:p w14:paraId="3643E4CB" w14:textId="77777777" w:rsidR="00E42CDE" w:rsidRPr="007D73AB" w:rsidRDefault="00E42CDE" w:rsidP="00340DE0">
          <w:pPr>
            <w:pStyle w:val="Sidhuvud"/>
          </w:pPr>
        </w:p>
      </w:tc>
      <w:tc>
        <w:tcPr>
          <w:tcW w:w="1134" w:type="dxa"/>
        </w:tcPr>
        <w:p w14:paraId="65AD2289" w14:textId="77777777" w:rsidR="00E42CDE" w:rsidRDefault="00E42CDE" w:rsidP="005A703A">
          <w:pPr>
            <w:pStyle w:val="Sidhuvud"/>
          </w:pPr>
        </w:p>
      </w:tc>
    </w:tr>
    <w:tr w:rsidR="00E42CDE" w14:paraId="236ACF30" w14:textId="77777777" w:rsidTr="00C93EBA">
      <w:trPr>
        <w:trHeight w:val="1928"/>
      </w:trPr>
      <w:tc>
        <w:tcPr>
          <w:tcW w:w="5534" w:type="dxa"/>
        </w:tcPr>
        <w:p w14:paraId="756B3F84" w14:textId="77777777" w:rsidR="00E42CDE" w:rsidRPr="00340DE0" w:rsidRDefault="00E42CDE" w:rsidP="00340DE0">
          <w:pPr>
            <w:pStyle w:val="Sidhuvud"/>
          </w:pPr>
          <w:r>
            <w:rPr>
              <w:noProof/>
            </w:rPr>
            <w:drawing>
              <wp:inline distT="0" distB="0" distL="0" distR="0" wp14:anchorId="72BC1A0D" wp14:editId="3540469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E7090B5" w14:textId="77777777" w:rsidR="00E42CDE" w:rsidRPr="00710A6C" w:rsidRDefault="00E42CDE" w:rsidP="00EE3C0F">
          <w:pPr>
            <w:pStyle w:val="Sidhuvud"/>
            <w:rPr>
              <w:b/>
            </w:rPr>
          </w:pPr>
        </w:p>
        <w:p w14:paraId="2F6C3D02" w14:textId="77777777" w:rsidR="00E42CDE" w:rsidRDefault="00E42CDE" w:rsidP="00EE3C0F">
          <w:pPr>
            <w:pStyle w:val="Sidhuvud"/>
          </w:pPr>
        </w:p>
        <w:p w14:paraId="666D339E" w14:textId="77777777" w:rsidR="00E42CDE" w:rsidRDefault="00E42CDE" w:rsidP="00EE3C0F">
          <w:pPr>
            <w:pStyle w:val="Sidhuvud"/>
          </w:pPr>
        </w:p>
        <w:p w14:paraId="06620F97" w14:textId="77777777" w:rsidR="00E42CDE" w:rsidRDefault="00E42CDE" w:rsidP="00EE3C0F">
          <w:pPr>
            <w:pStyle w:val="Sidhuvud"/>
          </w:pPr>
        </w:p>
        <w:sdt>
          <w:sdtPr>
            <w:alias w:val="Dnr"/>
            <w:tag w:val="ccRKShow_Dnr"/>
            <w:id w:val="-829283628"/>
            <w:placeholder>
              <w:docPart w:val="47ADE9F9363F4B859624763EF95FCB87"/>
            </w:placeholder>
            <w:dataBinding w:prefixMappings="xmlns:ns0='http://lp/documentinfo/RK' " w:xpath="/ns0:DocumentInfo[1]/ns0:BaseInfo[1]/ns0:Dnr[1]" w:storeItemID="{A025B55B-176E-4257-8499-662C53BF1ECA}"/>
            <w:text/>
          </w:sdtPr>
          <w:sdtEndPr/>
          <w:sdtContent>
            <w:p w14:paraId="7AFCC980" w14:textId="77777777" w:rsidR="00E42CDE" w:rsidRDefault="0048204D" w:rsidP="00EE3C0F">
              <w:pPr>
                <w:pStyle w:val="Sidhuvud"/>
              </w:pPr>
              <w:r>
                <w:t>N2018/00341/SUBT</w:t>
              </w:r>
            </w:p>
          </w:sdtContent>
        </w:sdt>
        <w:sdt>
          <w:sdtPr>
            <w:alias w:val="DocNumber"/>
            <w:tag w:val="DocNumber"/>
            <w:id w:val="1726028884"/>
            <w:placeholder>
              <w:docPart w:val="E105C1FA11E448F7B00F8A878B09F148"/>
            </w:placeholder>
            <w:showingPlcHdr/>
            <w:dataBinding w:prefixMappings="xmlns:ns0='http://lp/documentinfo/RK' " w:xpath="/ns0:DocumentInfo[1]/ns0:BaseInfo[1]/ns0:DocNumber[1]" w:storeItemID="{A025B55B-176E-4257-8499-662C53BF1ECA}"/>
            <w:text/>
          </w:sdtPr>
          <w:sdtEndPr/>
          <w:sdtContent>
            <w:p w14:paraId="4ECB35CD" w14:textId="77777777" w:rsidR="00E42CDE" w:rsidRDefault="00E42CDE" w:rsidP="00EE3C0F">
              <w:pPr>
                <w:pStyle w:val="Sidhuvud"/>
              </w:pPr>
              <w:r>
                <w:rPr>
                  <w:rStyle w:val="Platshllartext"/>
                </w:rPr>
                <w:t xml:space="preserve"> </w:t>
              </w:r>
            </w:p>
          </w:sdtContent>
        </w:sdt>
        <w:p w14:paraId="64DBCE84" w14:textId="77777777" w:rsidR="00E42CDE" w:rsidRDefault="00E42CDE" w:rsidP="00EE3C0F">
          <w:pPr>
            <w:pStyle w:val="Sidhuvud"/>
          </w:pPr>
        </w:p>
      </w:tc>
      <w:tc>
        <w:tcPr>
          <w:tcW w:w="1134" w:type="dxa"/>
        </w:tcPr>
        <w:p w14:paraId="5F8E7E02" w14:textId="77777777" w:rsidR="00E42CDE" w:rsidRDefault="00E42CDE" w:rsidP="0094502D">
          <w:pPr>
            <w:pStyle w:val="Sidhuvud"/>
          </w:pPr>
        </w:p>
        <w:p w14:paraId="78850DAE" w14:textId="77777777" w:rsidR="00E42CDE" w:rsidRPr="0094502D" w:rsidRDefault="00E42CDE" w:rsidP="00EC71A6">
          <w:pPr>
            <w:pStyle w:val="Sidhuvud"/>
          </w:pPr>
        </w:p>
      </w:tc>
    </w:tr>
    <w:tr w:rsidR="00E42CDE" w14:paraId="5FDB5C9B" w14:textId="77777777" w:rsidTr="00C93EBA">
      <w:trPr>
        <w:trHeight w:val="2268"/>
      </w:trPr>
      <w:sdt>
        <w:sdtPr>
          <w:rPr>
            <w:b/>
          </w:rPr>
          <w:alias w:val="SenderText"/>
          <w:tag w:val="ccRKShow_SenderText"/>
          <w:id w:val="1374046025"/>
          <w:placeholder>
            <w:docPart w:val="52A062CC916B4AD28C1BF6BBB4D88AFD"/>
          </w:placeholder>
        </w:sdtPr>
        <w:sdtEndPr/>
        <w:sdtContent>
          <w:tc>
            <w:tcPr>
              <w:tcW w:w="5534" w:type="dxa"/>
              <w:tcMar>
                <w:right w:w="1134" w:type="dxa"/>
              </w:tcMar>
            </w:tcPr>
            <w:p w14:paraId="539B2B65" w14:textId="77777777" w:rsidR="0048204D" w:rsidRPr="0048204D" w:rsidRDefault="0048204D" w:rsidP="00340DE0">
              <w:pPr>
                <w:pStyle w:val="Sidhuvud"/>
                <w:rPr>
                  <w:b/>
                </w:rPr>
              </w:pPr>
              <w:r w:rsidRPr="0048204D">
                <w:rPr>
                  <w:b/>
                </w:rPr>
                <w:t>Näringsdepartementet</w:t>
              </w:r>
            </w:p>
            <w:p w14:paraId="02DC9C0F" w14:textId="77777777" w:rsidR="00AA69CE" w:rsidRDefault="0048204D" w:rsidP="00340DE0">
              <w:pPr>
                <w:pStyle w:val="Sidhuvud"/>
              </w:pPr>
              <w:r w:rsidRPr="0048204D">
                <w:t>Infrastrukturministern</w:t>
              </w:r>
            </w:p>
            <w:p w14:paraId="645BA12C" w14:textId="77777777" w:rsidR="00E42CDE" w:rsidRPr="00E42CDE" w:rsidRDefault="00E42CDE" w:rsidP="00AA69CE">
              <w:pPr>
                <w:pStyle w:val="Sidhuvud"/>
                <w:rPr>
                  <w:b/>
                </w:rPr>
              </w:pPr>
            </w:p>
          </w:tc>
        </w:sdtContent>
      </w:sdt>
      <w:sdt>
        <w:sdtPr>
          <w:alias w:val="Recipient"/>
          <w:tag w:val="ccRKShow_Recipient"/>
          <w:id w:val="-28344517"/>
          <w:placeholder>
            <w:docPart w:val="E94EB4C3D99640E7B9D79012E4B024E1"/>
          </w:placeholder>
          <w:dataBinding w:prefixMappings="xmlns:ns0='http://lp/documentinfo/RK' " w:xpath="/ns0:DocumentInfo[1]/ns0:BaseInfo[1]/ns0:Recipient[1]" w:storeItemID="{A025B55B-176E-4257-8499-662C53BF1ECA}"/>
          <w:text w:multiLine="1"/>
        </w:sdtPr>
        <w:sdtEndPr/>
        <w:sdtContent>
          <w:tc>
            <w:tcPr>
              <w:tcW w:w="3170" w:type="dxa"/>
            </w:tcPr>
            <w:p w14:paraId="2A42F7E5" w14:textId="77777777" w:rsidR="00E42CDE" w:rsidRDefault="00E42CDE" w:rsidP="00547B89">
              <w:pPr>
                <w:pStyle w:val="Sidhuvud"/>
              </w:pPr>
              <w:r>
                <w:t>Till riksdagen</w:t>
              </w:r>
            </w:p>
          </w:tc>
        </w:sdtContent>
      </w:sdt>
      <w:tc>
        <w:tcPr>
          <w:tcW w:w="1134" w:type="dxa"/>
        </w:tcPr>
        <w:p w14:paraId="662CCDAD" w14:textId="77777777" w:rsidR="00E42CDE" w:rsidRDefault="00E42CDE" w:rsidP="003E6020">
          <w:pPr>
            <w:pStyle w:val="Sidhuvud"/>
          </w:pPr>
        </w:p>
      </w:tc>
    </w:tr>
  </w:tbl>
  <w:p w14:paraId="7D7CA2B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D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1E8C"/>
    <w:rsid w:val="000862E0"/>
    <w:rsid w:val="000873C3"/>
    <w:rsid w:val="00093408"/>
    <w:rsid w:val="00093BBF"/>
    <w:rsid w:val="0009435C"/>
    <w:rsid w:val="0009647E"/>
    <w:rsid w:val="000A13CA"/>
    <w:rsid w:val="000A456A"/>
    <w:rsid w:val="000A5E43"/>
    <w:rsid w:val="000C61D1"/>
    <w:rsid w:val="000D31A9"/>
    <w:rsid w:val="000E0D8A"/>
    <w:rsid w:val="000E12D9"/>
    <w:rsid w:val="000E59A9"/>
    <w:rsid w:val="000E638A"/>
    <w:rsid w:val="000F00B8"/>
    <w:rsid w:val="000F1EA7"/>
    <w:rsid w:val="000F2084"/>
    <w:rsid w:val="000F6462"/>
    <w:rsid w:val="00113168"/>
    <w:rsid w:val="0011413E"/>
    <w:rsid w:val="0012033A"/>
    <w:rsid w:val="00121002"/>
    <w:rsid w:val="00122D16"/>
    <w:rsid w:val="00123314"/>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7D78"/>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3768E"/>
    <w:rsid w:val="00260D2D"/>
    <w:rsid w:val="00264503"/>
    <w:rsid w:val="00271D00"/>
    <w:rsid w:val="002722BB"/>
    <w:rsid w:val="00275872"/>
    <w:rsid w:val="00281106"/>
    <w:rsid w:val="00282417"/>
    <w:rsid w:val="00282D27"/>
    <w:rsid w:val="00287F0D"/>
    <w:rsid w:val="00292420"/>
    <w:rsid w:val="00296B7A"/>
    <w:rsid w:val="002A6820"/>
    <w:rsid w:val="002B6849"/>
    <w:rsid w:val="002B776D"/>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A3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204D"/>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C75F9"/>
    <w:rsid w:val="004D766C"/>
    <w:rsid w:val="004E1DE3"/>
    <w:rsid w:val="004E251B"/>
    <w:rsid w:val="004E25CD"/>
    <w:rsid w:val="004E6D22"/>
    <w:rsid w:val="004F0448"/>
    <w:rsid w:val="004F1B5C"/>
    <w:rsid w:val="004F1EA0"/>
    <w:rsid w:val="004F6525"/>
    <w:rsid w:val="004F6FE2"/>
    <w:rsid w:val="00505905"/>
    <w:rsid w:val="00511A1B"/>
    <w:rsid w:val="00511A68"/>
    <w:rsid w:val="00513E7D"/>
    <w:rsid w:val="0052127C"/>
    <w:rsid w:val="005302E0"/>
    <w:rsid w:val="00530536"/>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2A61"/>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117"/>
    <w:rsid w:val="00674C2F"/>
    <w:rsid w:val="00674C8B"/>
    <w:rsid w:val="006834B1"/>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672C"/>
    <w:rsid w:val="00737B42"/>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6627"/>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7F76"/>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4288"/>
    <w:rsid w:val="008E65A8"/>
    <w:rsid w:val="008E77D6"/>
    <w:rsid w:val="00902D51"/>
    <w:rsid w:val="009036E7"/>
    <w:rsid w:val="0091053B"/>
    <w:rsid w:val="00912945"/>
    <w:rsid w:val="00915D4C"/>
    <w:rsid w:val="00925F45"/>
    <w:rsid w:val="009279B2"/>
    <w:rsid w:val="00935814"/>
    <w:rsid w:val="0094502D"/>
    <w:rsid w:val="00947013"/>
    <w:rsid w:val="00973084"/>
    <w:rsid w:val="00984EA2"/>
    <w:rsid w:val="00986CC3"/>
    <w:rsid w:val="0099068E"/>
    <w:rsid w:val="009920AA"/>
    <w:rsid w:val="00992943"/>
    <w:rsid w:val="00993A58"/>
    <w:rsid w:val="00997F3E"/>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6F32"/>
    <w:rsid w:val="00AA1809"/>
    <w:rsid w:val="00AA69CE"/>
    <w:rsid w:val="00AB5033"/>
    <w:rsid w:val="00AB5519"/>
    <w:rsid w:val="00AB6313"/>
    <w:rsid w:val="00AB71DD"/>
    <w:rsid w:val="00AC15C5"/>
    <w:rsid w:val="00AC4EDC"/>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25E9"/>
    <w:rsid w:val="00B53DAB"/>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0B5D"/>
    <w:rsid w:val="00C32067"/>
    <w:rsid w:val="00C36E3A"/>
    <w:rsid w:val="00C37A77"/>
    <w:rsid w:val="00C41141"/>
    <w:rsid w:val="00C461E6"/>
    <w:rsid w:val="00C50771"/>
    <w:rsid w:val="00C508BE"/>
    <w:rsid w:val="00C63EC4"/>
    <w:rsid w:val="00C64CD9"/>
    <w:rsid w:val="00C670F8"/>
    <w:rsid w:val="00C80AD4"/>
    <w:rsid w:val="00C9061B"/>
    <w:rsid w:val="00C93EBA"/>
    <w:rsid w:val="00C95CA8"/>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18C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45B1"/>
    <w:rsid w:val="00DF5BFB"/>
    <w:rsid w:val="00DF5CD6"/>
    <w:rsid w:val="00E022DA"/>
    <w:rsid w:val="00E03BCB"/>
    <w:rsid w:val="00E124DC"/>
    <w:rsid w:val="00E26DDF"/>
    <w:rsid w:val="00E30167"/>
    <w:rsid w:val="00E33493"/>
    <w:rsid w:val="00E37922"/>
    <w:rsid w:val="00E406DF"/>
    <w:rsid w:val="00E415D3"/>
    <w:rsid w:val="00E42CDE"/>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7548"/>
    <w:rsid w:val="00F403BF"/>
    <w:rsid w:val="00F4342F"/>
    <w:rsid w:val="00F45227"/>
    <w:rsid w:val="00F46CB4"/>
    <w:rsid w:val="00F5045C"/>
    <w:rsid w:val="00F53AEA"/>
    <w:rsid w:val="00F55FC9"/>
    <w:rsid w:val="00F5663B"/>
    <w:rsid w:val="00F5674D"/>
    <w:rsid w:val="00F6392C"/>
    <w:rsid w:val="00F64256"/>
    <w:rsid w:val="00F66093"/>
    <w:rsid w:val="00F70848"/>
    <w:rsid w:val="00F73A60"/>
    <w:rsid w:val="00F829C7"/>
    <w:rsid w:val="00F834AA"/>
    <w:rsid w:val="00F848D6"/>
    <w:rsid w:val="00F86F05"/>
    <w:rsid w:val="00F90194"/>
    <w:rsid w:val="00F943C8"/>
    <w:rsid w:val="00F96B28"/>
    <w:rsid w:val="00FA41B4"/>
    <w:rsid w:val="00FA5DDD"/>
    <w:rsid w:val="00FA7644"/>
    <w:rsid w:val="00FC069A"/>
    <w:rsid w:val="00FD0B7B"/>
    <w:rsid w:val="00FE1DCC"/>
    <w:rsid w:val="00FF02BB"/>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59FDFB"/>
  <w15:docId w15:val="{224FF448-9C8B-489B-8822-8DB5E799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ADE9F9363F4B859624763EF95FCB87"/>
        <w:category>
          <w:name w:val="Allmänt"/>
          <w:gallery w:val="placeholder"/>
        </w:category>
        <w:types>
          <w:type w:val="bbPlcHdr"/>
        </w:types>
        <w:behaviors>
          <w:behavior w:val="content"/>
        </w:behaviors>
        <w:guid w:val="{AEC4768C-2E0E-44A7-8AEC-2A9487F97815}"/>
      </w:docPartPr>
      <w:docPartBody>
        <w:p w:rsidR="00DF5EE2" w:rsidRDefault="00EE2000" w:rsidP="00EE2000">
          <w:pPr>
            <w:pStyle w:val="47ADE9F9363F4B859624763EF95FCB87"/>
          </w:pPr>
          <w:r>
            <w:rPr>
              <w:rStyle w:val="Platshllartext"/>
            </w:rPr>
            <w:t xml:space="preserve"> </w:t>
          </w:r>
        </w:p>
      </w:docPartBody>
    </w:docPart>
    <w:docPart>
      <w:docPartPr>
        <w:name w:val="E105C1FA11E448F7B00F8A878B09F148"/>
        <w:category>
          <w:name w:val="Allmänt"/>
          <w:gallery w:val="placeholder"/>
        </w:category>
        <w:types>
          <w:type w:val="bbPlcHdr"/>
        </w:types>
        <w:behaviors>
          <w:behavior w:val="content"/>
        </w:behaviors>
        <w:guid w:val="{B012A7E3-B44A-4245-BF3C-1D8D6E4A8DB2}"/>
      </w:docPartPr>
      <w:docPartBody>
        <w:p w:rsidR="00DF5EE2" w:rsidRDefault="00EE2000" w:rsidP="00EE2000">
          <w:pPr>
            <w:pStyle w:val="E105C1FA11E448F7B00F8A878B09F148"/>
          </w:pPr>
          <w:r>
            <w:rPr>
              <w:rStyle w:val="Platshllartext"/>
            </w:rPr>
            <w:t xml:space="preserve"> </w:t>
          </w:r>
        </w:p>
      </w:docPartBody>
    </w:docPart>
    <w:docPart>
      <w:docPartPr>
        <w:name w:val="52A062CC916B4AD28C1BF6BBB4D88AFD"/>
        <w:category>
          <w:name w:val="Allmänt"/>
          <w:gallery w:val="placeholder"/>
        </w:category>
        <w:types>
          <w:type w:val="bbPlcHdr"/>
        </w:types>
        <w:behaviors>
          <w:behavior w:val="content"/>
        </w:behaviors>
        <w:guid w:val="{02BBC6F3-3B1D-4E91-9B24-F9B83E67CA0F}"/>
      </w:docPartPr>
      <w:docPartBody>
        <w:p w:rsidR="00DF5EE2" w:rsidRDefault="00EE2000" w:rsidP="00EE2000">
          <w:pPr>
            <w:pStyle w:val="52A062CC916B4AD28C1BF6BBB4D88AFD"/>
          </w:pPr>
          <w:r>
            <w:rPr>
              <w:rStyle w:val="Platshllartext"/>
            </w:rPr>
            <w:t xml:space="preserve"> </w:t>
          </w:r>
        </w:p>
      </w:docPartBody>
    </w:docPart>
    <w:docPart>
      <w:docPartPr>
        <w:name w:val="E94EB4C3D99640E7B9D79012E4B024E1"/>
        <w:category>
          <w:name w:val="Allmänt"/>
          <w:gallery w:val="placeholder"/>
        </w:category>
        <w:types>
          <w:type w:val="bbPlcHdr"/>
        </w:types>
        <w:behaviors>
          <w:behavior w:val="content"/>
        </w:behaviors>
        <w:guid w:val="{379E4A1F-5408-4E48-8F43-980F767FE3EE}"/>
      </w:docPartPr>
      <w:docPartBody>
        <w:p w:rsidR="00DF5EE2" w:rsidRDefault="00EE2000" w:rsidP="00EE2000">
          <w:pPr>
            <w:pStyle w:val="E94EB4C3D99640E7B9D79012E4B024E1"/>
          </w:pPr>
          <w:r>
            <w:rPr>
              <w:rStyle w:val="Platshllartext"/>
            </w:rPr>
            <w:t xml:space="preserve"> </w:t>
          </w:r>
        </w:p>
      </w:docPartBody>
    </w:docPart>
    <w:docPart>
      <w:docPartPr>
        <w:name w:val="BD0C92A9A02E4D809D2F6F777B33F0BB"/>
        <w:category>
          <w:name w:val="Allmänt"/>
          <w:gallery w:val="placeholder"/>
        </w:category>
        <w:types>
          <w:type w:val="bbPlcHdr"/>
        </w:types>
        <w:behaviors>
          <w:behavior w:val="content"/>
        </w:behaviors>
        <w:guid w:val="{B6FB7089-849A-4FE0-BFC2-8E57F3D1811C}"/>
      </w:docPartPr>
      <w:docPartBody>
        <w:p w:rsidR="00DF5EE2" w:rsidRDefault="00EE2000" w:rsidP="00EE2000">
          <w:pPr>
            <w:pStyle w:val="BD0C92A9A02E4D809D2F6F777B33F0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00"/>
    <w:rsid w:val="00DF5EE2"/>
    <w:rsid w:val="00EE2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B6624B8569464B82A83D3A0CD1A935">
    <w:name w:val="32B6624B8569464B82A83D3A0CD1A935"/>
    <w:rsid w:val="00EE2000"/>
  </w:style>
  <w:style w:type="character" w:styleId="Platshllartext">
    <w:name w:val="Placeholder Text"/>
    <w:basedOn w:val="Standardstycketeckensnitt"/>
    <w:uiPriority w:val="99"/>
    <w:semiHidden/>
    <w:rsid w:val="00EE2000"/>
    <w:rPr>
      <w:noProof w:val="0"/>
      <w:color w:val="808080"/>
    </w:rPr>
  </w:style>
  <w:style w:type="paragraph" w:customStyle="1" w:styleId="4047BB485ED04F788EDD6E3172D273D1">
    <w:name w:val="4047BB485ED04F788EDD6E3172D273D1"/>
    <w:rsid w:val="00EE2000"/>
  </w:style>
  <w:style w:type="paragraph" w:customStyle="1" w:styleId="525D8CBB182B4E009029B5F5372C9410">
    <w:name w:val="525D8CBB182B4E009029B5F5372C9410"/>
    <w:rsid w:val="00EE2000"/>
  </w:style>
  <w:style w:type="paragraph" w:customStyle="1" w:styleId="D5DA8F9F7D5D4C7590CED0FEC2824D40">
    <w:name w:val="D5DA8F9F7D5D4C7590CED0FEC2824D40"/>
    <w:rsid w:val="00EE2000"/>
  </w:style>
  <w:style w:type="paragraph" w:customStyle="1" w:styleId="47ADE9F9363F4B859624763EF95FCB87">
    <w:name w:val="47ADE9F9363F4B859624763EF95FCB87"/>
    <w:rsid w:val="00EE2000"/>
  </w:style>
  <w:style w:type="paragraph" w:customStyle="1" w:styleId="E105C1FA11E448F7B00F8A878B09F148">
    <w:name w:val="E105C1FA11E448F7B00F8A878B09F148"/>
    <w:rsid w:val="00EE2000"/>
  </w:style>
  <w:style w:type="paragraph" w:customStyle="1" w:styleId="F7BE74A05C614E1C8C7984F24F6CA5B9">
    <w:name w:val="F7BE74A05C614E1C8C7984F24F6CA5B9"/>
    <w:rsid w:val="00EE2000"/>
  </w:style>
  <w:style w:type="paragraph" w:customStyle="1" w:styleId="F254D5FD340D48BB8B4DA0C5E5A82417">
    <w:name w:val="F254D5FD340D48BB8B4DA0C5E5A82417"/>
    <w:rsid w:val="00EE2000"/>
  </w:style>
  <w:style w:type="paragraph" w:customStyle="1" w:styleId="BBF020E28379403D9DEAF8BB70BACCB7">
    <w:name w:val="BBF020E28379403D9DEAF8BB70BACCB7"/>
    <w:rsid w:val="00EE2000"/>
  </w:style>
  <w:style w:type="paragraph" w:customStyle="1" w:styleId="52A062CC916B4AD28C1BF6BBB4D88AFD">
    <w:name w:val="52A062CC916B4AD28C1BF6BBB4D88AFD"/>
    <w:rsid w:val="00EE2000"/>
  </w:style>
  <w:style w:type="paragraph" w:customStyle="1" w:styleId="E94EB4C3D99640E7B9D79012E4B024E1">
    <w:name w:val="E94EB4C3D99640E7B9D79012E4B024E1"/>
    <w:rsid w:val="00EE2000"/>
  </w:style>
  <w:style w:type="paragraph" w:customStyle="1" w:styleId="A25297ABC82347F2A01502C20B8E3D58">
    <w:name w:val="A25297ABC82347F2A01502C20B8E3D58"/>
    <w:rsid w:val="00EE2000"/>
  </w:style>
  <w:style w:type="paragraph" w:customStyle="1" w:styleId="03E7E8383A704570B7D70CEC66BDFAF1">
    <w:name w:val="03E7E8383A704570B7D70CEC66BDFAF1"/>
    <w:rsid w:val="00EE2000"/>
  </w:style>
  <w:style w:type="paragraph" w:customStyle="1" w:styleId="5C2DF25E8DCA4EEF82CA63A2BAFDEFC9">
    <w:name w:val="5C2DF25E8DCA4EEF82CA63A2BAFDEFC9"/>
    <w:rsid w:val="00EE2000"/>
  </w:style>
  <w:style w:type="paragraph" w:customStyle="1" w:styleId="FAA0253A3FDD4D108A5C9D3DD9ED2D49">
    <w:name w:val="FAA0253A3FDD4D108A5C9D3DD9ED2D49"/>
    <w:rsid w:val="00EE2000"/>
  </w:style>
  <w:style w:type="paragraph" w:customStyle="1" w:styleId="F2AF4C05FF634C70AC886DEED7A581F7">
    <w:name w:val="F2AF4C05FF634C70AC886DEED7A581F7"/>
    <w:rsid w:val="00EE2000"/>
  </w:style>
  <w:style w:type="paragraph" w:customStyle="1" w:styleId="BD0C92A9A02E4D809D2F6F777B33F0BB">
    <w:name w:val="BD0C92A9A02E4D809D2F6F777B33F0BB"/>
    <w:rsid w:val="00EE2000"/>
  </w:style>
  <w:style w:type="paragraph" w:customStyle="1" w:styleId="C10014E2D0D1491CAAF7DF29F2133C71">
    <w:name w:val="C10014E2D0D1491CAAF7DF29F2133C71"/>
    <w:rsid w:val="00EE2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0eb90fa9-eaf5-434c-929c-6affc19fc9fb</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2018-01-31T00:00:00</HeaderDate>
    <Office/>
    <Dnr>N2018/00341/SUBT</Dnr>
    <ParagrafNr/>
    <DocumentTitle/>
    <VisitingAddress/>
    <Extra1/>
    <Extra2/>
    <Extra3>Daniel Bäckström</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19C1-E6E5-4415-B481-7DFDE9C79028}"/>
</file>

<file path=customXml/itemProps2.xml><?xml version="1.0" encoding="utf-8"?>
<ds:datastoreItem xmlns:ds="http://schemas.openxmlformats.org/officeDocument/2006/customXml" ds:itemID="{1D2FA2FA-CBE2-43F6-81B8-039866B56B02}"/>
</file>

<file path=customXml/itemProps3.xml><?xml version="1.0" encoding="utf-8"?>
<ds:datastoreItem xmlns:ds="http://schemas.openxmlformats.org/officeDocument/2006/customXml" ds:itemID="{94FA7A94-DFAD-4BC6-B804-4BB19C0626C4}"/>
</file>

<file path=customXml/itemProps4.xml><?xml version="1.0" encoding="utf-8"?>
<ds:datastoreItem xmlns:ds="http://schemas.openxmlformats.org/officeDocument/2006/customXml" ds:itemID="{8D45AED8-20DE-4D5D-B869-05B72C309040}"/>
</file>

<file path=customXml/itemProps5.xml><?xml version="1.0" encoding="utf-8"?>
<ds:datastoreItem xmlns:ds="http://schemas.openxmlformats.org/officeDocument/2006/customXml" ds:itemID="{9DBEAA08-21ED-4534-9A5E-4851AB02BB1F}"/>
</file>

<file path=customXml/itemProps6.xml><?xml version="1.0" encoding="utf-8"?>
<ds:datastoreItem xmlns:ds="http://schemas.openxmlformats.org/officeDocument/2006/customXml" ds:itemID="{8D45AED8-20DE-4D5D-B869-05B72C309040}"/>
</file>

<file path=customXml/itemProps7.xml><?xml version="1.0" encoding="utf-8"?>
<ds:datastoreItem xmlns:ds="http://schemas.openxmlformats.org/officeDocument/2006/customXml" ds:itemID="{A025B55B-176E-4257-8499-662C53BF1ECA}"/>
</file>

<file path=customXml/itemProps8.xml><?xml version="1.0" encoding="utf-8"?>
<ds:datastoreItem xmlns:ds="http://schemas.openxmlformats.org/officeDocument/2006/customXml" ds:itemID="{97DEB42A-C1CA-4ACB-B641-151D362E7921}"/>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Oldenburg</dc:creator>
  <cp:keywords/>
  <dc:description/>
  <cp:lastModifiedBy>Helene Lassi</cp:lastModifiedBy>
  <cp:revision>2</cp:revision>
  <cp:lastPrinted>2018-01-29T12:33:00Z</cp:lastPrinted>
  <dcterms:created xsi:type="dcterms:W3CDTF">2018-01-29T12:36:00Z</dcterms:created>
  <dcterms:modified xsi:type="dcterms:W3CDTF">2018-01-29T12:36:00Z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bd923c40-2301-4358-8a3d-0010477e6a5c</vt:lpwstr>
  </property>
</Properties>
</file>