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599AD" w14:textId="7DAE83E3" w:rsidR="00806186" w:rsidRDefault="00806186" w:rsidP="00DA0661">
      <w:pPr>
        <w:pStyle w:val="Rubrik"/>
      </w:pPr>
      <w:bookmarkStart w:id="0" w:name="Start"/>
      <w:bookmarkEnd w:id="0"/>
      <w:r>
        <w:t>Svar på fråga</w:t>
      </w:r>
      <w:r w:rsidRPr="00806186">
        <w:t xml:space="preserve"> 2020/21:1549</w:t>
      </w:r>
      <w:r>
        <w:t xml:space="preserve"> av </w:t>
      </w:r>
      <w:r w:rsidRPr="00806186">
        <w:t>Linda Lindberg</w:t>
      </w:r>
      <w:r>
        <w:t xml:space="preserve"> (SD)</w:t>
      </w:r>
      <w:r>
        <w:br/>
      </w:r>
      <w:r w:rsidRPr="00806186">
        <w:t>Missförhållanden på Si</w:t>
      </w:r>
      <w:r>
        <w:t>S</w:t>
      </w:r>
      <w:r w:rsidRPr="00806186">
        <w:t xml:space="preserve"> ungdomshem</w:t>
      </w:r>
    </w:p>
    <w:p w14:paraId="789F866E" w14:textId="77B26357" w:rsidR="00806186" w:rsidRDefault="00806186" w:rsidP="00806186">
      <w:pPr>
        <w:pStyle w:val="Brdtext"/>
      </w:pPr>
      <w:r>
        <w:t>L</w:t>
      </w:r>
      <w:r w:rsidR="00D83960">
        <w:t>i</w:t>
      </w:r>
      <w:r>
        <w:t>nda Lindberg har frågat mig</w:t>
      </w:r>
      <w:r w:rsidRPr="00806186">
        <w:t xml:space="preserve"> </w:t>
      </w:r>
      <w:r>
        <w:t>vad jag avser att göra för att säkerställa att Statens institutionsstyrelses uppdrag och intentioner verkligen efterlevs ute i verksamheten så att ungdomarna får den vård och det stöd som förväntas.</w:t>
      </w:r>
    </w:p>
    <w:p w14:paraId="4CAFC41C" w14:textId="7A218563" w:rsidR="00B40BB3" w:rsidRDefault="00C33803" w:rsidP="00F62892">
      <w:pPr>
        <w:pStyle w:val="Brdtext"/>
      </w:pPr>
      <w:bookmarkStart w:id="1" w:name="_Hlk43204457"/>
      <w:r>
        <w:t>Jag har tagit del av reportaget om SiS</w:t>
      </w:r>
      <w:r w:rsidR="00B40BB3">
        <w:t xml:space="preserve"> institution </w:t>
      </w:r>
      <w:r>
        <w:t>Björkbacken</w:t>
      </w:r>
      <w:r w:rsidR="001844D9">
        <w:t>. D</w:t>
      </w:r>
      <w:r>
        <w:t xml:space="preserve">e allvarliga missförhållanden som framkom </w:t>
      </w:r>
      <w:r w:rsidR="001844D9">
        <w:t>i reportaget</w:t>
      </w:r>
      <w:r>
        <w:t xml:space="preserve"> måste givetvis </w:t>
      </w:r>
      <w:r w:rsidRPr="00223FEE">
        <w:t>anmäla</w:t>
      </w:r>
      <w:r>
        <w:t>s, utredas och åtgärdas</w:t>
      </w:r>
      <w:r w:rsidRPr="00223FEE">
        <w:t xml:space="preserve">. </w:t>
      </w:r>
      <w:r w:rsidR="00E0634B" w:rsidRPr="00E0634B">
        <w:t xml:space="preserve">SiS behöver säkerställa en trygg, rättssäker och ändamålsenlig vård- och behandlingsmiljö för ungdomar och klienter. </w:t>
      </w:r>
      <w:r w:rsidR="00C1706B" w:rsidRPr="00AB2FFB">
        <w:t>Syftet med vården</w:t>
      </w:r>
      <w:r w:rsidR="00C1706B">
        <w:t xml:space="preserve"> på SiS</w:t>
      </w:r>
      <w:r w:rsidR="00C1706B" w:rsidRPr="00AB2FFB">
        <w:t xml:space="preserve"> är att bryta ett destruktivt liv med exempelvis missbruk och kriminalitet</w:t>
      </w:r>
      <w:r w:rsidR="00C1706B" w:rsidRPr="000927DE">
        <w:t xml:space="preserve"> </w:t>
      </w:r>
      <w:r w:rsidR="00C1706B" w:rsidRPr="00862E87">
        <w:t>Ungdomarna är sårbara och befinner sig i en beroendeställning gentemot myndighetens medarbetare.</w:t>
      </w:r>
      <w:r w:rsidR="00C1706B">
        <w:t xml:space="preserve"> </w:t>
      </w:r>
      <w:r w:rsidR="00B40BB3" w:rsidRPr="000927DE">
        <w:t xml:space="preserve">Den kränkande behandling som förekommit på boendet kan aldrig accepteras och myndigheten måste arbeta systematiskt med bl.a. etik och bemötande. </w:t>
      </w:r>
      <w:r w:rsidR="00C1706B">
        <w:t>Av Statskontorets myndighetsanalys som presenterades förra året</w:t>
      </w:r>
      <w:r w:rsidR="007E27B1">
        <w:t>,</w:t>
      </w:r>
      <w:r w:rsidR="00C1706B">
        <w:t xml:space="preserve"> framkommer att </w:t>
      </w:r>
      <w:r w:rsidR="00B40BB3" w:rsidRPr="000927DE">
        <w:t xml:space="preserve">SiS </w:t>
      </w:r>
      <w:r w:rsidR="00C1706B">
        <w:t xml:space="preserve">nu </w:t>
      </w:r>
      <w:r w:rsidR="00B40BB3" w:rsidRPr="000927DE">
        <w:t>utveckla</w:t>
      </w:r>
      <w:r w:rsidR="00C1706B">
        <w:t>r</w:t>
      </w:r>
      <w:r w:rsidR="00B40BB3" w:rsidRPr="000927DE">
        <w:t xml:space="preserve"> arbete</w:t>
      </w:r>
      <w:r w:rsidR="00C1706B">
        <w:t>t</w:t>
      </w:r>
      <w:r w:rsidR="00B40BB3" w:rsidRPr="000927DE">
        <w:t xml:space="preserve"> med bemötandefrågor inom ramen för sitt etikarbete</w:t>
      </w:r>
      <w:r w:rsidR="00C1706B">
        <w:t>.</w:t>
      </w:r>
    </w:p>
    <w:p w14:paraId="4A8A8389" w14:textId="7193C72E" w:rsidR="00D4402A" w:rsidRDefault="00E0634B" w:rsidP="00C33803">
      <w:pPr>
        <w:pStyle w:val="Brdtext"/>
      </w:pPr>
      <w:r>
        <w:t>Regeringen</w:t>
      </w:r>
      <w:r w:rsidRPr="00322454">
        <w:t xml:space="preserve"> </w:t>
      </w:r>
      <w:r>
        <w:t xml:space="preserve">har </w:t>
      </w:r>
      <w:r w:rsidRPr="00322454">
        <w:t xml:space="preserve">vidtagit flera åtgärder för att skydda </w:t>
      </w:r>
      <w:r>
        <w:t xml:space="preserve">placerade </w:t>
      </w:r>
      <w:r w:rsidRPr="00322454">
        <w:t>barn och unga mot övergrepp</w:t>
      </w:r>
      <w:r>
        <w:t xml:space="preserve"> och missförhållanden. Bland annat så har </w:t>
      </w:r>
      <w:r w:rsidRPr="00322454">
        <w:t>Barnombuds</w:t>
      </w:r>
      <w:r w:rsidR="007B2942">
        <w:softHyphen/>
      </w:r>
      <w:r w:rsidRPr="00322454">
        <w:t xml:space="preserve">mannen </w:t>
      </w:r>
      <w:r>
        <w:t xml:space="preserve">haft </w:t>
      </w:r>
      <w:r w:rsidRPr="00322454">
        <w:t xml:space="preserve">i uppdrag att stödja </w:t>
      </w:r>
      <w:r>
        <w:t xml:space="preserve">SiS </w:t>
      </w:r>
      <w:r w:rsidRPr="00322454">
        <w:t xml:space="preserve">med att säkerställa tillämpningen av barnets rättigheter utifrån </w:t>
      </w:r>
      <w:r w:rsidRPr="00796DB9">
        <w:t>FN:s konvention om barnets rättigheter (barnkonventionen</w:t>
      </w:r>
      <w:r>
        <w:t>)</w:t>
      </w:r>
      <w:r w:rsidRPr="00322454">
        <w:t>.</w:t>
      </w:r>
      <w:r>
        <w:t xml:space="preserve"> </w:t>
      </w:r>
    </w:p>
    <w:p w14:paraId="3F70B3C8" w14:textId="0C0C7D4E" w:rsidR="00E0634B" w:rsidRDefault="001844D9" w:rsidP="00C33803">
      <w:pPr>
        <w:pStyle w:val="Brdtext"/>
      </w:pPr>
      <w:r>
        <w:t xml:space="preserve">Regeringen har även tillskjutit </w:t>
      </w:r>
      <w:r w:rsidRPr="001844D9">
        <w:t xml:space="preserve">110 miljoner </w:t>
      </w:r>
      <w:r>
        <w:t xml:space="preserve">kronor </w:t>
      </w:r>
      <w:r w:rsidRPr="001844D9">
        <w:t xml:space="preserve">till myndigheten </w:t>
      </w:r>
      <w:r>
        <w:t>i år</w:t>
      </w:r>
      <w:r w:rsidR="00862E87">
        <w:t>,</w:t>
      </w:r>
      <w:r>
        <w:t xml:space="preserve"> </w:t>
      </w:r>
      <w:r w:rsidR="00862E87">
        <w:t>och</w:t>
      </w:r>
      <w:r w:rsidRPr="001844D9">
        <w:t xml:space="preserve"> 100 miljoner kronor årligen från och med 2022</w:t>
      </w:r>
      <w:r>
        <w:t xml:space="preserve">, i syfte att </w:t>
      </w:r>
      <w:r w:rsidRPr="001844D9">
        <w:t xml:space="preserve">SiS långsiktigt ska kunna fullfölja arbetet med </w:t>
      </w:r>
      <w:r>
        <w:t>bland annat kvalitet</w:t>
      </w:r>
      <w:r w:rsidR="00B40B0C">
        <w:t xml:space="preserve">, som till viss del även innefattar kompetenshöjande insatser för personalen, kapacitet och </w:t>
      </w:r>
      <w:r>
        <w:t>säkerhet.</w:t>
      </w:r>
    </w:p>
    <w:p w14:paraId="77543BB6" w14:textId="4B9C948F" w:rsidR="005C172D" w:rsidRDefault="00AB2FFB" w:rsidP="005C172D">
      <w:pPr>
        <w:pStyle w:val="Brdtext"/>
      </w:pPr>
      <w:r>
        <w:lastRenderedPageBreak/>
        <w:t>Precis som Linda Lindberg nämner</w:t>
      </w:r>
      <w:r w:rsidR="00B40BB3">
        <w:t>,</w:t>
      </w:r>
      <w:r>
        <w:t xml:space="preserve"> så finns det idag </w:t>
      </w:r>
      <w:r w:rsidR="005C172D">
        <w:t>verktyg för att kunna säkerställa att barn och unga ska</w:t>
      </w:r>
      <w:r>
        <w:t xml:space="preserve"> få den vård de behöver och kunna</w:t>
      </w:r>
      <w:r w:rsidR="005C172D">
        <w:t xml:space="preserve"> känna sig trygga på SiS-</w:t>
      </w:r>
      <w:r w:rsidR="00F62892">
        <w:t xml:space="preserve">institutioner. </w:t>
      </w:r>
      <w:r w:rsidR="005C172D">
        <w:t>Utöver de krav i lagar, förordningar och före</w:t>
      </w:r>
      <w:r w:rsidR="00317062">
        <w:softHyphen/>
      </w:r>
      <w:r w:rsidR="005C172D">
        <w:t>skrifter som verksamheten måste förhålla sig till så finns Inspektionen för vård och omsorg (IVO), som ansvarar för den statliga tillsynen av SiS-</w:t>
      </w:r>
      <w:r w:rsidR="007B2942">
        <w:t>institutionerna</w:t>
      </w:r>
      <w:r w:rsidR="005C172D">
        <w:t xml:space="preserve">. </w:t>
      </w:r>
    </w:p>
    <w:p w14:paraId="5AF31649" w14:textId="232FBB9D" w:rsidR="00806186" w:rsidRDefault="007B2942" w:rsidP="00806186">
      <w:pPr>
        <w:pStyle w:val="Brdtext"/>
      </w:pPr>
      <w:r>
        <w:t>Sociald</w:t>
      </w:r>
      <w:r w:rsidR="005C172D">
        <w:t xml:space="preserve">epartementet </w:t>
      </w:r>
      <w:r>
        <w:t>har</w:t>
      </w:r>
      <w:r w:rsidR="005C172D">
        <w:t xml:space="preserve"> en </w:t>
      </w:r>
      <w:r>
        <w:t>fort</w:t>
      </w:r>
      <w:r w:rsidR="005C172D">
        <w:t>löpande dialog med SiS om alla frågor som berör verksamheten</w:t>
      </w:r>
      <w:bookmarkEnd w:id="1"/>
      <w:r w:rsidR="00F62892">
        <w:t>.</w:t>
      </w:r>
    </w:p>
    <w:p w14:paraId="1AF524B2" w14:textId="7D0D9E3D" w:rsidR="00806186" w:rsidRDefault="00806186" w:rsidP="00D6654A">
      <w:pPr>
        <w:pStyle w:val="Brdtext"/>
        <w:tabs>
          <w:tab w:val="clear" w:pos="3600"/>
        </w:tabs>
      </w:pPr>
      <w:r>
        <w:t xml:space="preserve">Stockholm den </w:t>
      </w:r>
      <w:sdt>
        <w:sdtPr>
          <w:id w:val="-1225218591"/>
          <w:placeholder>
            <w:docPart w:val="1991302E63664B26BFB529E84752C479"/>
          </w:placeholder>
          <w:dataBinding w:prefixMappings="xmlns:ns0='http://lp/documentinfo/RK' " w:xpath="/ns0:DocumentInfo[1]/ns0:BaseInfo[1]/ns0:HeaderDate[1]" w:storeItemID="{2861E2AF-C258-4AEB-9A40-4CE79457A444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654A">
            <w:t>10 februari 2021</w:t>
          </w:r>
        </w:sdtContent>
      </w:sdt>
      <w:r w:rsidR="00D6654A">
        <w:tab/>
      </w:r>
    </w:p>
    <w:p w14:paraId="498D8885" w14:textId="77777777" w:rsidR="00806186" w:rsidRDefault="00806186" w:rsidP="004E7A8F">
      <w:pPr>
        <w:pStyle w:val="Brdtextutanavstnd"/>
      </w:pPr>
    </w:p>
    <w:p w14:paraId="55BB3793" w14:textId="77777777" w:rsidR="00806186" w:rsidRDefault="00806186" w:rsidP="004E7A8F">
      <w:pPr>
        <w:pStyle w:val="Brdtextutanavstnd"/>
      </w:pPr>
    </w:p>
    <w:p w14:paraId="0A4FD367" w14:textId="77777777" w:rsidR="00806186" w:rsidRDefault="00806186" w:rsidP="004E7A8F">
      <w:pPr>
        <w:pStyle w:val="Brdtextutanavstnd"/>
      </w:pPr>
    </w:p>
    <w:p w14:paraId="336DD775" w14:textId="6AE9524E" w:rsidR="00806186" w:rsidRDefault="00806186" w:rsidP="00422A41">
      <w:pPr>
        <w:pStyle w:val="Brdtext"/>
      </w:pPr>
      <w:r>
        <w:t>Lena Hallengren</w:t>
      </w:r>
    </w:p>
    <w:p w14:paraId="6115777C" w14:textId="202F7DE5" w:rsidR="00806186" w:rsidRPr="00DB48AB" w:rsidRDefault="00806186" w:rsidP="00DB48AB">
      <w:pPr>
        <w:pStyle w:val="Brdtext"/>
      </w:pPr>
    </w:p>
    <w:sectPr w:rsidR="0080618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EBF36" w14:textId="77777777" w:rsidR="00C270AA" w:rsidRDefault="00C270AA" w:rsidP="00A87A54">
      <w:pPr>
        <w:spacing w:after="0" w:line="240" w:lineRule="auto"/>
      </w:pPr>
      <w:r>
        <w:separator/>
      </w:r>
    </w:p>
  </w:endnote>
  <w:endnote w:type="continuationSeparator" w:id="0">
    <w:p w14:paraId="49F8681E" w14:textId="77777777" w:rsidR="00C270AA" w:rsidRDefault="00C270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0C4BD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641C41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54FC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C58A3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69CED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A47C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B78CE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B4B76F" w14:textId="77777777" w:rsidTr="00C26068">
      <w:trPr>
        <w:trHeight w:val="227"/>
      </w:trPr>
      <w:tc>
        <w:tcPr>
          <w:tcW w:w="4074" w:type="dxa"/>
        </w:tcPr>
        <w:p w14:paraId="6042DEF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70568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EE0C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36433" w14:textId="77777777" w:rsidR="00C270AA" w:rsidRDefault="00C270AA" w:rsidP="00A87A54">
      <w:pPr>
        <w:spacing w:after="0" w:line="240" w:lineRule="auto"/>
      </w:pPr>
      <w:r>
        <w:separator/>
      </w:r>
    </w:p>
  </w:footnote>
  <w:footnote w:type="continuationSeparator" w:id="0">
    <w:p w14:paraId="2AA8B44C" w14:textId="77777777" w:rsidR="00C270AA" w:rsidRDefault="00C270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6186" w14:paraId="7FCC1F42" w14:textId="77777777" w:rsidTr="00C93EBA">
      <w:trPr>
        <w:trHeight w:val="227"/>
      </w:trPr>
      <w:tc>
        <w:tcPr>
          <w:tcW w:w="5534" w:type="dxa"/>
        </w:tcPr>
        <w:p w14:paraId="4FD6ABB1" w14:textId="77777777" w:rsidR="00806186" w:rsidRPr="007D73AB" w:rsidRDefault="00806186">
          <w:pPr>
            <w:pStyle w:val="Sidhuvud"/>
          </w:pPr>
        </w:p>
      </w:tc>
      <w:tc>
        <w:tcPr>
          <w:tcW w:w="3170" w:type="dxa"/>
          <w:vAlign w:val="bottom"/>
        </w:tcPr>
        <w:p w14:paraId="79858129" w14:textId="77777777" w:rsidR="00806186" w:rsidRPr="007D73AB" w:rsidRDefault="00806186" w:rsidP="00340DE0">
          <w:pPr>
            <w:pStyle w:val="Sidhuvud"/>
          </w:pPr>
        </w:p>
      </w:tc>
      <w:tc>
        <w:tcPr>
          <w:tcW w:w="1134" w:type="dxa"/>
        </w:tcPr>
        <w:p w14:paraId="11B8F643" w14:textId="77777777" w:rsidR="00806186" w:rsidRDefault="00806186" w:rsidP="005A703A">
          <w:pPr>
            <w:pStyle w:val="Sidhuvud"/>
          </w:pPr>
        </w:p>
      </w:tc>
    </w:tr>
    <w:tr w:rsidR="00806186" w14:paraId="29706827" w14:textId="77777777" w:rsidTr="00C93EBA">
      <w:trPr>
        <w:trHeight w:val="1928"/>
      </w:trPr>
      <w:tc>
        <w:tcPr>
          <w:tcW w:w="5534" w:type="dxa"/>
        </w:tcPr>
        <w:p w14:paraId="54D82CA6" w14:textId="77777777" w:rsidR="00806186" w:rsidRPr="00340DE0" w:rsidRDefault="008061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A99B8F" wp14:editId="5CC1A3E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35B7F2" w14:textId="77777777" w:rsidR="00806186" w:rsidRPr="00710A6C" w:rsidRDefault="00806186" w:rsidP="00EE3C0F">
          <w:pPr>
            <w:pStyle w:val="Sidhuvud"/>
            <w:rPr>
              <w:b/>
            </w:rPr>
          </w:pPr>
        </w:p>
        <w:p w14:paraId="1BDE7803" w14:textId="77777777" w:rsidR="00806186" w:rsidRDefault="00806186" w:rsidP="00EE3C0F">
          <w:pPr>
            <w:pStyle w:val="Sidhuvud"/>
          </w:pPr>
        </w:p>
        <w:p w14:paraId="40AECE4D" w14:textId="77777777" w:rsidR="00806186" w:rsidRDefault="00806186" w:rsidP="00EE3C0F">
          <w:pPr>
            <w:pStyle w:val="Sidhuvud"/>
          </w:pPr>
        </w:p>
        <w:p w14:paraId="47A94676" w14:textId="77777777" w:rsidR="00D6654A" w:rsidRDefault="00D6654A" w:rsidP="00EE3C0F">
          <w:pPr>
            <w:pStyle w:val="Sidhuvud"/>
          </w:pPr>
        </w:p>
        <w:p w14:paraId="1AAB16C3" w14:textId="5BF8D1AA" w:rsidR="00806186" w:rsidRDefault="00D6654A" w:rsidP="00EE3C0F">
          <w:pPr>
            <w:pStyle w:val="Sidhuvud"/>
          </w:pPr>
          <w:r>
            <w:t>S2021/00906</w:t>
          </w:r>
        </w:p>
        <w:sdt>
          <w:sdtPr>
            <w:alias w:val="DocNumber"/>
            <w:tag w:val="DocNumber"/>
            <w:id w:val="1726028884"/>
            <w:placeholder>
              <w:docPart w:val="27C317E383974C118ACDFEF3C4500614"/>
            </w:placeholder>
            <w:showingPlcHdr/>
            <w:dataBinding w:prefixMappings="xmlns:ns0='http://lp/documentinfo/RK' " w:xpath="/ns0:DocumentInfo[1]/ns0:BaseInfo[1]/ns0:DocNumber[1]" w:storeItemID="{2861E2AF-C258-4AEB-9A40-4CE79457A444}"/>
            <w:text/>
          </w:sdtPr>
          <w:sdtEndPr/>
          <w:sdtContent>
            <w:p w14:paraId="30950704" w14:textId="77777777" w:rsidR="00806186" w:rsidRDefault="0080618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3AE590" w14:textId="77777777" w:rsidR="00806186" w:rsidRDefault="00806186" w:rsidP="00EE3C0F">
          <w:pPr>
            <w:pStyle w:val="Sidhuvud"/>
          </w:pPr>
        </w:p>
      </w:tc>
      <w:tc>
        <w:tcPr>
          <w:tcW w:w="1134" w:type="dxa"/>
        </w:tcPr>
        <w:p w14:paraId="4E85BF98" w14:textId="77777777" w:rsidR="00806186" w:rsidRDefault="00806186" w:rsidP="0094502D">
          <w:pPr>
            <w:pStyle w:val="Sidhuvud"/>
          </w:pPr>
        </w:p>
        <w:p w14:paraId="7C1414D7" w14:textId="77777777" w:rsidR="00806186" w:rsidRPr="0094502D" w:rsidRDefault="00806186" w:rsidP="00EC71A6">
          <w:pPr>
            <w:pStyle w:val="Sidhuvud"/>
          </w:pPr>
        </w:p>
      </w:tc>
    </w:tr>
    <w:tr w:rsidR="00806186" w14:paraId="6023E65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54FF18C12F747DCA8F8F8D0129E9C6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378083" w14:textId="77777777" w:rsidR="00806186" w:rsidRPr="00806186" w:rsidRDefault="00806186" w:rsidP="00340DE0">
              <w:pPr>
                <w:pStyle w:val="Sidhuvud"/>
                <w:rPr>
                  <w:b/>
                </w:rPr>
              </w:pPr>
              <w:r w:rsidRPr="00806186">
                <w:rPr>
                  <w:b/>
                </w:rPr>
                <w:t>Socialdepartementet</w:t>
              </w:r>
            </w:p>
            <w:p w14:paraId="70ECC109" w14:textId="77777777" w:rsidR="00D83960" w:rsidRDefault="00806186" w:rsidP="00340DE0">
              <w:pPr>
                <w:pStyle w:val="Sidhuvud"/>
              </w:pPr>
              <w:r w:rsidRPr="00806186">
                <w:t>Socialministern</w:t>
              </w:r>
            </w:p>
            <w:p w14:paraId="00A75744" w14:textId="77777777" w:rsidR="00D83960" w:rsidRDefault="00D83960" w:rsidP="00340DE0">
              <w:pPr>
                <w:pStyle w:val="Sidhuvud"/>
              </w:pPr>
            </w:p>
            <w:p w14:paraId="5147E8F5" w14:textId="77777777" w:rsidR="00D83960" w:rsidRDefault="00D83960" w:rsidP="00340DE0">
              <w:pPr>
                <w:pStyle w:val="Sidhuvud"/>
              </w:pPr>
            </w:p>
            <w:p w14:paraId="5858774F" w14:textId="01CA3E2F" w:rsidR="00806186" w:rsidRPr="00340DE0" w:rsidRDefault="0080618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01D1F16CB324939B767C216BD16B8BA"/>
          </w:placeholder>
          <w:dataBinding w:prefixMappings="xmlns:ns0='http://lp/documentinfo/RK' " w:xpath="/ns0:DocumentInfo[1]/ns0:BaseInfo[1]/ns0:Recipient[1]" w:storeItemID="{2861E2AF-C258-4AEB-9A40-4CE79457A444}"/>
          <w:text w:multiLine="1"/>
        </w:sdtPr>
        <w:sdtEndPr/>
        <w:sdtContent>
          <w:tc>
            <w:tcPr>
              <w:tcW w:w="3170" w:type="dxa"/>
            </w:tcPr>
            <w:p w14:paraId="54E5F50E" w14:textId="77777777" w:rsidR="00806186" w:rsidRDefault="008061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F6EE62" w14:textId="77777777" w:rsidR="00806186" w:rsidRDefault="00806186" w:rsidP="003E6020">
          <w:pPr>
            <w:pStyle w:val="Sidhuvud"/>
          </w:pPr>
        </w:p>
      </w:tc>
    </w:tr>
  </w:tbl>
  <w:p w14:paraId="5C486F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8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1C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7DE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4D9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816"/>
    <w:rsid w:val="00287F0D"/>
    <w:rsid w:val="00292420"/>
    <w:rsid w:val="00296B7A"/>
    <w:rsid w:val="002974DC"/>
    <w:rsid w:val="002A0CB3"/>
    <w:rsid w:val="002A39EF"/>
    <w:rsid w:val="002A6820"/>
    <w:rsid w:val="002B00E5"/>
    <w:rsid w:val="002B07F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062"/>
    <w:rsid w:val="00321621"/>
    <w:rsid w:val="00323EF7"/>
    <w:rsid w:val="003240E1"/>
    <w:rsid w:val="0032429E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809"/>
    <w:rsid w:val="005B537F"/>
    <w:rsid w:val="005C120D"/>
    <w:rsid w:val="005C15B3"/>
    <w:rsid w:val="005C172D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515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4A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419"/>
    <w:rsid w:val="00731C75"/>
    <w:rsid w:val="00732599"/>
    <w:rsid w:val="0074141E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B4F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942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7B1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6186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2E87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8E4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872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FFB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B0C"/>
    <w:rsid w:val="00B40BB3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06B"/>
    <w:rsid w:val="00C2071A"/>
    <w:rsid w:val="00C20ACB"/>
    <w:rsid w:val="00C23703"/>
    <w:rsid w:val="00C26068"/>
    <w:rsid w:val="00C26DF9"/>
    <w:rsid w:val="00C270AA"/>
    <w:rsid w:val="00C271A8"/>
    <w:rsid w:val="00C3050C"/>
    <w:rsid w:val="00C31F15"/>
    <w:rsid w:val="00C32067"/>
    <w:rsid w:val="00C33803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843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AEE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02A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74B"/>
    <w:rsid w:val="00D62486"/>
    <w:rsid w:val="00D65E43"/>
    <w:rsid w:val="00D6654A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960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34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892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F7657"/>
  <w15:docId w15:val="{BA51B164-549B-421D-9C46-DF28704B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7C317E383974C118ACDFEF3C4500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01384-8E58-45CE-BB93-A29DA508FF57}"/>
      </w:docPartPr>
      <w:docPartBody>
        <w:p w:rsidR="0028193D" w:rsidRDefault="00426467" w:rsidP="00426467">
          <w:pPr>
            <w:pStyle w:val="27C317E383974C118ACDFEF3C450061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4FF18C12F747DCA8F8F8D0129E9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A2000-8ABC-45A2-ADC3-815CB17E5B91}"/>
      </w:docPartPr>
      <w:docPartBody>
        <w:p w:rsidR="0028193D" w:rsidRDefault="00426467" w:rsidP="00426467">
          <w:pPr>
            <w:pStyle w:val="A54FF18C12F747DCA8F8F8D0129E9C6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1D1F16CB324939B767C216BD16B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FF590-FC9C-47D3-8D40-4ED1D1701351}"/>
      </w:docPartPr>
      <w:docPartBody>
        <w:p w:rsidR="0028193D" w:rsidRDefault="00426467" w:rsidP="00426467">
          <w:pPr>
            <w:pStyle w:val="401D1F16CB324939B767C216BD16B8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91302E63664B26BFB529E84752C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EE0E2-DF22-4E0D-988E-221B3F9E2B12}"/>
      </w:docPartPr>
      <w:docPartBody>
        <w:p w:rsidR="0028193D" w:rsidRDefault="00426467" w:rsidP="00426467">
          <w:pPr>
            <w:pStyle w:val="1991302E63664B26BFB529E84752C47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67"/>
    <w:rsid w:val="00143D8A"/>
    <w:rsid w:val="0028193D"/>
    <w:rsid w:val="00284FAF"/>
    <w:rsid w:val="00394E16"/>
    <w:rsid w:val="00426467"/>
    <w:rsid w:val="00BE14D6"/>
    <w:rsid w:val="00F2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0AD7ADD5D842D99CB4401953EEF4DE">
    <w:name w:val="790AD7ADD5D842D99CB4401953EEF4DE"/>
    <w:rsid w:val="00426467"/>
  </w:style>
  <w:style w:type="character" w:styleId="Platshllartext">
    <w:name w:val="Placeholder Text"/>
    <w:basedOn w:val="Standardstycketeckensnitt"/>
    <w:uiPriority w:val="99"/>
    <w:semiHidden/>
    <w:rsid w:val="00426467"/>
    <w:rPr>
      <w:noProof w:val="0"/>
      <w:color w:val="808080"/>
    </w:rPr>
  </w:style>
  <w:style w:type="paragraph" w:customStyle="1" w:styleId="975ED58A17D243B09A852D9C85DDE7EC">
    <w:name w:val="975ED58A17D243B09A852D9C85DDE7EC"/>
    <w:rsid w:val="00426467"/>
  </w:style>
  <w:style w:type="paragraph" w:customStyle="1" w:styleId="1C56A56749114EC7A47003D8E5764C97">
    <w:name w:val="1C56A56749114EC7A47003D8E5764C97"/>
    <w:rsid w:val="00426467"/>
  </w:style>
  <w:style w:type="paragraph" w:customStyle="1" w:styleId="EFEDC448A3C74494BF897AF74A3378A7">
    <w:name w:val="EFEDC448A3C74494BF897AF74A3378A7"/>
    <w:rsid w:val="00426467"/>
  </w:style>
  <w:style w:type="paragraph" w:customStyle="1" w:styleId="00E2808B6C314ECBAD230379C87AD48C">
    <w:name w:val="00E2808B6C314ECBAD230379C87AD48C"/>
    <w:rsid w:val="00426467"/>
  </w:style>
  <w:style w:type="paragraph" w:customStyle="1" w:styleId="27C317E383974C118ACDFEF3C4500614">
    <w:name w:val="27C317E383974C118ACDFEF3C4500614"/>
    <w:rsid w:val="00426467"/>
  </w:style>
  <w:style w:type="paragraph" w:customStyle="1" w:styleId="F1F8AB46E1BC4108A1269B0EFA21492D">
    <w:name w:val="F1F8AB46E1BC4108A1269B0EFA21492D"/>
    <w:rsid w:val="00426467"/>
  </w:style>
  <w:style w:type="paragraph" w:customStyle="1" w:styleId="D27BC281E10149C4BA7C618EF408F3BE">
    <w:name w:val="D27BC281E10149C4BA7C618EF408F3BE"/>
    <w:rsid w:val="00426467"/>
  </w:style>
  <w:style w:type="paragraph" w:customStyle="1" w:styleId="DA8829EBC89C4019B5241D087EE42967">
    <w:name w:val="DA8829EBC89C4019B5241D087EE42967"/>
    <w:rsid w:val="00426467"/>
  </w:style>
  <w:style w:type="paragraph" w:customStyle="1" w:styleId="A54FF18C12F747DCA8F8F8D0129E9C6D">
    <w:name w:val="A54FF18C12F747DCA8F8F8D0129E9C6D"/>
    <w:rsid w:val="00426467"/>
  </w:style>
  <w:style w:type="paragraph" w:customStyle="1" w:styleId="401D1F16CB324939B767C216BD16B8BA">
    <w:name w:val="401D1F16CB324939B767C216BD16B8BA"/>
    <w:rsid w:val="00426467"/>
  </w:style>
  <w:style w:type="paragraph" w:customStyle="1" w:styleId="27C317E383974C118ACDFEF3C45006141">
    <w:name w:val="27C317E383974C118ACDFEF3C45006141"/>
    <w:rsid w:val="004264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4FF18C12F747DCA8F8F8D0129E9C6D1">
    <w:name w:val="A54FF18C12F747DCA8F8F8D0129E9C6D1"/>
    <w:rsid w:val="004264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0921B929A4499893E283141896DCC3">
    <w:name w:val="250921B929A4499893E283141896DCC3"/>
    <w:rsid w:val="00426467"/>
  </w:style>
  <w:style w:type="paragraph" w:customStyle="1" w:styleId="C04A654FFE934058AB71AE0AF5892855">
    <w:name w:val="C04A654FFE934058AB71AE0AF5892855"/>
    <w:rsid w:val="00426467"/>
  </w:style>
  <w:style w:type="paragraph" w:customStyle="1" w:styleId="785A6B0B59E1430ABE1E040283A573A4">
    <w:name w:val="785A6B0B59E1430ABE1E040283A573A4"/>
    <w:rsid w:val="00426467"/>
  </w:style>
  <w:style w:type="paragraph" w:customStyle="1" w:styleId="07BAEB0BC2CA4157A6030FA826AB9721">
    <w:name w:val="07BAEB0BC2CA4157A6030FA826AB9721"/>
    <w:rsid w:val="00426467"/>
  </w:style>
  <w:style w:type="paragraph" w:customStyle="1" w:styleId="2272BEF81D994BA7B992B4A8BE966B59">
    <w:name w:val="2272BEF81D994BA7B992B4A8BE966B59"/>
    <w:rsid w:val="00426467"/>
  </w:style>
  <w:style w:type="paragraph" w:customStyle="1" w:styleId="1991302E63664B26BFB529E84752C479">
    <w:name w:val="1991302E63664B26BFB529E84752C479"/>
    <w:rsid w:val="00426467"/>
  </w:style>
  <w:style w:type="paragraph" w:customStyle="1" w:styleId="13C571F44D9F4119984068BC3EA74789">
    <w:name w:val="13C571F44D9F4119984068BC3EA74789"/>
    <w:rsid w:val="004264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efc504e8-f40f-40fd-9546-15e406161f2c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2021-02-10T00:00:00</HeaderDate>
    <Office/>
    <Dnr>S2021/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PANP3H6M3MHX-1975032798-2219</_dlc_DocId>
    <_dlc_DocIdUrl xmlns="a68c6c55-4fbb-48c7-bd04-03a904b43046">
      <Url>https://dhs.sp.regeringskansliet.se/dep/s/SOF_fraga/_layouts/15/DocIdRedir.aspx?ID=PANP3H6M3MHX-1975032798-2219</Url>
      <Description>PANP3H6M3MHX-1975032798-2219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C5F3C-8E6F-4891-96C5-AA961CBBBA62}"/>
</file>

<file path=customXml/itemProps2.xml><?xml version="1.0" encoding="utf-8"?>
<ds:datastoreItem xmlns:ds="http://schemas.openxmlformats.org/officeDocument/2006/customXml" ds:itemID="{3C11DF94-FEDA-4044-9ADD-2119DF6F5356}"/>
</file>

<file path=customXml/itemProps3.xml><?xml version="1.0" encoding="utf-8"?>
<ds:datastoreItem xmlns:ds="http://schemas.openxmlformats.org/officeDocument/2006/customXml" ds:itemID="{2861E2AF-C258-4AEB-9A40-4CE79457A444}"/>
</file>

<file path=customXml/itemProps4.xml><?xml version="1.0" encoding="utf-8"?>
<ds:datastoreItem xmlns:ds="http://schemas.openxmlformats.org/officeDocument/2006/customXml" ds:itemID="{3C11DF94-FEDA-4044-9ADD-2119DF6F535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DBA33BA2-9777-4A68-A75E-B2B71D87FAE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59D8147-D9BD-4519-8094-BBFDC5843A4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BA33BA2-9777-4A68-A75E-B2B71D87FAEC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356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1549 Missförhållanden på SiS.docx</dc:title>
  <dc:subject/>
  <dc:creator>Miriam Söderström</dc:creator>
  <cp:keywords/>
  <dc:description/>
  <cp:lastModifiedBy>Maria Zetterström</cp:lastModifiedBy>
  <cp:revision>7</cp:revision>
  <dcterms:created xsi:type="dcterms:W3CDTF">2021-02-02T14:31:00Z</dcterms:created>
  <dcterms:modified xsi:type="dcterms:W3CDTF">2021-02-10T07:37:00Z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S2021/00906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655d3b3a-2c6a-49e8-b510-5b7f8498711a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