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D6BE7B" w14:textId="1A2AE23B" w:rsidR="001F7B0B" w:rsidRDefault="001F7B0B" w:rsidP="00DA0661">
      <w:pPr>
        <w:pStyle w:val="Rubrik"/>
      </w:pPr>
      <w:bookmarkStart w:id="0" w:name="Start"/>
      <w:bookmarkEnd w:id="0"/>
      <w:r>
        <w:t>Svar på fråga 2020/21:2979 av David Josefsson (M)</w:t>
      </w:r>
      <w:r>
        <w:br/>
        <w:t>E-cigaretter</w:t>
      </w:r>
    </w:p>
    <w:p w14:paraId="78BA4E47" w14:textId="0CF09415" w:rsidR="001F7B0B" w:rsidRDefault="001F7B0B" w:rsidP="001F7B0B">
      <w:pPr>
        <w:pStyle w:val="Brdtext"/>
      </w:pPr>
      <w:r>
        <w:t>David Josefsson har frågat mig om jag är beredd att ta initiativ i enlighet med rekommendationer från Royal College of Physicians gällande vejpning.</w:t>
      </w:r>
    </w:p>
    <w:p w14:paraId="0B53A950" w14:textId="3699E17F" w:rsidR="001F7B0B" w:rsidRDefault="001F7B0B" w:rsidP="001F7B0B">
      <w:pPr>
        <w:pStyle w:val="Brdtext"/>
      </w:pPr>
      <w:r>
        <w:t xml:space="preserve">Till att börja med tål det att upprepas som jag uttalat i tidigare svar på riksdagsfrågor att rökning är en av de främsta förebyggbara riskfaktorerna för sjukdom och för tidig död. Andra produkters skadliga effekter jämförs ofta med rökningens, men en sådan jämförelse är vansklig då få produkter eller beteenden är så hälsofarliga som just rökning. </w:t>
      </w:r>
    </w:p>
    <w:p w14:paraId="23930D4C" w14:textId="627F7250" w:rsidR="001F7B0B" w:rsidRDefault="001F7B0B" w:rsidP="001F7B0B">
      <w:pPr>
        <w:pStyle w:val="Brdtext"/>
      </w:pPr>
      <w:r>
        <w:t xml:space="preserve">Vi vet att även andra nikotinprodukter, som till exempel e-cigaretter, innebär risker för hälsan. Det framgår bland annat i den rapport som nyligen publicerades av Scientific Committee on Health, Environmental and Emerging Risks, SCHEER, på uppdrag av Europeiska kommissionen. Av den systematiska översikt som gjorts av Statens beredning för medicinsk och social utvärdering, SBU, </w:t>
      </w:r>
      <w:r w:rsidRPr="004B6769">
        <w:t xml:space="preserve">om samband mellan snus, e-cigaretter och tobaksrökning </w:t>
      </w:r>
      <w:r>
        <w:t xml:space="preserve">framgår bland annat att fler </w:t>
      </w:r>
      <w:r w:rsidRPr="004B6769">
        <w:t xml:space="preserve">personer som använder e-cigaretter med tiden även börjar använda röktobak. </w:t>
      </w:r>
      <w:r>
        <w:t xml:space="preserve">Det gick enligt SBU:s översikt inte att dra några slutsatser om </w:t>
      </w:r>
      <w:r w:rsidRPr="004B6769">
        <w:t xml:space="preserve">det finns något samband med förändrade rökvanor </w:t>
      </w:r>
      <w:r>
        <w:t>b</w:t>
      </w:r>
      <w:r w:rsidRPr="004B6769">
        <w:t>land personer som röker tobak och som även börjat använda e-cigaretter. Detta gäller alla slags förändringar, såväl rökstopp som ökad eller minskad användning av röktobak.</w:t>
      </w:r>
      <w:r>
        <w:t xml:space="preserve"> Socialstyrelsen rekommenderar inte e-cigaretter för rökavvänjning. Det finns andra effektiva åtgärder för rökavvänjning där det finns vetenskapligt stöd. </w:t>
      </w:r>
    </w:p>
    <w:p w14:paraId="5B71EF07" w14:textId="35D7C879" w:rsidR="001F7B0B" w:rsidRDefault="001F7B0B" w:rsidP="001F7B0B">
      <w:pPr>
        <w:pStyle w:val="Brdtext"/>
      </w:pPr>
      <w:r>
        <w:t>I samband med att rökförbudet utvidgades till att omfatta fler miljöer såg regeringen</w:t>
      </w:r>
      <w:r w:rsidRPr="009D07C6">
        <w:t xml:space="preserve"> </w:t>
      </w:r>
      <w:r>
        <w:t xml:space="preserve">även ett behov av att begränsa användningen av tobaksrelaterade </w:t>
      </w:r>
      <w:r>
        <w:lastRenderedPageBreak/>
        <w:t>produkter. Rökförbudet utvidgades därför till att omfatta fler produkter, såsom exempelvis e-cigaretter. Det var ett viktigt led i att avnormalisera rökning. Regeringen har inte ändrat uppfattning i den frågan.</w:t>
      </w:r>
    </w:p>
    <w:p w14:paraId="3CEBD841" w14:textId="5B0B492F" w:rsidR="001F7B0B" w:rsidRDefault="001F7B0B" w:rsidP="001F7B0B">
      <w:pPr>
        <w:pStyle w:val="Brdtext"/>
      </w:pPr>
      <w:r>
        <w:t>Barn och unga är särskilt känsliga för nikotinets skadeverkningar. Regeringen vill ta ett samlat grepp och minska bruket av samtliga beroendeframkallande produkter som innehåller nikotin. På det sättet kan vi förhindra att nya generationer fastnar i ett nikotinberoende och framförallt skydda våra unga.</w:t>
      </w:r>
    </w:p>
    <w:p w14:paraId="1E59F50D" w14:textId="4E20D359" w:rsidR="001F7B0B" w:rsidRDefault="001F7B0B" w:rsidP="006A12F1">
      <w:pPr>
        <w:pStyle w:val="Brdtext"/>
      </w:pPr>
      <w:r>
        <w:t xml:space="preserve">Stockholm den </w:t>
      </w:r>
      <w:sdt>
        <w:sdtPr>
          <w:id w:val="-1225218591"/>
          <w:placeholder>
            <w:docPart w:val="7502C0DD7DAE4E1198CF06A2833808BC"/>
          </w:placeholder>
          <w:dataBinding w:prefixMappings="xmlns:ns0='http://lp/documentinfo/RK' " w:xpath="/ns0:DocumentInfo[1]/ns0:BaseInfo[1]/ns0:HeaderDate[1]" w:storeItemID="{C720CB84-A292-40F8-9310-D919EAB61603}"/>
          <w:date w:fullDate="2021-06-02T00:00:00Z">
            <w:dateFormat w:val="d MMMM yyyy"/>
            <w:lid w:val="sv-SE"/>
            <w:storeMappedDataAs w:val="dateTime"/>
            <w:calendar w:val="gregorian"/>
          </w:date>
        </w:sdtPr>
        <w:sdtEndPr/>
        <w:sdtContent>
          <w:r>
            <w:t>2 juni 2021</w:t>
          </w:r>
        </w:sdtContent>
      </w:sdt>
    </w:p>
    <w:p w14:paraId="7C1AC5EA" w14:textId="77777777" w:rsidR="001F7B0B" w:rsidRDefault="001F7B0B" w:rsidP="004E7A8F">
      <w:pPr>
        <w:pStyle w:val="Brdtextutanavstnd"/>
      </w:pPr>
    </w:p>
    <w:p w14:paraId="2A27AC2D" w14:textId="77777777" w:rsidR="001F7B0B" w:rsidRDefault="001F7B0B" w:rsidP="004E7A8F">
      <w:pPr>
        <w:pStyle w:val="Brdtextutanavstnd"/>
      </w:pPr>
    </w:p>
    <w:p w14:paraId="4F051217" w14:textId="77777777" w:rsidR="001F7B0B" w:rsidRDefault="001F7B0B" w:rsidP="004E7A8F">
      <w:pPr>
        <w:pStyle w:val="Brdtextutanavstnd"/>
      </w:pPr>
    </w:p>
    <w:p w14:paraId="1093CABC" w14:textId="197E81A6" w:rsidR="001F7B0B" w:rsidRDefault="001F7B0B" w:rsidP="00422A41">
      <w:pPr>
        <w:pStyle w:val="Brdtext"/>
      </w:pPr>
      <w:r>
        <w:t>Lena Hallengren</w:t>
      </w:r>
    </w:p>
    <w:p w14:paraId="5756545E" w14:textId="2EA5B52C" w:rsidR="001F7B0B" w:rsidRPr="00DB48AB" w:rsidRDefault="001F7B0B" w:rsidP="00DB48AB">
      <w:pPr>
        <w:pStyle w:val="Brdtext"/>
      </w:pPr>
    </w:p>
    <w:sectPr w:rsidR="001F7B0B" w:rsidRPr="00DB48AB"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89B0E3" w14:textId="77777777" w:rsidR="00706D18" w:rsidRDefault="00706D18" w:rsidP="00A87A54">
      <w:pPr>
        <w:spacing w:after="0" w:line="240" w:lineRule="auto"/>
      </w:pPr>
      <w:r>
        <w:separator/>
      </w:r>
    </w:p>
  </w:endnote>
  <w:endnote w:type="continuationSeparator" w:id="0">
    <w:p w14:paraId="39A0E2C2" w14:textId="77777777" w:rsidR="00706D18" w:rsidRDefault="00706D18"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4356FC" w14:textId="77777777" w:rsidR="00CF0D1B" w:rsidRDefault="00CF0D1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2FF0190" w14:textId="77777777" w:rsidTr="006A26EC">
      <w:trPr>
        <w:trHeight w:val="227"/>
        <w:jc w:val="right"/>
      </w:trPr>
      <w:tc>
        <w:tcPr>
          <w:tcW w:w="708" w:type="dxa"/>
          <w:vAlign w:val="bottom"/>
        </w:tcPr>
        <w:p w14:paraId="447EE409"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41DA31F3" w14:textId="77777777" w:rsidTr="006A26EC">
      <w:trPr>
        <w:trHeight w:val="850"/>
        <w:jc w:val="right"/>
      </w:trPr>
      <w:tc>
        <w:tcPr>
          <w:tcW w:w="708" w:type="dxa"/>
          <w:vAlign w:val="bottom"/>
        </w:tcPr>
        <w:p w14:paraId="1BEBD86B" w14:textId="77777777" w:rsidR="005606BC" w:rsidRPr="00347E11" w:rsidRDefault="005606BC" w:rsidP="005606BC">
          <w:pPr>
            <w:pStyle w:val="Sidfot"/>
            <w:spacing w:line="276" w:lineRule="auto"/>
            <w:jc w:val="right"/>
          </w:pPr>
        </w:p>
      </w:tc>
    </w:tr>
  </w:tbl>
  <w:p w14:paraId="6ABB1024"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0A8492E" w14:textId="77777777" w:rsidTr="001F4302">
      <w:trPr>
        <w:trHeight w:val="510"/>
      </w:trPr>
      <w:tc>
        <w:tcPr>
          <w:tcW w:w="8525" w:type="dxa"/>
          <w:gridSpan w:val="2"/>
          <w:vAlign w:val="bottom"/>
        </w:tcPr>
        <w:p w14:paraId="55D53D94" w14:textId="77777777" w:rsidR="00347E11" w:rsidRPr="00347E11" w:rsidRDefault="00347E11" w:rsidP="00347E11">
          <w:pPr>
            <w:pStyle w:val="Sidfot"/>
            <w:rPr>
              <w:sz w:val="8"/>
            </w:rPr>
          </w:pPr>
        </w:p>
      </w:tc>
    </w:tr>
    <w:tr w:rsidR="00093408" w:rsidRPr="00EE3C0F" w14:paraId="7CFCC8E0" w14:textId="77777777" w:rsidTr="00C26068">
      <w:trPr>
        <w:trHeight w:val="227"/>
      </w:trPr>
      <w:tc>
        <w:tcPr>
          <w:tcW w:w="4074" w:type="dxa"/>
        </w:tcPr>
        <w:p w14:paraId="030C5191" w14:textId="77777777" w:rsidR="00347E11" w:rsidRPr="00F53AEA" w:rsidRDefault="00347E11" w:rsidP="00C26068">
          <w:pPr>
            <w:pStyle w:val="Sidfot"/>
            <w:spacing w:line="276" w:lineRule="auto"/>
          </w:pPr>
        </w:p>
      </w:tc>
      <w:tc>
        <w:tcPr>
          <w:tcW w:w="4451" w:type="dxa"/>
        </w:tcPr>
        <w:p w14:paraId="0AA1D1DD" w14:textId="77777777" w:rsidR="00093408" w:rsidRPr="00F53AEA" w:rsidRDefault="00093408" w:rsidP="00F53AEA">
          <w:pPr>
            <w:pStyle w:val="Sidfot"/>
            <w:spacing w:line="276" w:lineRule="auto"/>
          </w:pPr>
        </w:p>
      </w:tc>
    </w:tr>
  </w:tbl>
  <w:p w14:paraId="08B3360D"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91EF5F" w14:textId="77777777" w:rsidR="00706D18" w:rsidRDefault="00706D18" w:rsidP="00A87A54">
      <w:pPr>
        <w:spacing w:after="0" w:line="240" w:lineRule="auto"/>
      </w:pPr>
      <w:r>
        <w:separator/>
      </w:r>
    </w:p>
  </w:footnote>
  <w:footnote w:type="continuationSeparator" w:id="0">
    <w:p w14:paraId="3AA00B0D" w14:textId="77777777" w:rsidR="00706D18" w:rsidRDefault="00706D18"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B89189" w14:textId="77777777" w:rsidR="00CF0D1B" w:rsidRDefault="00CF0D1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13699F" w14:textId="77777777" w:rsidR="00CF0D1B" w:rsidRDefault="00CF0D1B">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1F7B0B" w14:paraId="204F7E62" w14:textId="77777777" w:rsidTr="00C93EBA">
      <w:trPr>
        <w:trHeight w:val="227"/>
      </w:trPr>
      <w:tc>
        <w:tcPr>
          <w:tcW w:w="5534" w:type="dxa"/>
        </w:tcPr>
        <w:p w14:paraId="0026C2DB" w14:textId="77777777" w:rsidR="001F7B0B" w:rsidRPr="007D73AB" w:rsidRDefault="001F7B0B">
          <w:pPr>
            <w:pStyle w:val="Sidhuvud"/>
          </w:pPr>
        </w:p>
      </w:tc>
      <w:tc>
        <w:tcPr>
          <w:tcW w:w="3170" w:type="dxa"/>
          <w:vAlign w:val="bottom"/>
        </w:tcPr>
        <w:p w14:paraId="6A0DEE8C" w14:textId="77777777" w:rsidR="001F7B0B" w:rsidRPr="007D73AB" w:rsidRDefault="001F7B0B" w:rsidP="00340DE0">
          <w:pPr>
            <w:pStyle w:val="Sidhuvud"/>
          </w:pPr>
        </w:p>
      </w:tc>
      <w:tc>
        <w:tcPr>
          <w:tcW w:w="1134" w:type="dxa"/>
        </w:tcPr>
        <w:p w14:paraId="33856A65" w14:textId="77777777" w:rsidR="001F7B0B" w:rsidRDefault="001F7B0B" w:rsidP="005A703A">
          <w:pPr>
            <w:pStyle w:val="Sidhuvud"/>
          </w:pPr>
        </w:p>
      </w:tc>
    </w:tr>
    <w:tr w:rsidR="001F7B0B" w14:paraId="788EFC43" w14:textId="77777777" w:rsidTr="00C93EBA">
      <w:trPr>
        <w:trHeight w:val="1928"/>
      </w:trPr>
      <w:tc>
        <w:tcPr>
          <w:tcW w:w="5534" w:type="dxa"/>
        </w:tcPr>
        <w:p w14:paraId="24B03957" w14:textId="77777777" w:rsidR="001F7B0B" w:rsidRPr="00340DE0" w:rsidRDefault="001F7B0B" w:rsidP="00340DE0">
          <w:pPr>
            <w:pStyle w:val="Sidhuvud"/>
          </w:pPr>
          <w:r>
            <w:rPr>
              <w:noProof/>
            </w:rPr>
            <w:drawing>
              <wp:inline distT="0" distB="0" distL="0" distR="0" wp14:anchorId="336B2402" wp14:editId="30513998">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179479E0" w14:textId="77777777" w:rsidR="001F7B0B" w:rsidRPr="00710A6C" w:rsidRDefault="001F7B0B" w:rsidP="00EE3C0F">
          <w:pPr>
            <w:pStyle w:val="Sidhuvud"/>
            <w:rPr>
              <w:b/>
            </w:rPr>
          </w:pPr>
        </w:p>
        <w:p w14:paraId="361453DA" w14:textId="77777777" w:rsidR="001F7B0B" w:rsidRDefault="001F7B0B" w:rsidP="00EE3C0F">
          <w:pPr>
            <w:pStyle w:val="Sidhuvud"/>
          </w:pPr>
        </w:p>
        <w:p w14:paraId="44E1A4FE" w14:textId="77777777" w:rsidR="001F7B0B" w:rsidRDefault="001F7B0B" w:rsidP="00EE3C0F">
          <w:pPr>
            <w:pStyle w:val="Sidhuvud"/>
          </w:pPr>
        </w:p>
        <w:p w14:paraId="1F83731A" w14:textId="77777777" w:rsidR="001F7B0B" w:rsidRDefault="001F7B0B" w:rsidP="00EE3C0F">
          <w:pPr>
            <w:pStyle w:val="Sidhuvud"/>
          </w:pPr>
        </w:p>
        <w:sdt>
          <w:sdtPr>
            <w:alias w:val="Dnr"/>
            <w:tag w:val="ccRKShow_Dnr"/>
            <w:id w:val="-829283628"/>
            <w:placeholder>
              <w:docPart w:val="2DE0792FDA144FBD92C23EBA30CD16C5"/>
            </w:placeholder>
            <w:dataBinding w:prefixMappings="xmlns:ns0='http://lp/documentinfo/RK' " w:xpath="/ns0:DocumentInfo[1]/ns0:BaseInfo[1]/ns0:Dnr[1]" w:storeItemID="{C720CB84-A292-40F8-9310-D919EAB61603}"/>
            <w:text/>
          </w:sdtPr>
          <w:sdtEndPr/>
          <w:sdtContent>
            <w:p w14:paraId="10E36339" w14:textId="60D4796C" w:rsidR="001F7B0B" w:rsidRDefault="00CF0D1B" w:rsidP="00EE3C0F">
              <w:pPr>
                <w:pStyle w:val="Sidhuvud"/>
              </w:pPr>
              <w:r>
                <w:t>S2021/04543</w:t>
              </w:r>
            </w:p>
          </w:sdtContent>
        </w:sdt>
        <w:sdt>
          <w:sdtPr>
            <w:alias w:val="DocNumber"/>
            <w:tag w:val="DocNumber"/>
            <w:id w:val="1726028884"/>
            <w:placeholder>
              <w:docPart w:val="30AB23EFE6264D73A3122D06E77ED7F7"/>
            </w:placeholder>
            <w:showingPlcHdr/>
            <w:dataBinding w:prefixMappings="xmlns:ns0='http://lp/documentinfo/RK' " w:xpath="/ns0:DocumentInfo[1]/ns0:BaseInfo[1]/ns0:DocNumber[1]" w:storeItemID="{C720CB84-A292-40F8-9310-D919EAB61603}"/>
            <w:text/>
          </w:sdtPr>
          <w:sdtEndPr/>
          <w:sdtContent>
            <w:p w14:paraId="7E622CB6" w14:textId="77777777" w:rsidR="001F7B0B" w:rsidRDefault="001F7B0B" w:rsidP="00EE3C0F">
              <w:pPr>
                <w:pStyle w:val="Sidhuvud"/>
              </w:pPr>
              <w:r>
                <w:rPr>
                  <w:rStyle w:val="Platshllartext"/>
                </w:rPr>
                <w:t xml:space="preserve"> </w:t>
              </w:r>
            </w:p>
          </w:sdtContent>
        </w:sdt>
        <w:p w14:paraId="175A4C5D" w14:textId="77777777" w:rsidR="001F7B0B" w:rsidRDefault="001F7B0B" w:rsidP="00EE3C0F">
          <w:pPr>
            <w:pStyle w:val="Sidhuvud"/>
          </w:pPr>
        </w:p>
      </w:tc>
      <w:tc>
        <w:tcPr>
          <w:tcW w:w="1134" w:type="dxa"/>
        </w:tcPr>
        <w:p w14:paraId="7E304434" w14:textId="77777777" w:rsidR="001F7B0B" w:rsidRDefault="001F7B0B" w:rsidP="0094502D">
          <w:pPr>
            <w:pStyle w:val="Sidhuvud"/>
          </w:pPr>
        </w:p>
        <w:p w14:paraId="1CB5767B" w14:textId="77777777" w:rsidR="001F7B0B" w:rsidRPr="0094502D" w:rsidRDefault="001F7B0B" w:rsidP="00EC71A6">
          <w:pPr>
            <w:pStyle w:val="Sidhuvud"/>
          </w:pPr>
        </w:p>
      </w:tc>
    </w:tr>
    <w:tr w:rsidR="001F7B0B" w14:paraId="0BA503C4" w14:textId="77777777" w:rsidTr="00C93EBA">
      <w:trPr>
        <w:trHeight w:val="2268"/>
      </w:trPr>
      <w:sdt>
        <w:sdtPr>
          <w:rPr>
            <w:b/>
          </w:rPr>
          <w:alias w:val="SenderText"/>
          <w:tag w:val="ccRKShow_SenderText"/>
          <w:id w:val="1374046025"/>
          <w:placeholder>
            <w:docPart w:val="82AF90F133504EBC8677FDABCB7FB16A"/>
          </w:placeholder>
        </w:sdtPr>
        <w:sdtEndPr>
          <w:rPr>
            <w:b w:val="0"/>
          </w:rPr>
        </w:sdtEndPr>
        <w:sdtContent>
          <w:tc>
            <w:tcPr>
              <w:tcW w:w="5534" w:type="dxa"/>
              <w:tcMar>
                <w:right w:w="1134" w:type="dxa"/>
              </w:tcMar>
            </w:tcPr>
            <w:p w14:paraId="66123F92" w14:textId="77777777" w:rsidR="00CF0D1B" w:rsidRPr="00CF0D1B" w:rsidRDefault="00CF0D1B" w:rsidP="009B583F">
              <w:pPr>
                <w:pStyle w:val="Sidhuvud"/>
                <w:rPr>
                  <w:b/>
                </w:rPr>
              </w:pPr>
              <w:r w:rsidRPr="00CF0D1B">
                <w:rPr>
                  <w:b/>
                </w:rPr>
                <w:t>Socialdepartementet</w:t>
              </w:r>
            </w:p>
            <w:p w14:paraId="20707D4B" w14:textId="651DA778" w:rsidR="001F7B0B" w:rsidRPr="00340DE0" w:rsidRDefault="00CF0D1B" w:rsidP="009B583F">
              <w:pPr>
                <w:pStyle w:val="Sidhuvud"/>
              </w:pPr>
              <w:r w:rsidRPr="00CF0D1B">
                <w:t>Socialministern</w:t>
              </w:r>
            </w:p>
          </w:tc>
        </w:sdtContent>
      </w:sdt>
      <w:sdt>
        <w:sdtPr>
          <w:alias w:val="Recipient"/>
          <w:tag w:val="ccRKShow_Recipient"/>
          <w:id w:val="-28344517"/>
          <w:placeholder>
            <w:docPart w:val="DDCC33A30D904CC5805ECC697C21F93A"/>
          </w:placeholder>
          <w:dataBinding w:prefixMappings="xmlns:ns0='http://lp/documentinfo/RK' " w:xpath="/ns0:DocumentInfo[1]/ns0:BaseInfo[1]/ns0:Recipient[1]" w:storeItemID="{C720CB84-A292-40F8-9310-D919EAB61603}"/>
          <w:text w:multiLine="1"/>
        </w:sdtPr>
        <w:sdtEndPr/>
        <w:sdtContent>
          <w:tc>
            <w:tcPr>
              <w:tcW w:w="3170" w:type="dxa"/>
            </w:tcPr>
            <w:p w14:paraId="16836FE7" w14:textId="2556A50F" w:rsidR="001F7B0B" w:rsidRDefault="00CF0D1B" w:rsidP="00547B89">
              <w:pPr>
                <w:pStyle w:val="Sidhuvud"/>
              </w:pPr>
              <w:r>
                <w:t>Till riksdagen</w:t>
              </w:r>
            </w:p>
          </w:tc>
        </w:sdtContent>
      </w:sdt>
      <w:tc>
        <w:tcPr>
          <w:tcW w:w="1134" w:type="dxa"/>
        </w:tcPr>
        <w:p w14:paraId="4B68B999" w14:textId="77777777" w:rsidR="001F7B0B" w:rsidRDefault="001F7B0B" w:rsidP="003E6020">
          <w:pPr>
            <w:pStyle w:val="Sidhuvud"/>
          </w:pPr>
        </w:p>
      </w:tc>
    </w:tr>
  </w:tbl>
  <w:p w14:paraId="548E403B"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B0B"/>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1F7B0B"/>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423C"/>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C7B"/>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31CE"/>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19F"/>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06D1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0E8C"/>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583F"/>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0D1B"/>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21B"/>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6FE0"/>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743525"/>
  <w15:docId w15:val="{791C9F67-B31F-4BDC-B184-FF07ECAFE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013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DE0792FDA144FBD92C23EBA30CD16C5"/>
        <w:category>
          <w:name w:val="Allmänt"/>
          <w:gallery w:val="placeholder"/>
        </w:category>
        <w:types>
          <w:type w:val="bbPlcHdr"/>
        </w:types>
        <w:behaviors>
          <w:behavior w:val="content"/>
        </w:behaviors>
        <w:guid w:val="{4B188F58-E2AD-4C74-B30E-B734F16D05B3}"/>
      </w:docPartPr>
      <w:docPartBody>
        <w:p w:rsidR="009C2B22" w:rsidRDefault="005221C4" w:rsidP="005221C4">
          <w:pPr>
            <w:pStyle w:val="2DE0792FDA144FBD92C23EBA30CD16C5"/>
          </w:pPr>
          <w:r>
            <w:rPr>
              <w:rStyle w:val="Platshllartext"/>
            </w:rPr>
            <w:t xml:space="preserve"> </w:t>
          </w:r>
        </w:p>
      </w:docPartBody>
    </w:docPart>
    <w:docPart>
      <w:docPartPr>
        <w:name w:val="30AB23EFE6264D73A3122D06E77ED7F7"/>
        <w:category>
          <w:name w:val="Allmänt"/>
          <w:gallery w:val="placeholder"/>
        </w:category>
        <w:types>
          <w:type w:val="bbPlcHdr"/>
        </w:types>
        <w:behaviors>
          <w:behavior w:val="content"/>
        </w:behaviors>
        <w:guid w:val="{6BC79841-F9FB-4A88-92A2-1C27A4E19982}"/>
      </w:docPartPr>
      <w:docPartBody>
        <w:p w:rsidR="009C2B22" w:rsidRDefault="005221C4" w:rsidP="005221C4">
          <w:pPr>
            <w:pStyle w:val="30AB23EFE6264D73A3122D06E77ED7F71"/>
          </w:pPr>
          <w:r>
            <w:rPr>
              <w:rStyle w:val="Platshllartext"/>
            </w:rPr>
            <w:t xml:space="preserve"> </w:t>
          </w:r>
        </w:p>
      </w:docPartBody>
    </w:docPart>
    <w:docPart>
      <w:docPartPr>
        <w:name w:val="82AF90F133504EBC8677FDABCB7FB16A"/>
        <w:category>
          <w:name w:val="Allmänt"/>
          <w:gallery w:val="placeholder"/>
        </w:category>
        <w:types>
          <w:type w:val="bbPlcHdr"/>
        </w:types>
        <w:behaviors>
          <w:behavior w:val="content"/>
        </w:behaviors>
        <w:guid w:val="{A28C566A-E743-4346-94B6-5CFECD7749EF}"/>
      </w:docPartPr>
      <w:docPartBody>
        <w:p w:rsidR="009C2B22" w:rsidRDefault="005221C4" w:rsidP="005221C4">
          <w:pPr>
            <w:pStyle w:val="82AF90F133504EBC8677FDABCB7FB16A1"/>
          </w:pPr>
          <w:r>
            <w:rPr>
              <w:rStyle w:val="Platshllartext"/>
            </w:rPr>
            <w:t xml:space="preserve"> </w:t>
          </w:r>
        </w:p>
      </w:docPartBody>
    </w:docPart>
    <w:docPart>
      <w:docPartPr>
        <w:name w:val="DDCC33A30D904CC5805ECC697C21F93A"/>
        <w:category>
          <w:name w:val="Allmänt"/>
          <w:gallery w:val="placeholder"/>
        </w:category>
        <w:types>
          <w:type w:val="bbPlcHdr"/>
        </w:types>
        <w:behaviors>
          <w:behavior w:val="content"/>
        </w:behaviors>
        <w:guid w:val="{1768D318-8606-46A5-8C5B-C82983C80114}"/>
      </w:docPartPr>
      <w:docPartBody>
        <w:p w:rsidR="009C2B22" w:rsidRDefault="005221C4" w:rsidP="005221C4">
          <w:pPr>
            <w:pStyle w:val="DDCC33A30D904CC5805ECC697C21F93A"/>
          </w:pPr>
          <w:r>
            <w:rPr>
              <w:rStyle w:val="Platshllartext"/>
            </w:rPr>
            <w:t xml:space="preserve"> </w:t>
          </w:r>
        </w:p>
      </w:docPartBody>
    </w:docPart>
    <w:docPart>
      <w:docPartPr>
        <w:name w:val="7502C0DD7DAE4E1198CF06A2833808BC"/>
        <w:category>
          <w:name w:val="Allmänt"/>
          <w:gallery w:val="placeholder"/>
        </w:category>
        <w:types>
          <w:type w:val="bbPlcHdr"/>
        </w:types>
        <w:behaviors>
          <w:behavior w:val="content"/>
        </w:behaviors>
        <w:guid w:val="{0A822132-C250-4E9A-85F5-02CB42A8D20D}"/>
      </w:docPartPr>
      <w:docPartBody>
        <w:p w:rsidR="009C2B22" w:rsidRDefault="005221C4" w:rsidP="005221C4">
          <w:pPr>
            <w:pStyle w:val="7502C0DD7DAE4E1198CF06A2833808BC"/>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1C4"/>
    <w:rsid w:val="00150A23"/>
    <w:rsid w:val="002756F9"/>
    <w:rsid w:val="005221C4"/>
    <w:rsid w:val="009C2B22"/>
    <w:rsid w:val="00C54A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E5BEAF50E3B844FA856E8D2194D5B164">
    <w:name w:val="E5BEAF50E3B844FA856E8D2194D5B164"/>
    <w:rsid w:val="005221C4"/>
  </w:style>
  <w:style w:type="character" w:styleId="Platshllartext">
    <w:name w:val="Placeholder Text"/>
    <w:basedOn w:val="Standardstycketeckensnitt"/>
    <w:uiPriority w:val="99"/>
    <w:semiHidden/>
    <w:rsid w:val="005221C4"/>
    <w:rPr>
      <w:noProof w:val="0"/>
      <w:color w:val="808080"/>
    </w:rPr>
  </w:style>
  <w:style w:type="paragraph" w:customStyle="1" w:styleId="F61C4B650D3B422CB49F2E4583291FCB">
    <w:name w:val="F61C4B650D3B422CB49F2E4583291FCB"/>
    <w:rsid w:val="005221C4"/>
  </w:style>
  <w:style w:type="paragraph" w:customStyle="1" w:styleId="A0D239DA97424A4384E3CDCDEE057434">
    <w:name w:val="A0D239DA97424A4384E3CDCDEE057434"/>
    <w:rsid w:val="005221C4"/>
  </w:style>
  <w:style w:type="paragraph" w:customStyle="1" w:styleId="2E4DE3AA7F194D338C65512809CD41F8">
    <w:name w:val="2E4DE3AA7F194D338C65512809CD41F8"/>
    <w:rsid w:val="005221C4"/>
  </w:style>
  <w:style w:type="paragraph" w:customStyle="1" w:styleId="2DE0792FDA144FBD92C23EBA30CD16C5">
    <w:name w:val="2DE0792FDA144FBD92C23EBA30CD16C5"/>
    <w:rsid w:val="005221C4"/>
  </w:style>
  <w:style w:type="paragraph" w:customStyle="1" w:styleId="30AB23EFE6264D73A3122D06E77ED7F7">
    <w:name w:val="30AB23EFE6264D73A3122D06E77ED7F7"/>
    <w:rsid w:val="005221C4"/>
  </w:style>
  <w:style w:type="paragraph" w:customStyle="1" w:styleId="5282B17EC93847C6AA8C39531837887D">
    <w:name w:val="5282B17EC93847C6AA8C39531837887D"/>
    <w:rsid w:val="005221C4"/>
  </w:style>
  <w:style w:type="paragraph" w:customStyle="1" w:styleId="0CB996ABF31A437998945AE02E68442F">
    <w:name w:val="0CB996ABF31A437998945AE02E68442F"/>
    <w:rsid w:val="005221C4"/>
  </w:style>
  <w:style w:type="paragraph" w:customStyle="1" w:styleId="FB5FB96BAAFF4C81B4F42A468F4B0724">
    <w:name w:val="FB5FB96BAAFF4C81B4F42A468F4B0724"/>
    <w:rsid w:val="005221C4"/>
  </w:style>
  <w:style w:type="paragraph" w:customStyle="1" w:styleId="82AF90F133504EBC8677FDABCB7FB16A">
    <w:name w:val="82AF90F133504EBC8677FDABCB7FB16A"/>
    <w:rsid w:val="005221C4"/>
  </w:style>
  <w:style w:type="paragraph" w:customStyle="1" w:styleId="DDCC33A30D904CC5805ECC697C21F93A">
    <w:name w:val="DDCC33A30D904CC5805ECC697C21F93A"/>
    <w:rsid w:val="005221C4"/>
  </w:style>
  <w:style w:type="paragraph" w:customStyle="1" w:styleId="30AB23EFE6264D73A3122D06E77ED7F71">
    <w:name w:val="30AB23EFE6264D73A3122D06E77ED7F71"/>
    <w:rsid w:val="005221C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2AF90F133504EBC8677FDABCB7FB16A1">
    <w:name w:val="82AF90F133504EBC8677FDABCB7FB16A1"/>
    <w:rsid w:val="005221C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5E4A27091CD49D4B2CCA2712A773083">
    <w:name w:val="05E4A27091CD49D4B2CCA2712A773083"/>
    <w:rsid w:val="005221C4"/>
  </w:style>
  <w:style w:type="paragraph" w:customStyle="1" w:styleId="668682AA8BA04560BECCB1B1078F5830">
    <w:name w:val="668682AA8BA04560BECCB1B1078F5830"/>
    <w:rsid w:val="005221C4"/>
  </w:style>
  <w:style w:type="paragraph" w:customStyle="1" w:styleId="ED4756725C674BA086F9AE9981DEB458">
    <w:name w:val="ED4756725C674BA086F9AE9981DEB458"/>
    <w:rsid w:val="005221C4"/>
  </w:style>
  <w:style w:type="paragraph" w:customStyle="1" w:styleId="80CAE91D234F4F2784B37CCDFD9BFBB5">
    <w:name w:val="80CAE91D234F4F2784B37CCDFD9BFBB5"/>
    <w:rsid w:val="005221C4"/>
  </w:style>
  <w:style w:type="paragraph" w:customStyle="1" w:styleId="7EF372AF92AE4DF4BDBF66072F639293">
    <w:name w:val="7EF372AF92AE4DF4BDBF66072F639293"/>
    <w:rsid w:val="005221C4"/>
  </w:style>
  <w:style w:type="paragraph" w:customStyle="1" w:styleId="7502C0DD7DAE4E1198CF06A2833808BC">
    <w:name w:val="7502C0DD7DAE4E1198CF06A2833808BC"/>
    <w:rsid w:val="005221C4"/>
  </w:style>
  <w:style w:type="paragraph" w:customStyle="1" w:styleId="53A331B97D60407BB4F81AA45284E460">
    <w:name w:val="53A331B97D60407BB4F81AA45284E460"/>
    <w:rsid w:val="005221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2021-06-02T00:00:00</HeaderDate>
    <Office/>
    <Dnr>S2021/04543</Dnr>
    <ParagrafNr/>
    <DocumentTitle/>
    <VisitingAddress/>
    <Extra1/>
    <Extra2/>
    <Extra3>David Josefsson</Extra3>
    <Number/>
    <Recipient>Till riksdagen</Recipient>
    <SenderText/>
    <DocNumber/>
    <Doclanguage>1053</Doclanguage>
    <Appendix/>
    <LogotypeName>RK_LOGO_SV_BW.emf</LogotypeName>
  </BaseInfo>
</DocumentInfo>
</file>

<file path=customXml/item4.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8db44255-d84b-425b-b4c0-86a386d4ba3d</RD_Svarsid>
  </documentManagement>
</p:properties>
</file>

<file path=customXml/itemProps1.xml><?xml version="1.0" encoding="utf-8"?>
<ds:datastoreItem xmlns:ds="http://schemas.openxmlformats.org/officeDocument/2006/customXml" ds:itemID="{D5804970-FFA3-460F-8A94-8222BDE6F896}"/>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C720CB84-A292-40F8-9310-D919EAB61603}"/>
</file>

<file path=customXml/itemProps4.xml><?xml version="1.0" encoding="utf-8"?>
<ds:datastoreItem xmlns:ds="http://schemas.openxmlformats.org/officeDocument/2006/customXml" ds:itemID="{A5D4EE3E-A841-4B9D-826D-764858CD428C}"/>
</file>

<file path=customXml/itemProps5.xml><?xml version="1.0" encoding="utf-8"?>
<ds:datastoreItem xmlns:ds="http://schemas.openxmlformats.org/officeDocument/2006/customXml" ds:itemID="{C6661964-DEFC-4094-B2E4-5C9FCE9AA291}"/>
</file>

<file path=docProps/app.xml><?xml version="1.0" encoding="utf-8"?>
<Properties xmlns="http://schemas.openxmlformats.org/officeDocument/2006/extended-properties" xmlns:vt="http://schemas.openxmlformats.org/officeDocument/2006/docPropsVTypes">
  <Template>RK Basmall</Template>
  <TotalTime>0</TotalTime>
  <Pages>2</Pages>
  <Words>358</Words>
  <Characters>1898</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riksdagsfråga 2020_21_2979 E-cigaretter.docx</dc:title>
  <dc:subject/>
  <dc:creator>Hanna M Eriksson</dc:creator>
  <cp:keywords/>
  <dc:description/>
  <cp:lastModifiedBy>Maria Zetterström</cp:lastModifiedBy>
  <cp:revision>3</cp:revision>
  <cp:lastPrinted>2021-06-01T07:58:00Z</cp:lastPrinted>
  <dcterms:created xsi:type="dcterms:W3CDTF">2021-06-01T09:19:00Z</dcterms:created>
  <dcterms:modified xsi:type="dcterms:W3CDTF">2021-06-01T14:58:00Z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