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EFDA1" w14:textId="1F81DA8D" w:rsidR="002B223D" w:rsidRDefault="008B5056" w:rsidP="00DA0661">
      <w:pPr>
        <w:pStyle w:val="Rubrik"/>
      </w:pPr>
      <w:bookmarkStart w:id="0" w:name="Start"/>
      <w:bookmarkEnd w:id="0"/>
      <w:r>
        <w:t xml:space="preserve">Svar på fråga </w:t>
      </w:r>
      <w:r w:rsidR="002B223D" w:rsidRPr="002B223D">
        <w:t xml:space="preserve">2020/21:2793 </w:t>
      </w:r>
      <w:r>
        <w:t>av Björn Söder</w:t>
      </w:r>
      <w:r w:rsidR="00A33792">
        <w:t xml:space="preserve"> (SD) Uttalande från OSSE:s Minskgrupp</w:t>
      </w:r>
    </w:p>
    <w:p w14:paraId="226D9B41" w14:textId="78F1867F" w:rsidR="00270525" w:rsidRDefault="0047235A" w:rsidP="002B223D">
      <w:pPr>
        <w:pStyle w:val="Brdtext"/>
      </w:pPr>
      <w:r>
        <w:t>B</w:t>
      </w:r>
      <w:r w:rsidRPr="0047235A">
        <w:t>jörn Söder har frågat mig</w:t>
      </w:r>
      <w:r w:rsidR="00270525">
        <w:t>,</w:t>
      </w:r>
      <w:r w:rsidRPr="0047235A">
        <w:t xml:space="preserve"> i egenskap av ordförande i OSSE</w:t>
      </w:r>
      <w:r w:rsidR="00270525">
        <w:t>,</w:t>
      </w:r>
      <w:r w:rsidRPr="0047235A">
        <w:t xml:space="preserve"> av vilken anledning OSSE:s Minskgrupp i ett uttalande den </w:t>
      </w:r>
      <w:r w:rsidR="00270525">
        <w:t>6</w:t>
      </w:r>
      <w:r w:rsidRPr="0047235A">
        <w:t xml:space="preserve"> maj valt att inte använda benämningen </w:t>
      </w:r>
      <w:r w:rsidR="00270525">
        <w:t>”</w:t>
      </w:r>
      <w:r w:rsidRPr="0047235A">
        <w:t>krigsfångar</w:t>
      </w:r>
      <w:r w:rsidR="00270525">
        <w:t>”</w:t>
      </w:r>
      <w:r w:rsidR="00685F6E">
        <w:t xml:space="preserve"> för </w:t>
      </w:r>
      <w:r w:rsidR="00270525">
        <w:t>armeniska krigsfångar som hålls fångna av Azerbajdzjan</w:t>
      </w:r>
      <w:r>
        <w:t>.</w:t>
      </w:r>
    </w:p>
    <w:p w14:paraId="3BE6D21D" w14:textId="01C2B7FE" w:rsidR="00685F6E" w:rsidRDefault="0047235A" w:rsidP="002B223D">
      <w:pPr>
        <w:pStyle w:val="Brdtext"/>
      </w:pPr>
      <w:r w:rsidRPr="00685F6E">
        <w:t>Som</w:t>
      </w:r>
      <w:r w:rsidR="00A33792" w:rsidRPr="00685F6E">
        <w:t xml:space="preserve"> ordförande i OSSE följer jag i </w:t>
      </w:r>
      <w:r w:rsidR="00F04048">
        <w:t xml:space="preserve">nära </w:t>
      </w:r>
      <w:r w:rsidR="00A33792" w:rsidRPr="00685F6E">
        <w:t>sam</w:t>
      </w:r>
      <w:r w:rsidR="00C163F8">
        <w:t>råd</w:t>
      </w:r>
      <w:r w:rsidR="00685F6E" w:rsidRPr="00685F6E">
        <w:t xml:space="preserve"> med samordfö</w:t>
      </w:r>
      <w:r w:rsidR="00685F6E">
        <w:t>randena i OSSE:s Mins</w:t>
      </w:r>
      <w:r w:rsidR="00C92861">
        <w:t>k</w:t>
      </w:r>
      <w:r w:rsidR="00685F6E">
        <w:t>grupp</w:t>
      </w:r>
      <w:r w:rsidR="00C163F8">
        <w:t xml:space="preserve"> – Frankrike, Förenta staterna och Ryssland –</w:t>
      </w:r>
      <w:r w:rsidR="00C31216">
        <w:t xml:space="preserve"> </w:t>
      </w:r>
      <w:r w:rsidR="007E19CC">
        <w:t xml:space="preserve">situationen för </w:t>
      </w:r>
      <w:r w:rsidR="00F04048">
        <w:t>de</w:t>
      </w:r>
      <w:r w:rsidR="00C31216">
        <w:t xml:space="preserve"> som</w:t>
      </w:r>
      <w:r w:rsidR="00F04048">
        <w:t xml:space="preserve"> </w:t>
      </w:r>
      <w:r w:rsidR="00C92861">
        <w:t>frihetsberöv</w:t>
      </w:r>
      <w:r w:rsidR="00C31216">
        <w:t xml:space="preserve">ats </w:t>
      </w:r>
      <w:r w:rsidR="007E19CC">
        <w:t xml:space="preserve">i samband med </w:t>
      </w:r>
      <w:r w:rsidR="00F04048">
        <w:t>Nagorno-Karabach</w:t>
      </w:r>
      <w:r w:rsidR="00C31216">
        <w:t>-konflikten</w:t>
      </w:r>
      <w:r w:rsidR="00F04048">
        <w:t xml:space="preserve"> under 2020</w:t>
      </w:r>
      <w:r w:rsidR="00685F6E">
        <w:t xml:space="preserve">.  </w:t>
      </w:r>
    </w:p>
    <w:p w14:paraId="18A66EB4" w14:textId="63288636" w:rsidR="0001730C" w:rsidRDefault="00685F6E" w:rsidP="00685F6E">
      <w:pPr>
        <w:pStyle w:val="Brdtext"/>
      </w:pPr>
      <w:r>
        <w:t xml:space="preserve">Även om </w:t>
      </w:r>
      <w:r w:rsidR="00C163F8">
        <w:t xml:space="preserve">vi saknar </w:t>
      </w:r>
      <w:r>
        <w:t xml:space="preserve">tillräcklig information för att </w:t>
      </w:r>
      <w:r w:rsidR="00C163F8">
        <w:t xml:space="preserve">bedöma </w:t>
      </w:r>
      <w:r>
        <w:t>varje enskild individs juridiska status</w:t>
      </w:r>
      <w:r w:rsidR="00C163F8">
        <w:t>,</w:t>
      </w:r>
      <w:r>
        <w:t xml:space="preserve"> uppmana</w:t>
      </w:r>
      <w:r w:rsidR="00C163F8">
        <w:t>r vi</w:t>
      </w:r>
      <w:r w:rsidR="00C92861">
        <w:t xml:space="preserve"> parterna att behandla </w:t>
      </w:r>
      <w:r>
        <w:t xml:space="preserve">samtliga frihetsberövade i enlighet med </w:t>
      </w:r>
      <w:r w:rsidR="00C31216">
        <w:t>folkrätten, inklusive internationell humanitär rätt,</w:t>
      </w:r>
      <w:r w:rsidR="00C163F8">
        <w:t xml:space="preserve"> och </w:t>
      </w:r>
      <w:r w:rsidR="00C31216" w:rsidRPr="00C31216">
        <w:t>överenskommelsen om fångutväxling enligt principen ”alla-mot-alla” i eldupphöravtalet från den 9 november</w:t>
      </w:r>
      <w:r w:rsidR="00C31216">
        <w:t xml:space="preserve"> 2020</w:t>
      </w:r>
      <w:r>
        <w:t>.</w:t>
      </w:r>
      <w:r w:rsidR="00C3662D">
        <w:t xml:space="preserve"> </w:t>
      </w:r>
    </w:p>
    <w:p w14:paraId="74FF7F40" w14:textId="2009A71F" w:rsidR="008B5056" w:rsidRDefault="008B505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8E8DBCC359E4DC89C6DB3B2359DBD03"/>
          </w:placeholder>
          <w:dataBinding w:prefixMappings="xmlns:ns0='http://lp/documentinfo/RK' " w:xpath="/ns0:DocumentInfo[1]/ns0:BaseInfo[1]/ns0:HeaderDate[1]" w:storeItemID="{442ECC6F-70BF-487B-8781-A801AC1FE445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90FCE">
            <w:t>19 maj 2021</w:t>
          </w:r>
        </w:sdtContent>
      </w:sdt>
    </w:p>
    <w:p w14:paraId="08C1AEC4" w14:textId="77777777" w:rsidR="008B5056" w:rsidRDefault="008B5056" w:rsidP="004E7A8F">
      <w:pPr>
        <w:pStyle w:val="Brdtextutanavstnd"/>
      </w:pPr>
    </w:p>
    <w:p w14:paraId="65020A1F" w14:textId="2D5D06D0" w:rsidR="008B5056" w:rsidRDefault="00C92861" w:rsidP="00590FCE">
      <w:pPr>
        <w:pStyle w:val="Brdtext"/>
        <w:tabs>
          <w:tab w:val="clear" w:pos="3600"/>
          <w:tab w:val="clear" w:pos="5387"/>
        </w:tabs>
      </w:pPr>
      <w:r>
        <w:t>Ann Linde</w:t>
      </w:r>
      <w:r w:rsidR="00590FCE">
        <w:tab/>
      </w:r>
    </w:p>
    <w:p w14:paraId="2C93CBDB" w14:textId="4855FC77" w:rsidR="008B5056" w:rsidRPr="00DB48AB" w:rsidRDefault="008B5056" w:rsidP="00DB48AB">
      <w:pPr>
        <w:pStyle w:val="Brdtext"/>
      </w:pPr>
    </w:p>
    <w:sectPr w:rsidR="008B505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F0FA2" w14:textId="77777777" w:rsidR="00364B4A" w:rsidRDefault="00364B4A" w:rsidP="00A87A54">
      <w:pPr>
        <w:spacing w:after="0" w:line="240" w:lineRule="auto"/>
      </w:pPr>
      <w:r>
        <w:separator/>
      </w:r>
    </w:p>
  </w:endnote>
  <w:endnote w:type="continuationSeparator" w:id="0">
    <w:p w14:paraId="7B3A60C8" w14:textId="77777777" w:rsidR="00364B4A" w:rsidRDefault="00364B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656A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47B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352F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B18B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6D94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CE87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E1CE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706B47" w14:textId="77777777" w:rsidTr="00C26068">
      <w:trPr>
        <w:trHeight w:val="227"/>
      </w:trPr>
      <w:tc>
        <w:tcPr>
          <w:tcW w:w="4074" w:type="dxa"/>
        </w:tcPr>
        <w:p w14:paraId="35358B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3DEB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D07D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BC3B1" w14:textId="77777777" w:rsidR="00364B4A" w:rsidRDefault="00364B4A" w:rsidP="00A87A54">
      <w:pPr>
        <w:spacing w:after="0" w:line="240" w:lineRule="auto"/>
      </w:pPr>
      <w:r>
        <w:separator/>
      </w:r>
    </w:p>
  </w:footnote>
  <w:footnote w:type="continuationSeparator" w:id="0">
    <w:p w14:paraId="1D7C9A5C" w14:textId="77777777" w:rsidR="00364B4A" w:rsidRDefault="00364B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5056" w14:paraId="20A84C41" w14:textId="77777777" w:rsidTr="00C93EBA">
      <w:trPr>
        <w:trHeight w:val="227"/>
      </w:trPr>
      <w:tc>
        <w:tcPr>
          <w:tcW w:w="5534" w:type="dxa"/>
        </w:tcPr>
        <w:p w14:paraId="6CC61870" w14:textId="77777777" w:rsidR="008B5056" w:rsidRPr="007D73AB" w:rsidRDefault="008B5056">
          <w:pPr>
            <w:pStyle w:val="Sidhuvud"/>
          </w:pPr>
        </w:p>
      </w:tc>
      <w:tc>
        <w:tcPr>
          <w:tcW w:w="3170" w:type="dxa"/>
          <w:vAlign w:val="bottom"/>
        </w:tcPr>
        <w:p w14:paraId="06A4701C" w14:textId="77777777" w:rsidR="008B5056" w:rsidRPr="007D73AB" w:rsidRDefault="008B5056" w:rsidP="00340DE0">
          <w:pPr>
            <w:pStyle w:val="Sidhuvud"/>
          </w:pPr>
        </w:p>
      </w:tc>
      <w:tc>
        <w:tcPr>
          <w:tcW w:w="1134" w:type="dxa"/>
        </w:tcPr>
        <w:p w14:paraId="6D6D998B" w14:textId="77777777" w:rsidR="008B5056" w:rsidRDefault="008B5056" w:rsidP="005A703A">
          <w:pPr>
            <w:pStyle w:val="Sidhuvud"/>
          </w:pPr>
        </w:p>
      </w:tc>
    </w:tr>
    <w:tr w:rsidR="008B5056" w14:paraId="70819B24" w14:textId="77777777" w:rsidTr="00C93EBA">
      <w:trPr>
        <w:trHeight w:val="1928"/>
      </w:trPr>
      <w:tc>
        <w:tcPr>
          <w:tcW w:w="5534" w:type="dxa"/>
        </w:tcPr>
        <w:p w14:paraId="73821CAC" w14:textId="77777777" w:rsidR="008B5056" w:rsidRPr="00340DE0" w:rsidRDefault="008B50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CCDC9B" wp14:editId="1237D51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92E220" w14:textId="77777777" w:rsidR="008B5056" w:rsidRPr="00710A6C" w:rsidRDefault="008B5056" w:rsidP="00EE3C0F">
          <w:pPr>
            <w:pStyle w:val="Sidhuvud"/>
            <w:rPr>
              <w:b/>
            </w:rPr>
          </w:pPr>
        </w:p>
        <w:p w14:paraId="5AF9D857" w14:textId="77777777" w:rsidR="008B5056" w:rsidRDefault="008B5056" w:rsidP="00EE3C0F">
          <w:pPr>
            <w:pStyle w:val="Sidhuvud"/>
          </w:pPr>
        </w:p>
        <w:p w14:paraId="3DED5EF7" w14:textId="77777777" w:rsidR="008B5056" w:rsidRDefault="008B5056" w:rsidP="00EE3C0F">
          <w:pPr>
            <w:pStyle w:val="Sidhuvud"/>
          </w:pPr>
        </w:p>
        <w:p w14:paraId="56611002" w14:textId="77777777" w:rsidR="008B5056" w:rsidRDefault="008B50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179697276F4E9F9213123589E29CC0"/>
            </w:placeholder>
            <w:dataBinding w:prefixMappings="xmlns:ns0='http://lp/documentinfo/RK' " w:xpath="/ns0:DocumentInfo[1]/ns0:BaseInfo[1]/ns0:Dnr[1]" w:storeItemID="{442ECC6F-70BF-487B-8781-A801AC1FE445}"/>
            <w:text/>
          </w:sdtPr>
          <w:sdtEndPr/>
          <w:sdtContent>
            <w:p w14:paraId="64AFF43E" w14:textId="3A1370A1" w:rsidR="008B5056" w:rsidRDefault="008B5056" w:rsidP="00EE3C0F">
              <w:pPr>
                <w:pStyle w:val="Sidhuvud"/>
              </w:pPr>
              <w:r>
                <w:t>UD2021/</w:t>
              </w:r>
              <w:r w:rsidR="0000427E">
                <w:t>07031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CF6BC4BA96446285036C8F06D0C28F"/>
            </w:placeholder>
            <w:showingPlcHdr/>
            <w:dataBinding w:prefixMappings="xmlns:ns0='http://lp/documentinfo/RK' " w:xpath="/ns0:DocumentInfo[1]/ns0:BaseInfo[1]/ns0:DocNumber[1]" w:storeItemID="{442ECC6F-70BF-487B-8781-A801AC1FE445}"/>
            <w:text/>
          </w:sdtPr>
          <w:sdtEndPr/>
          <w:sdtContent>
            <w:p w14:paraId="4D39CE5B" w14:textId="77777777" w:rsidR="008B5056" w:rsidRDefault="008B50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AE5F1D" w14:textId="77777777" w:rsidR="008B5056" w:rsidRDefault="008B5056" w:rsidP="00EE3C0F">
          <w:pPr>
            <w:pStyle w:val="Sidhuvud"/>
          </w:pPr>
        </w:p>
      </w:tc>
      <w:tc>
        <w:tcPr>
          <w:tcW w:w="1134" w:type="dxa"/>
        </w:tcPr>
        <w:p w14:paraId="65839E25" w14:textId="77777777" w:rsidR="008B5056" w:rsidRDefault="008B5056" w:rsidP="0094502D">
          <w:pPr>
            <w:pStyle w:val="Sidhuvud"/>
          </w:pPr>
        </w:p>
        <w:p w14:paraId="0556DDA4" w14:textId="77777777" w:rsidR="008B5056" w:rsidRPr="0094502D" w:rsidRDefault="008B5056" w:rsidP="00EC71A6">
          <w:pPr>
            <w:pStyle w:val="Sidhuvud"/>
          </w:pPr>
        </w:p>
      </w:tc>
    </w:tr>
    <w:tr w:rsidR="008B5056" w14:paraId="2559E2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48651C9FC1455385BF66A7D2FF33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5837B4" w14:textId="77777777" w:rsidR="00C92861" w:rsidRPr="00C92861" w:rsidRDefault="00C92861" w:rsidP="00340DE0">
              <w:pPr>
                <w:pStyle w:val="Sidhuvud"/>
                <w:rPr>
                  <w:b/>
                </w:rPr>
              </w:pPr>
              <w:r w:rsidRPr="00C92861">
                <w:rPr>
                  <w:b/>
                </w:rPr>
                <w:t>Utrikesdepartementet</w:t>
              </w:r>
            </w:p>
            <w:p w14:paraId="67CE7907" w14:textId="77777777" w:rsidR="0000427E" w:rsidRDefault="00C92861" w:rsidP="00340DE0">
              <w:pPr>
                <w:pStyle w:val="Sidhuvud"/>
              </w:pPr>
              <w:r w:rsidRPr="00C92861">
                <w:t>Utrikesministern</w:t>
              </w:r>
            </w:p>
            <w:p w14:paraId="3C8F0D48" w14:textId="77777777" w:rsidR="0000427E" w:rsidRDefault="0000427E" w:rsidP="00340DE0">
              <w:pPr>
                <w:pStyle w:val="Sidhuvud"/>
              </w:pPr>
            </w:p>
            <w:p w14:paraId="3729A79E" w14:textId="456C70A9" w:rsidR="008B5056" w:rsidRPr="0000427E" w:rsidRDefault="008B505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7CCB67458A418F8198537F9E87307A"/>
          </w:placeholder>
          <w:dataBinding w:prefixMappings="xmlns:ns0='http://lp/documentinfo/RK' " w:xpath="/ns0:DocumentInfo[1]/ns0:BaseInfo[1]/ns0:Recipient[1]" w:storeItemID="{442ECC6F-70BF-487B-8781-A801AC1FE445}"/>
          <w:text w:multiLine="1"/>
        </w:sdtPr>
        <w:sdtEndPr/>
        <w:sdtContent>
          <w:tc>
            <w:tcPr>
              <w:tcW w:w="3170" w:type="dxa"/>
            </w:tcPr>
            <w:p w14:paraId="541035D5" w14:textId="6C2AECBE" w:rsidR="008B5056" w:rsidRDefault="008B5056" w:rsidP="00547B89">
              <w:pPr>
                <w:pStyle w:val="Sidhuvud"/>
              </w:pPr>
              <w:r>
                <w:t>Till riksdagen</w:t>
              </w:r>
              <w:r w:rsidR="0000427E">
                <w:br/>
              </w:r>
              <w:r w:rsidR="0000427E">
                <w:br/>
              </w:r>
            </w:p>
          </w:tc>
        </w:sdtContent>
      </w:sdt>
      <w:tc>
        <w:tcPr>
          <w:tcW w:w="1134" w:type="dxa"/>
        </w:tcPr>
        <w:p w14:paraId="0CEE19A1" w14:textId="77777777" w:rsidR="008B5056" w:rsidRDefault="008B5056" w:rsidP="003E6020">
          <w:pPr>
            <w:pStyle w:val="Sidhuvud"/>
          </w:pPr>
        </w:p>
      </w:tc>
    </w:tr>
  </w:tbl>
  <w:p w14:paraId="0453E8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6"/>
    <w:rsid w:val="00000290"/>
    <w:rsid w:val="00001068"/>
    <w:rsid w:val="0000412C"/>
    <w:rsid w:val="0000427E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30C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074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30E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E5F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52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223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B4A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5A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FC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F6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9CC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13CF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056"/>
    <w:rsid w:val="008B5F8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EA1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9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3F8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216"/>
    <w:rsid w:val="00C31F15"/>
    <w:rsid w:val="00C32067"/>
    <w:rsid w:val="00C3662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861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76F"/>
    <w:rsid w:val="00DD0B3D"/>
    <w:rsid w:val="00DD212F"/>
    <w:rsid w:val="00DE18F5"/>
    <w:rsid w:val="00DE73D2"/>
    <w:rsid w:val="00DF5BFB"/>
    <w:rsid w:val="00DF5CD6"/>
    <w:rsid w:val="00E022DA"/>
    <w:rsid w:val="00E0384D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F6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048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1AE195"/>
  <w15:docId w15:val="{4C3E90AF-4F1E-4191-BA6D-8875D30E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179697276F4E9F9213123589E29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42203-7F84-4C31-A95A-B205ACCEE551}"/>
      </w:docPartPr>
      <w:docPartBody>
        <w:p w:rsidR="00ED3B79" w:rsidRDefault="00C24DC3" w:rsidP="00C24DC3">
          <w:pPr>
            <w:pStyle w:val="FC179697276F4E9F9213123589E29C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F6BC4BA96446285036C8F06D0C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BB080-77F2-4B90-9041-601D39B770CF}"/>
      </w:docPartPr>
      <w:docPartBody>
        <w:p w:rsidR="00ED3B79" w:rsidRDefault="00C24DC3" w:rsidP="00C24DC3">
          <w:pPr>
            <w:pStyle w:val="07CF6BC4BA96446285036C8F06D0C2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8651C9FC1455385BF66A7D2FF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F2AB8-0BE1-4086-85F9-3142B7342DB0}"/>
      </w:docPartPr>
      <w:docPartBody>
        <w:p w:rsidR="00ED3B79" w:rsidRDefault="00C24DC3" w:rsidP="00C24DC3">
          <w:pPr>
            <w:pStyle w:val="2D48651C9FC1455385BF66A7D2FF33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7CCB67458A418F8198537F9E87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68634-1C94-44CA-8FD5-BA73F192F11B}"/>
      </w:docPartPr>
      <w:docPartBody>
        <w:p w:rsidR="00ED3B79" w:rsidRDefault="00C24DC3" w:rsidP="00C24DC3">
          <w:pPr>
            <w:pStyle w:val="047CCB67458A418F8198537F9E87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E8DBCC359E4DC89C6DB3B2359DB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CD422-96B0-45B9-A714-9EE9F7BDDC1B}"/>
      </w:docPartPr>
      <w:docPartBody>
        <w:p w:rsidR="00ED3B79" w:rsidRDefault="00C24DC3" w:rsidP="00C24DC3">
          <w:pPr>
            <w:pStyle w:val="08E8DBCC359E4DC89C6DB3B2359DBD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3"/>
    <w:rsid w:val="009F547F"/>
    <w:rsid w:val="00C24DC3"/>
    <w:rsid w:val="00E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F546960643414F86AC37BFADC1D167">
    <w:name w:val="93F546960643414F86AC37BFADC1D167"/>
    <w:rsid w:val="00C24DC3"/>
  </w:style>
  <w:style w:type="character" w:styleId="Platshllartext">
    <w:name w:val="Placeholder Text"/>
    <w:basedOn w:val="Standardstycketeckensnitt"/>
    <w:uiPriority w:val="99"/>
    <w:semiHidden/>
    <w:rsid w:val="00C24DC3"/>
    <w:rPr>
      <w:noProof w:val="0"/>
      <w:color w:val="808080"/>
    </w:rPr>
  </w:style>
  <w:style w:type="paragraph" w:customStyle="1" w:styleId="0FB38654CC7241B19217A63AD0553DE8">
    <w:name w:val="0FB38654CC7241B19217A63AD0553DE8"/>
    <w:rsid w:val="00C24DC3"/>
  </w:style>
  <w:style w:type="paragraph" w:customStyle="1" w:styleId="B5F84E0AE378456ABC5CD8F4E7802EF6">
    <w:name w:val="B5F84E0AE378456ABC5CD8F4E7802EF6"/>
    <w:rsid w:val="00C24DC3"/>
  </w:style>
  <w:style w:type="paragraph" w:customStyle="1" w:styleId="0E2459A92A7540ED8309C25CE63FD21C">
    <w:name w:val="0E2459A92A7540ED8309C25CE63FD21C"/>
    <w:rsid w:val="00C24DC3"/>
  </w:style>
  <w:style w:type="paragraph" w:customStyle="1" w:styleId="FC179697276F4E9F9213123589E29CC0">
    <w:name w:val="FC179697276F4E9F9213123589E29CC0"/>
    <w:rsid w:val="00C24DC3"/>
  </w:style>
  <w:style w:type="paragraph" w:customStyle="1" w:styleId="07CF6BC4BA96446285036C8F06D0C28F">
    <w:name w:val="07CF6BC4BA96446285036C8F06D0C28F"/>
    <w:rsid w:val="00C24DC3"/>
  </w:style>
  <w:style w:type="paragraph" w:customStyle="1" w:styleId="9C2E5BF466174E89A0B5BAFD1C53A9F1">
    <w:name w:val="9C2E5BF466174E89A0B5BAFD1C53A9F1"/>
    <w:rsid w:val="00C24DC3"/>
  </w:style>
  <w:style w:type="paragraph" w:customStyle="1" w:styleId="C741D073127B443C9991191E6ACD5495">
    <w:name w:val="C741D073127B443C9991191E6ACD5495"/>
    <w:rsid w:val="00C24DC3"/>
  </w:style>
  <w:style w:type="paragraph" w:customStyle="1" w:styleId="FBFC913C3FBA4BB9BE9497F0C6950902">
    <w:name w:val="FBFC913C3FBA4BB9BE9497F0C6950902"/>
    <w:rsid w:val="00C24DC3"/>
  </w:style>
  <w:style w:type="paragraph" w:customStyle="1" w:styleId="2D48651C9FC1455385BF66A7D2FF33CE">
    <w:name w:val="2D48651C9FC1455385BF66A7D2FF33CE"/>
    <w:rsid w:val="00C24DC3"/>
  </w:style>
  <w:style w:type="paragraph" w:customStyle="1" w:styleId="047CCB67458A418F8198537F9E87307A">
    <w:name w:val="047CCB67458A418F8198537F9E87307A"/>
    <w:rsid w:val="00C24DC3"/>
  </w:style>
  <w:style w:type="paragraph" w:customStyle="1" w:styleId="07CF6BC4BA96446285036C8F06D0C28F1">
    <w:name w:val="07CF6BC4BA96446285036C8F06D0C28F1"/>
    <w:rsid w:val="00C24D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48651C9FC1455385BF66A7D2FF33CE1">
    <w:name w:val="2D48651C9FC1455385BF66A7D2FF33CE1"/>
    <w:rsid w:val="00C24D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1CA916C1FB466E9B3B8D067966F0DF">
    <w:name w:val="A81CA916C1FB466E9B3B8D067966F0DF"/>
    <w:rsid w:val="00C24DC3"/>
  </w:style>
  <w:style w:type="paragraph" w:customStyle="1" w:styleId="E04A542577A44978A8D8EF50DF9A44BE">
    <w:name w:val="E04A542577A44978A8D8EF50DF9A44BE"/>
    <w:rsid w:val="00C24DC3"/>
  </w:style>
  <w:style w:type="paragraph" w:customStyle="1" w:styleId="C10142B857474B44ACB797E331A87E50">
    <w:name w:val="C10142B857474B44ACB797E331A87E50"/>
    <w:rsid w:val="00C24DC3"/>
  </w:style>
  <w:style w:type="paragraph" w:customStyle="1" w:styleId="9F52A7C401E541AF8A7BD3E1B47B5B78">
    <w:name w:val="9F52A7C401E541AF8A7BD3E1B47B5B78"/>
    <w:rsid w:val="00C24DC3"/>
  </w:style>
  <w:style w:type="paragraph" w:customStyle="1" w:styleId="C2553A12E1174D05A530C94030F9EEB3">
    <w:name w:val="C2553A12E1174D05A530C94030F9EEB3"/>
    <w:rsid w:val="00C24DC3"/>
  </w:style>
  <w:style w:type="paragraph" w:customStyle="1" w:styleId="08E8DBCC359E4DC89C6DB3B2359DBD03">
    <w:name w:val="08E8DBCC359E4DC89C6DB3B2359DBD03"/>
    <w:rsid w:val="00C24DC3"/>
  </w:style>
  <w:style w:type="paragraph" w:customStyle="1" w:styleId="3764DC1D856048A1AB8A3E701CE49C7E">
    <w:name w:val="3764DC1D856048A1AB8A3E701CE49C7E"/>
    <w:rsid w:val="00C24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UD2021/07031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d2e44d6b-fb6c-42fe-b1ec-7aaee5b879c7</RD_Svarsid>
  </documentManagement>
</p:properties>
</file>

<file path=customXml/itemProps1.xml><?xml version="1.0" encoding="utf-8"?>
<ds:datastoreItem xmlns:ds="http://schemas.openxmlformats.org/officeDocument/2006/customXml" ds:itemID="{B9A40938-1147-4E12-9D9B-4EA31C7E14EC}"/>
</file>

<file path=customXml/itemProps2.xml><?xml version="1.0" encoding="utf-8"?>
<ds:datastoreItem xmlns:ds="http://schemas.openxmlformats.org/officeDocument/2006/customXml" ds:itemID="{2FBF1B20-BFB0-46B6-8C3F-19F1F21BBE55}"/>
</file>

<file path=customXml/itemProps3.xml><?xml version="1.0" encoding="utf-8"?>
<ds:datastoreItem xmlns:ds="http://schemas.openxmlformats.org/officeDocument/2006/customXml" ds:itemID="{442ECC6F-70BF-487B-8781-A801AC1FE445}"/>
</file>

<file path=customXml/itemProps4.xml><?xml version="1.0" encoding="utf-8"?>
<ds:datastoreItem xmlns:ds="http://schemas.openxmlformats.org/officeDocument/2006/customXml" ds:itemID="{7A321B9C-2FF5-488C-8024-B068A9699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BF1B20-BFB0-46B6-8C3F-19F1F21BBE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C30DE7B-396F-4640-9EA9-0D6BBC9C72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2793 av Björn Söder (SD) Uttalande av OSSEs Minskgrupp.docx</dc:title>
  <dc:subject/>
  <dc:creator>Jonas Westerlund</dc:creator>
  <cp:keywords/>
  <dc:description/>
  <cp:lastModifiedBy>Eva-Lena Gustafsson</cp:lastModifiedBy>
  <cp:revision>2</cp:revision>
  <dcterms:created xsi:type="dcterms:W3CDTF">2021-05-18T11:20:00Z</dcterms:created>
  <dcterms:modified xsi:type="dcterms:W3CDTF">2021-05-18T11:20:00Z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ce05c44b-cf6c-44c0-bb4e-3c650a1ad876</vt:lpwstr>
  </property>
</Properties>
</file>