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14684" w14:textId="689EE651" w:rsidR="00A2368F" w:rsidRPr="007B0B54" w:rsidRDefault="008E6C34" w:rsidP="00472EBA">
      <w:pPr>
        <w:pStyle w:val="Rubrik"/>
        <w:rPr>
          <w:rFonts w:asciiTheme="minorHAnsi" w:eastAsiaTheme="minorHAnsi" w:hAnsiTheme="minorHAnsi" w:cstheme="minorBidi"/>
          <w:kern w:val="0"/>
          <w:sz w:val="25"/>
          <w:szCs w:val="25"/>
        </w:rPr>
      </w:pPr>
      <w:bookmarkStart w:id="0" w:name="Start"/>
      <w:bookmarkEnd w:id="0"/>
      <w:r>
        <w:t xml:space="preserve">Svar på fråga </w:t>
      </w:r>
      <w:r w:rsidR="007B0B54" w:rsidRPr="007B0B54">
        <w:t>2020/21:40 av Malin Höglund (M) Fordon som spelar hög musik</w:t>
      </w:r>
    </w:p>
    <w:p w14:paraId="028CA409" w14:textId="1513CBAE" w:rsidR="008249D2" w:rsidRDefault="007B0B54" w:rsidP="00F51560">
      <w:pPr>
        <w:pStyle w:val="Brdtext"/>
      </w:pPr>
      <w:r>
        <w:t xml:space="preserve">Malin Höglund har frågat justitie- och migrationsminister Morgan Johansson om han är villig </w:t>
      </w:r>
      <w:r w:rsidRPr="007B0B54">
        <w:t>att stärka den nya straffbestämmelsen om ofredande, då den</w:t>
      </w:r>
      <w:r w:rsidR="00F51560">
        <w:t xml:space="preserve"> </w:t>
      </w:r>
      <w:r w:rsidRPr="007B0B54">
        <w:t>redan visat sig vara otillräcklig för kommunerna och polisen när det</w:t>
      </w:r>
      <w:r w:rsidR="00F51560">
        <w:t xml:space="preserve"> </w:t>
      </w:r>
      <w:r w:rsidRPr="007B0B54">
        <w:t>gäller störande musik från fordon</w:t>
      </w:r>
      <w:r w:rsidR="00EA16D6">
        <w:t>.</w:t>
      </w:r>
      <w:r>
        <w:t xml:space="preserve"> Frågan har överlämnats till mig att besvara. </w:t>
      </w:r>
      <w:r w:rsidR="00875A28">
        <w:t xml:space="preserve"> </w:t>
      </w:r>
    </w:p>
    <w:p w14:paraId="0E4E55C7" w14:textId="2267221C" w:rsidR="00113E63" w:rsidRDefault="00875A28" w:rsidP="00113E63">
      <w:pPr>
        <w:pStyle w:val="Brdtext"/>
      </w:pPr>
      <w:r>
        <w:t xml:space="preserve">Jag upprepar det jag </w:t>
      </w:r>
      <w:r w:rsidR="00F4727C">
        <w:t xml:space="preserve">nyligen </w:t>
      </w:r>
      <w:r>
        <w:t xml:space="preserve">anfört i </w:t>
      </w:r>
      <w:r w:rsidR="00F4727C">
        <w:t xml:space="preserve">ett </w:t>
      </w:r>
      <w:r>
        <w:t xml:space="preserve">svar på </w:t>
      </w:r>
      <w:r w:rsidR="00F4727C">
        <w:t xml:space="preserve">en liknande </w:t>
      </w:r>
      <w:r>
        <w:t xml:space="preserve">fråga </w:t>
      </w:r>
      <w:r w:rsidR="00F4727C">
        <w:t xml:space="preserve">från Pål Jonson, </w:t>
      </w:r>
      <w:r>
        <w:t xml:space="preserve">2019/20:2075 </w:t>
      </w:r>
      <w:r w:rsidR="00F4727C">
        <w:t xml:space="preserve">Oväsen från bilar i stadskärnor. </w:t>
      </w:r>
      <w:r w:rsidR="00113E63">
        <w:t>Att under sena kvällar och nätter spela hög musik i bostadsområden så att människor inte kan sova är ett återkommande problem i vissa av våra kommuner. Att störa andra människor genom att föra oljud kan vara straffbart som förargelseväckande beteende eller,</w:t>
      </w:r>
      <w:r w:rsidR="00113E63" w:rsidRPr="007D62DD">
        <w:t xml:space="preserve"> </w:t>
      </w:r>
      <w:r w:rsidR="00113E63">
        <w:t xml:space="preserve">åtminstone i allvarligare fall, ofredande.  </w:t>
      </w:r>
    </w:p>
    <w:p w14:paraId="6E3D700F" w14:textId="23DD0A03" w:rsidR="00113E63" w:rsidRDefault="00113E63" w:rsidP="00113E63">
      <w:pPr>
        <w:pStyle w:val="Brdtext"/>
        <w:spacing w:before="120"/>
        <w:rPr>
          <w:lang w:eastAsia="sv-SE"/>
        </w:rPr>
      </w:pPr>
      <w:r>
        <w:t>J</w:t>
      </w:r>
      <w:r w:rsidRPr="006D5B6D">
        <w:t xml:space="preserve">ag och regeringen kommer att fortsätta vårt hårda arbete för en tillgänglig polis, ett starkt rättsväsende </w:t>
      </w:r>
      <w:r w:rsidR="00040D31">
        <w:t>och</w:t>
      </w:r>
      <w:r w:rsidRPr="006D5B6D">
        <w:t xml:space="preserve"> en ändamålsenlig lagstiftning. Här utgör u</w:t>
      </w:r>
      <w:r w:rsidRPr="006D5B6D">
        <w:rPr>
          <w:lang w:eastAsia="sv-SE"/>
        </w:rPr>
        <w:t xml:space="preserve">tbyggnaden av Polismyndigheten en central del och regeringen genomför en historisk satsning på myndigheten. </w:t>
      </w:r>
    </w:p>
    <w:p w14:paraId="4600D534" w14:textId="77777777" w:rsidR="00113E63" w:rsidRPr="0048122C" w:rsidRDefault="00113E63" w:rsidP="00113E63">
      <w:pPr>
        <w:tabs>
          <w:tab w:val="left" w:pos="1701"/>
          <w:tab w:val="left" w:pos="3600"/>
          <w:tab w:val="left" w:pos="5387"/>
        </w:tabs>
      </w:pPr>
      <w:r w:rsidRPr="0048122C">
        <w:rPr>
          <w:lang w:eastAsia="sv-SE"/>
        </w:rPr>
        <w:t>En</w:t>
      </w:r>
      <w:r w:rsidRPr="0048122C">
        <w:t xml:space="preserve">ligt Polismyndighetens halvårsstatistik kan det konstateras att vi i juni nådde </w:t>
      </w:r>
      <w:r w:rsidRPr="0048122C">
        <w:rPr>
          <w:lang w:eastAsia="sv-SE"/>
        </w:rPr>
        <w:t xml:space="preserve">halva vägen på färden mot målet med 10 000 fler polisanställda. </w:t>
      </w:r>
      <w:r>
        <w:rPr>
          <w:lang w:eastAsia="sv-SE"/>
        </w:rPr>
        <w:t xml:space="preserve">Det fanns </w:t>
      </w:r>
      <w:r w:rsidRPr="000A0487">
        <w:rPr>
          <w:lang w:eastAsia="sv-SE"/>
        </w:rPr>
        <w:t xml:space="preserve">vid halvårsskiftet </w:t>
      </w:r>
      <w:r>
        <w:rPr>
          <w:lang w:eastAsia="sv-SE"/>
        </w:rPr>
        <w:t>fler poliser än</w:t>
      </w:r>
      <w:r>
        <w:t xml:space="preserve"> någonsin tidigare i Sverige.</w:t>
      </w:r>
    </w:p>
    <w:p w14:paraId="7F05BE54" w14:textId="247BDB18" w:rsidR="00113E63" w:rsidRDefault="00113E63" w:rsidP="008035F3">
      <w:r w:rsidRPr="0048122C">
        <w:rPr>
          <w:rFonts w:cs="Arial"/>
        </w:rPr>
        <w:t>Från regeringens sida har vi en förväntan att när Polismyndigheten växer så måste också närvaron av poliser ute i samhället öka. Detta tas också upp i regleringsbrevet till Polismyndigheten för 2020</w:t>
      </w:r>
      <w:r>
        <w:rPr>
          <w:rFonts w:cs="Arial"/>
        </w:rPr>
        <w:t xml:space="preserve"> där myndigheten </w:t>
      </w:r>
      <w:r>
        <w:rPr>
          <w:rFonts w:ascii="Garamond" w:hAnsi="Garamond" w:cs="Arial"/>
        </w:rPr>
        <w:t xml:space="preserve">får i uppdrag att </w:t>
      </w:r>
      <w:r>
        <w:rPr>
          <w:rFonts w:ascii="Garamond" w:hAnsi="Garamond"/>
          <w:color w:val="000000"/>
          <w:shd w:val="clear" w:color="auto" w:fill="FFFFFF"/>
        </w:rPr>
        <w:t xml:space="preserve">fortsatt redovisa vilka åtgärder som vidtas för att säkerställa en långsiktig och tydlig polisiär närvaro i hela landet. </w:t>
      </w:r>
      <w:r>
        <w:t xml:space="preserve">Hur Polismyndigheten ska </w:t>
      </w:r>
      <w:r>
        <w:lastRenderedPageBreak/>
        <w:t xml:space="preserve">arbeta mot den aktuella problematiken är en fråga för myndigheten att avgöra. </w:t>
      </w:r>
    </w:p>
    <w:p w14:paraId="1A639E12" w14:textId="1C7D9D34" w:rsidR="00113E63" w:rsidRPr="0026749C" w:rsidRDefault="00113E63" w:rsidP="00113E63">
      <w:r w:rsidRPr="0062252D">
        <w:t xml:space="preserve">Jag </w:t>
      </w:r>
      <w:r w:rsidR="00A53BDF" w:rsidRPr="0062252D">
        <w:t xml:space="preserve">har </w:t>
      </w:r>
      <w:r w:rsidR="00C86B03">
        <w:t>nyligen</w:t>
      </w:r>
      <w:r w:rsidR="00A53BDF" w:rsidRPr="0062252D">
        <w:t xml:space="preserve"> </w:t>
      </w:r>
      <w:r w:rsidR="00C86B03">
        <w:t xml:space="preserve">gjort ett besök i polisregion Bergslagen </w:t>
      </w:r>
      <w:r w:rsidR="00A53BDF" w:rsidRPr="0062252D">
        <w:t xml:space="preserve">och fått en närmare </w:t>
      </w:r>
      <w:r w:rsidRPr="0062252D">
        <w:t>beskrivning av problemet</w:t>
      </w:r>
      <w:r w:rsidR="0077575A">
        <w:t xml:space="preserve">. Jag kommer </w:t>
      </w:r>
      <w:r w:rsidR="003241D2">
        <w:t xml:space="preserve">fortsatt att föra diskussioner med Polismyndigheten om vilka åtgärder som </w:t>
      </w:r>
      <w:r w:rsidR="00B512E6">
        <w:t xml:space="preserve">är möjliga </w:t>
      </w:r>
      <w:r w:rsidR="003241D2">
        <w:t xml:space="preserve">att vidta. </w:t>
      </w:r>
    </w:p>
    <w:p w14:paraId="3AC96A2F" w14:textId="77777777" w:rsidR="00F51560" w:rsidRDefault="00F51560" w:rsidP="00472EBA">
      <w:pPr>
        <w:pStyle w:val="Brdtext"/>
      </w:pPr>
    </w:p>
    <w:p w14:paraId="25AA650D" w14:textId="4F66EE1B" w:rsidR="005D33A6" w:rsidRDefault="005D33A6" w:rsidP="00472EBA">
      <w:pPr>
        <w:pStyle w:val="Brdtext"/>
      </w:pPr>
      <w:r>
        <w:t xml:space="preserve">Stockholm den </w:t>
      </w:r>
      <w:r w:rsidR="00F51560">
        <w:t>23</w:t>
      </w:r>
      <w:r w:rsidR="00CF4FEA">
        <w:t xml:space="preserve"> september</w:t>
      </w:r>
      <w:r>
        <w:t xml:space="preserve"> 2020</w:t>
      </w:r>
    </w:p>
    <w:p w14:paraId="62B6F90C" w14:textId="77777777" w:rsidR="00AA1A10" w:rsidRDefault="00AA1A10" w:rsidP="00472EBA">
      <w:pPr>
        <w:pStyle w:val="Brdtext"/>
      </w:pPr>
    </w:p>
    <w:p w14:paraId="398146C5" w14:textId="7465067E" w:rsidR="005D33A6" w:rsidRPr="00472EBA" w:rsidRDefault="005D33A6" w:rsidP="00472EBA">
      <w:pPr>
        <w:pStyle w:val="Brdtext"/>
      </w:pPr>
      <w:r>
        <w:t>Mikael Damberg</w:t>
      </w:r>
    </w:p>
    <w:p w14:paraId="3050077F" w14:textId="77777777" w:rsidR="008A7506" w:rsidRDefault="008A7506" w:rsidP="00281106">
      <w:pPr>
        <w:pStyle w:val="Brdtext"/>
      </w:pPr>
    </w:p>
    <w:p w14:paraId="093C5CB8" w14:textId="7854C061" w:rsidR="0003679E" w:rsidRPr="00222258" w:rsidRDefault="0003679E" w:rsidP="008035F3">
      <w:pPr>
        <w:pStyle w:val="Brdtext"/>
        <w:tabs>
          <w:tab w:val="clear" w:pos="1701"/>
          <w:tab w:val="clear" w:pos="3600"/>
          <w:tab w:val="clear" w:pos="5387"/>
        </w:tabs>
      </w:pPr>
    </w:p>
    <w:sectPr w:rsidR="0003679E" w:rsidRPr="00222258" w:rsidSect="00A236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A7C13" w14:textId="77777777" w:rsidR="005C37CA" w:rsidRDefault="005C37CA" w:rsidP="00A87A54">
      <w:pPr>
        <w:spacing w:after="0" w:line="240" w:lineRule="auto"/>
      </w:pPr>
      <w:r>
        <w:separator/>
      </w:r>
    </w:p>
  </w:endnote>
  <w:endnote w:type="continuationSeparator" w:id="0">
    <w:p w14:paraId="2615DA87" w14:textId="77777777" w:rsidR="005C37CA" w:rsidRDefault="005C37C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97434" w14:textId="77777777" w:rsidR="00D316A1" w:rsidRDefault="00D316A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58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2368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F58A651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093408" w:rsidRPr="006F0B8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6D190" w14:textId="77777777" w:rsidR="005C37CA" w:rsidRDefault="005C37CA" w:rsidP="00A87A54">
      <w:pPr>
        <w:spacing w:after="0" w:line="240" w:lineRule="auto"/>
      </w:pPr>
      <w:r>
        <w:separator/>
      </w:r>
    </w:p>
  </w:footnote>
  <w:footnote w:type="continuationSeparator" w:id="0">
    <w:p w14:paraId="2D642D22" w14:textId="77777777" w:rsidR="005C37CA" w:rsidRDefault="005C37C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1700E" w14:textId="77777777" w:rsidR="00D316A1" w:rsidRDefault="00D316A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EAD21" w14:textId="77777777" w:rsidR="00D316A1" w:rsidRDefault="00D316A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p w14:paraId="71F937A5" w14:textId="33DCC78B" w:rsidR="00A2368F" w:rsidRDefault="00D316A1" w:rsidP="00EE3C0F">
              <w:pPr>
                <w:pStyle w:val="Sidhuvud"/>
              </w:pPr>
              <w:r w:rsidRPr="00D316A1">
                <w:rPr>
                  <w:rFonts w:ascii="Arial" w:hAnsi="Arial" w:cs="Arial"/>
                  <w:sz w:val="20"/>
                  <w:szCs w:val="20"/>
                </w:rPr>
                <w:t>Ju2020/03284/POL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25202017" w:rsidR="00A2368F" w:rsidRDefault="00A236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58771ED4" w:rsidR="00A2368F" w:rsidRPr="00A2368F" w:rsidRDefault="00E00B33" w:rsidP="00340DE0">
          <w:pPr>
            <w:pStyle w:val="Sidhuvud"/>
          </w:pPr>
          <w:r>
            <w:t>I</w:t>
          </w:r>
          <w:r w:rsidR="00A2368F" w:rsidRPr="00A2368F">
            <w:t>nrikesministern</w:t>
          </w:r>
        </w:p>
        <w:p w14:paraId="4630EBDE" w14:textId="77777777" w:rsidR="00A2368F" w:rsidRDefault="00A2368F" w:rsidP="00340DE0">
          <w:pPr>
            <w:pStyle w:val="Sidhuvud"/>
            <w:rPr>
              <w:b/>
            </w:rPr>
          </w:pPr>
        </w:p>
        <w:p w14:paraId="2078AEBF" w14:textId="45D57368" w:rsidR="00A2368F" w:rsidRPr="00A2368F" w:rsidRDefault="00A2368F" w:rsidP="00925867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  <w:bookmarkStart w:id="2" w:name="_GoBack"/>
          <w:bookmarkEnd w:id="2"/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8F"/>
    <w:rsid w:val="00004D5C"/>
    <w:rsid w:val="00005F68"/>
    <w:rsid w:val="00010A72"/>
    <w:rsid w:val="00012B00"/>
    <w:rsid w:val="00014EF6"/>
    <w:rsid w:val="00017197"/>
    <w:rsid w:val="0001725B"/>
    <w:rsid w:val="000203B0"/>
    <w:rsid w:val="00025992"/>
    <w:rsid w:val="00026711"/>
    <w:rsid w:val="0003679E"/>
    <w:rsid w:val="00040D31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A0487"/>
    <w:rsid w:val="000C61D1"/>
    <w:rsid w:val="000D4868"/>
    <w:rsid w:val="000E12D9"/>
    <w:rsid w:val="000E7FCB"/>
    <w:rsid w:val="000F00B8"/>
    <w:rsid w:val="00111B4D"/>
    <w:rsid w:val="00113E63"/>
    <w:rsid w:val="0011413E"/>
    <w:rsid w:val="00121002"/>
    <w:rsid w:val="001261E9"/>
    <w:rsid w:val="00130EC3"/>
    <w:rsid w:val="001428E2"/>
    <w:rsid w:val="00170CE4"/>
    <w:rsid w:val="0017300E"/>
    <w:rsid w:val="00173126"/>
    <w:rsid w:val="00192350"/>
    <w:rsid w:val="00192E34"/>
    <w:rsid w:val="00194DCE"/>
    <w:rsid w:val="00197A8A"/>
    <w:rsid w:val="001A2A61"/>
    <w:rsid w:val="001C3B87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36E2"/>
    <w:rsid w:val="00204079"/>
    <w:rsid w:val="0021005D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63FEB"/>
    <w:rsid w:val="00271D00"/>
    <w:rsid w:val="00275872"/>
    <w:rsid w:val="00281106"/>
    <w:rsid w:val="00282D27"/>
    <w:rsid w:val="00292420"/>
    <w:rsid w:val="00292F82"/>
    <w:rsid w:val="00296B7A"/>
    <w:rsid w:val="002A6820"/>
    <w:rsid w:val="002C5B48"/>
    <w:rsid w:val="002D2647"/>
    <w:rsid w:val="002D4298"/>
    <w:rsid w:val="002D4829"/>
    <w:rsid w:val="002D59B2"/>
    <w:rsid w:val="002E4D3F"/>
    <w:rsid w:val="002F4D29"/>
    <w:rsid w:val="002F59E0"/>
    <w:rsid w:val="002F66A6"/>
    <w:rsid w:val="002F6935"/>
    <w:rsid w:val="003050DB"/>
    <w:rsid w:val="00310561"/>
    <w:rsid w:val="00311D8C"/>
    <w:rsid w:val="003128E2"/>
    <w:rsid w:val="00321621"/>
    <w:rsid w:val="003232E7"/>
    <w:rsid w:val="003240E1"/>
    <w:rsid w:val="003241D2"/>
    <w:rsid w:val="00326C03"/>
    <w:rsid w:val="00327474"/>
    <w:rsid w:val="00340DE0"/>
    <w:rsid w:val="00341F47"/>
    <w:rsid w:val="00342327"/>
    <w:rsid w:val="003447C7"/>
    <w:rsid w:val="00347E11"/>
    <w:rsid w:val="00350696"/>
    <w:rsid w:val="00350C92"/>
    <w:rsid w:val="003523C6"/>
    <w:rsid w:val="00357517"/>
    <w:rsid w:val="0035756A"/>
    <w:rsid w:val="00365461"/>
    <w:rsid w:val="00370311"/>
    <w:rsid w:val="00380663"/>
    <w:rsid w:val="003853E3"/>
    <w:rsid w:val="0038587E"/>
    <w:rsid w:val="00392ED4"/>
    <w:rsid w:val="00394D4C"/>
    <w:rsid w:val="0039697E"/>
    <w:rsid w:val="003A1315"/>
    <w:rsid w:val="003A2E73"/>
    <w:rsid w:val="003A5969"/>
    <w:rsid w:val="003A5C58"/>
    <w:rsid w:val="003B0C81"/>
    <w:rsid w:val="003C169E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43B1"/>
    <w:rsid w:val="0045607E"/>
    <w:rsid w:val="0046337E"/>
    <w:rsid w:val="004660C8"/>
    <w:rsid w:val="00472EBA"/>
    <w:rsid w:val="00474676"/>
    <w:rsid w:val="0047511B"/>
    <w:rsid w:val="00476658"/>
    <w:rsid w:val="00480EC3"/>
    <w:rsid w:val="0048122C"/>
    <w:rsid w:val="00483104"/>
    <w:rsid w:val="0048317E"/>
    <w:rsid w:val="00485601"/>
    <w:rsid w:val="00486269"/>
    <w:rsid w:val="004865B8"/>
    <w:rsid w:val="00486C0D"/>
    <w:rsid w:val="00491796"/>
    <w:rsid w:val="00496C3C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E6F15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0C45"/>
    <w:rsid w:val="005606BC"/>
    <w:rsid w:val="00567799"/>
    <w:rsid w:val="0057117B"/>
    <w:rsid w:val="00571A0B"/>
    <w:rsid w:val="005747D0"/>
    <w:rsid w:val="005850D7"/>
    <w:rsid w:val="0058522F"/>
    <w:rsid w:val="00596E2B"/>
    <w:rsid w:val="00597AC6"/>
    <w:rsid w:val="005A2022"/>
    <w:rsid w:val="005A5193"/>
    <w:rsid w:val="005A745A"/>
    <w:rsid w:val="005B115A"/>
    <w:rsid w:val="005B2A86"/>
    <w:rsid w:val="005B537F"/>
    <w:rsid w:val="005C120D"/>
    <w:rsid w:val="005C37CA"/>
    <w:rsid w:val="005D00E8"/>
    <w:rsid w:val="005D07C2"/>
    <w:rsid w:val="005D33A6"/>
    <w:rsid w:val="005E2F29"/>
    <w:rsid w:val="005E4E79"/>
    <w:rsid w:val="005E5509"/>
    <w:rsid w:val="005E5CE7"/>
    <w:rsid w:val="00605718"/>
    <w:rsid w:val="00605C66"/>
    <w:rsid w:val="006175D7"/>
    <w:rsid w:val="006208E5"/>
    <w:rsid w:val="0062252D"/>
    <w:rsid w:val="00631F82"/>
    <w:rsid w:val="00634D86"/>
    <w:rsid w:val="00640A02"/>
    <w:rsid w:val="00645FA0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845B0"/>
    <w:rsid w:val="0069523C"/>
    <w:rsid w:val="006962CA"/>
    <w:rsid w:val="006A3A63"/>
    <w:rsid w:val="006B4A30"/>
    <w:rsid w:val="006B7569"/>
    <w:rsid w:val="006C28EE"/>
    <w:rsid w:val="006C3F4B"/>
    <w:rsid w:val="006D2998"/>
    <w:rsid w:val="006D3188"/>
    <w:rsid w:val="006D5B6D"/>
    <w:rsid w:val="006E08FC"/>
    <w:rsid w:val="006F0B8F"/>
    <w:rsid w:val="006F2588"/>
    <w:rsid w:val="00710A6C"/>
    <w:rsid w:val="00710D98"/>
    <w:rsid w:val="00712266"/>
    <w:rsid w:val="00712593"/>
    <w:rsid w:val="00720429"/>
    <w:rsid w:val="00740D25"/>
    <w:rsid w:val="00743E09"/>
    <w:rsid w:val="00750C93"/>
    <w:rsid w:val="00754E24"/>
    <w:rsid w:val="00757B3B"/>
    <w:rsid w:val="00773075"/>
    <w:rsid w:val="00773F36"/>
    <w:rsid w:val="0077575A"/>
    <w:rsid w:val="00776254"/>
    <w:rsid w:val="00776AD6"/>
    <w:rsid w:val="00777CFF"/>
    <w:rsid w:val="00782B3F"/>
    <w:rsid w:val="00782E3C"/>
    <w:rsid w:val="00783CDD"/>
    <w:rsid w:val="0079641B"/>
    <w:rsid w:val="007A1856"/>
    <w:rsid w:val="007A1887"/>
    <w:rsid w:val="007A629C"/>
    <w:rsid w:val="007A6348"/>
    <w:rsid w:val="007B0B54"/>
    <w:rsid w:val="007B5D6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35F3"/>
    <w:rsid w:val="00804C1B"/>
    <w:rsid w:val="008178E6"/>
    <w:rsid w:val="0082249C"/>
    <w:rsid w:val="008249D2"/>
    <w:rsid w:val="00830B7B"/>
    <w:rsid w:val="008349AA"/>
    <w:rsid w:val="008375D5"/>
    <w:rsid w:val="008410EE"/>
    <w:rsid w:val="008431AF"/>
    <w:rsid w:val="008504F6"/>
    <w:rsid w:val="00863BB7"/>
    <w:rsid w:val="00875A28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B17"/>
    <w:rsid w:val="008E258B"/>
    <w:rsid w:val="008E4582"/>
    <w:rsid w:val="008E65A8"/>
    <w:rsid w:val="008E6C34"/>
    <w:rsid w:val="008E77D6"/>
    <w:rsid w:val="009036E7"/>
    <w:rsid w:val="0091053B"/>
    <w:rsid w:val="00912945"/>
    <w:rsid w:val="00925867"/>
    <w:rsid w:val="00935814"/>
    <w:rsid w:val="00941A3D"/>
    <w:rsid w:val="0094315F"/>
    <w:rsid w:val="0094502D"/>
    <w:rsid w:val="00947013"/>
    <w:rsid w:val="00957665"/>
    <w:rsid w:val="00984EA2"/>
    <w:rsid w:val="00986CC3"/>
    <w:rsid w:val="0099068E"/>
    <w:rsid w:val="009920AA"/>
    <w:rsid w:val="0099613D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2368F"/>
    <w:rsid w:val="00A3270B"/>
    <w:rsid w:val="00A379E4"/>
    <w:rsid w:val="00A43B02"/>
    <w:rsid w:val="00A45F89"/>
    <w:rsid w:val="00A46B85"/>
    <w:rsid w:val="00A50585"/>
    <w:rsid w:val="00A506F1"/>
    <w:rsid w:val="00A5156E"/>
    <w:rsid w:val="00A53BDF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A1A10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2E6"/>
    <w:rsid w:val="00B517E1"/>
    <w:rsid w:val="00B55E70"/>
    <w:rsid w:val="00B60238"/>
    <w:rsid w:val="00B64953"/>
    <w:rsid w:val="00B64962"/>
    <w:rsid w:val="00B65B49"/>
    <w:rsid w:val="00B66AC0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341"/>
    <w:rsid w:val="00C2071A"/>
    <w:rsid w:val="00C20ACB"/>
    <w:rsid w:val="00C23703"/>
    <w:rsid w:val="00C26068"/>
    <w:rsid w:val="00C271A8"/>
    <w:rsid w:val="00C36E3A"/>
    <w:rsid w:val="00C37A77"/>
    <w:rsid w:val="00C41141"/>
    <w:rsid w:val="00C41933"/>
    <w:rsid w:val="00C461E6"/>
    <w:rsid w:val="00C508BE"/>
    <w:rsid w:val="00C63EC4"/>
    <w:rsid w:val="00C67993"/>
    <w:rsid w:val="00C73658"/>
    <w:rsid w:val="00C84BDE"/>
    <w:rsid w:val="00C86B03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E74EB"/>
    <w:rsid w:val="00CF1FD8"/>
    <w:rsid w:val="00CF4FDC"/>
    <w:rsid w:val="00CF4FEA"/>
    <w:rsid w:val="00CF65EB"/>
    <w:rsid w:val="00D021D2"/>
    <w:rsid w:val="00D061BB"/>
    <w:rsid w:val="00D07BE1"/>
    <w:rsid w:val="00D116C0"/>
    <w:rsid w:val="00D13433"/>
    <w:rsid w:val="00D13A94"/>
    <w:rsid w:val="00D13D8A"/>
    <w:rsid w:val="00D279D8"/>
    <w:rsid w:val="00D27C8E"/>
    <w:rsid w:val="00D316A1"/>
    <w:rsid w:val="00D34E3F"/>
    <w:rsid w:val="00D4141B"/>
    <w:rsid w:val="00D4145D"/>
    <w:rsid w:val="00D43E99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F5BFB"/>
    <w:rsid w:val="00E00B33"/>
    <w:rsid w:val="00E022DA"/>
    <w:rsid w:val="00E03BCB"/>
    <w:rsid w:val="00E124DC"/>
    <w:rsid w:val="00E13DA9"/>
    <w:rsid w:val="00E26F7E"/>
    <w:rsid w:val="00E406DF"/>
    <w:rsid w:val="00E469E4"/>
    <w:rsid w:val="00E475C3"/>
    <w:rsid w:val="00E509B0"/>
    <w:rsid w:val="00E54246"/>
    <w:rsid w:val="00E55D8E"/>
    <w:rsid w:val="00E65E5F"/>
    <w:rsid w:val="00EA1688"/>
    <w:rsid w:val="00EA16D6"/>
    <w:rsid w:val="00EA4C83"/>
    <w:rsid w:val="00EB56BE"/>
    <w:rsid w:val="00EC1DA0"/>
    <w:rsid w:val="00EC329B"/>
    <w:rsid w:val="00EC73EB"/>
    <w:rsid w:val="00ED592E"/>
    <w:rsid w:val="00ED6ABD"/>
    <w:rsid w:val="00ED72E1"/>
    <w:rsid w:val="00EE208C"/>
    <w:rsid w:val="00EE2A78"/>
    <w:rsid w:val="00EE3C0F"/>
    <w:rsid w:val="00EE6810"/>
    <w:rsid w:val="00EE6AF5"/>
    <w:rsid w:val="00EF2A7F"/>
    <w:rsid w:val="00EF4803"/>
    <w:rsid w:val="00EF5127"/>
    <w:rsid w:val="00F03EAC"/>
    <w:rsid w:val="00F04B7C"/>
    <w:rsid w:val="00F14024"/>
    <w:rsid w:val="00F25761"/>
    <w:rsid w:val="00F259D7"/>
    <w:rsid w:val="00F26BE6"/>
    <w:rsid w:val="00F32D05"/>
    <w:rsid w:val="00F35263"/>
    <w:rsid w:val="00F403BF"/>
    <w:rsid w:val="00F4342F"/>
    <w:rsid w:val="00F45227"/>
    <w:rsid w:val="00F4727C"/>
    <w:rsid w:val="00F5045C"/>
    <w:rsid w:val="00F51560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3115"/>
    <w:rsid w:val="00FA41B4"/>
    <w:rsid w:val="00FA5DDD"/>
    <w:rsid w:val="00FA7644"/>
    <w:rsid w:val="00FD0B7B"/>
    <w:rsid w:val="00FD372F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40F8D4"/>
  <w15:docId w15:val="{CDF81FFF-8B8E-4EB0-A741-3B1555D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nots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193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AB"/>
    <w:rsid w:val="000A59CC"/>
    <w:rsid w:val="001334DE"/>
    <w:rsid w:val="00323FAB"/>
    <w:rsid w:val="00326961"/>
    <w:rsid w:val="006C0965"/>
    <w:rsid w:val="00942C81"/>
    <w:rsid w:val="00B91FBA"/>
    <w:rsid w:val="00DA6E67"/>
    <w:rsid w:val="00E87C59"/>
    <w:rsid w:val="00EB1C45"/>
    <w:rsid w:val="00FB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Ju2020/03284/POL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43a2d8f-bf28-4bd0-b6c4-0c6d6c609fb1">7RWQ5A3E44ZW-1304339518-1582</_dlc_DocId>
    <_dlc_DocIdUrl xmlns="c43a2d8f-bf28-4bd0-b6c4-0c6d6c609fb1">
      <Url>https://dhs.sp.regeringskansliet.se/yta/ju-L4/_layouts/15/DocIdRedir.aspx?ID=7RWQ5A3E44ZW-1304339518-1582</Url>
      <Description>7RWQ5A3E44ZW-1304339518-1582</Description>
    </_dlc_DocIdUrl>
    <RKOrdnaClass xmlns="e43df85e-1a90-4f35-984f-b50671c40a74" xsi:nil="true"/>
    <RKOrdnaCheckInComment xmlns="e43df85e-1a90-4f35-984f-b50671c40a74" xsi:nil="true"/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d220fddf-5f10-4af4-bc95-3c1174af8a4b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CD2F-8C9F-4A00-A4C1-3E06B62C585F}"/>
</file>

<file path=customXml/itemProps2.xml><?xml version="1.0" encoding="utf-8"?>
<ds:datastoreItem xmlns:ds="http://schemas.openxmlformats.org/officeDocument/2006/customXml" ds:itemID="{94992983-157B-436E-B699-7D5033A244E0}"/>
</file>

<file path=customXml/itemProps3.xml><?xml version="1.0" encoding="utf-8"?>
<ds:datastoreItem xmlns:ds="http://schemas.openxmlformats.org/officeDocument/2006/customXml" ds:itemID="{B73E6D89-7315-47A5-983C-9F09E195F088}"/>
</file>

<file path=customXml/itemProps4.xml><?xml version="1.0" encoding="utf-8"?>
<ds:datastoreItem xmlns:ds="http://schemas.openxmlformats.org/officeDocument/2006/customXml" ds:itemID="{37CE6F77-0985-447B-855B-34F7DBC5354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08410A6-9235-4CB6-8A0D-F75FDA3BDCE7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18f3d968-6251-40b0-9f11-012b293496c2"/>
    <ds:schemaRef ds:uri="http://purl.org/dc/terms/"/>
    <ds:schemaRef ds:uri="c43a2d8f-bf28-4bd0-b6c4-0c6d6c609fb1"/>
    <ds:schemaRef ds:uri="4e9c2f0c-7bf8-49af-8356-cbf363fc78a7"/>
    <ds:schemaRef ds:uri="http://schemas.microsoft.com/office/2006/documentManagement/types"/>
    <ds:schemaRef ds:uri="e43df85e-1a90-4f35-984f-b50671c40a74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408410A6-9235-4CB6-8A0D-F75FDA3BDCE7}"/>
</file>

<file path=customXml/itemProps8.xml><?xml version="1.0" encoding="utf-8"?>
<ds:datastoreItem xmlns:ds="http://schemas.openxmlformats.org/officeDocument/2006/customXml" ds:itemID="{CE2BE65D-51CA-412D-A935-79075AE9D8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319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 Fordon som spelar hög musik.docx</dc:title>
  <dc:creator>Isabelle Andersson</dc:creator>
  <cp:lastModifiedBy>Anders P Lundmark</cp:lastModifiedBy>
  <cp:revision>3</cp:revision>
  <dcterms:created xsi:type="dcterms:W3CDTF">2020-09-18T11:46:00Z</dcterms:created>
  <dcterms:modified xsi:type="dcterms:W3CDTF">2020-09-21T17:34:00Z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05eb51ef-33a6-403e-a0ce-e61da2741ff8</vt:lpwstr>
  </property>
  <property fmtid="{D5CDD505-2E9C-101B-9397-08002B2CF9AE}" pid="6" name="Order">
    <vt:r8>36000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