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BBA3F" w14:textId="282A783A" w:rsidR="0003763E" w:rsidRDefault="0003763E" w:rsidP="00DA0661">
      <w:pPr>
        <w:pStyle w:val="Rubrik"/>
      </w:pPr>
      <w:bookmarkStart w:id="0" w:name="Start"/>
      <w:bookmarkEnd w:id="0"/>
      <w:r>
        <w:t xml:space="preserve">Svar på fråga </w:t>
      </w:r>
      <w:r w:rsidRPr="0003763E">
        <w:t>2020/21:3002</w:t>
      </w:r>
      <w:r>
        <w:t xml:space="preserve"> av Hans Wallmark (M)</w:t>
      </w:r>
      <w:r>
        <w:br/>
      </w:r>
      <w:r w:rsidRPr="0003763E">
        <w:t>EU-medborgare i Storbritannien</w:t>
      </w:r>
    </w:p>
    <w:p w14:paraId="6E077558" w14:textId="7223D8C1" w:rsidR="0003763E" w:rsidRDefault="0003763E" w:rsidP="0003763E">
      <w:pPr>
        <w:pStyle w:val="Brdtext"/>
      </w:pPr>
      <w:r>
        <w:t>Hans Wallmark har frågat mig</w:t>
      </w:r>
      <w:r w:rsidRPr="0003763E">
        <w:t xml:space="preserve"> </w:t>
      </w:r>
      <w:r>
        <w:t xml:space="preserve">om jag avser att verka för att utrikesförvaltningen på något sätt genom närvaro i Storbritannien ytterligare </w:t>
      </w:r>
      <w:bookmarkStart w:id="1" w:name="_Hlk73094793"/>
      <w:r>
        <w:t xml:space="preserve">uppmärksammar och vid behov ger konkret stöd och hjälp så att svenska medborgare med rätt att söka </w:t>
      </w:r>
      <w:proofErr w:type="spellStart"/>
      <w:r>
        <w:t>settled</w:t>
      </w:r>
      <w:proofErr w:type="spellEnd"/>
      <w:r>
        <w:t>/pre-</w:t>
      </w:r>
      <w:proofErr w:type="spellStart"/>
      <w:r>
        <w:t>settled</w:t>
      </w:r>
      <w:proofErr w:type="spellEnd"/>
      <w:r>
        <w:t xml:space="preserve"> status </w:t>
      </w:r>
      <w:bookmarkEnd w:id="1"/>
      <w:r>
        <w:t>gör detta före den 30 juni 2021.</w:t>
      </w:r>
    </w:p>
    <w:p w14:paraId="2849F6DC" w14:textId="396B072E" w:rsidR="00A5070A" w:rsidRDefault="00084F51" w:rsidP="00A5070A">
      <w:pPr>
        <w:pStyle w:val="Brdtext"/>
      </w:pPr>
      <w:bookmarkStart w:id="2" w:name="_Hlk73094369"/>
      <w:r>
        <w:t xml:space="preserve">Utrikesförvaltningen </w:t>
      </w:r>
      <w:r w:rsidR="00D42500">
        <w:t xml:space="preserve">verkar sedan </w:t>
      </w:r>
      <w:r>
        <w:t xml:space="preserve">flera år aktivt för att alla berörda svenskar ska söka så kallad </w:t>
      </w:r>
      <w:proofErr w:type="spellStart"/>
      <w:r>
        <w:rPr>
          <w:i/>
          <w:iCs/>
        </w:rPr>
        <w:t>settled</w:t>
      </w:r>
      <w:proofErr w:type="spellEnd"/>
      <w:r>
        <w:rPr>
          <w:i/>
          <w:iCs/>
        </w:rPr>
        <w:t xml:space="preserve"> </w:t>
      </w:r>
      <w:r>
        <w:t xml:space="preserve">eller </w:t>
      </w:r>
      <w:r>
        <w:rPr>
          <w:i/>
          <w:iCs/>
        </w:rPr>
        <w:t>pre-</w:t>
      </w:r>
      <w:proofErr w:type="spellStart"/>
      <w:r>
        <w:rPr>
          <w:i/>
          <w:iCs/>
        </w:rPr>
        <w:t>settled</w:t>
      </w:r>
      <w:proofErr w:type="spellEnd"/>
      <w:r>
        <w:t xml:space="preserve"> status innan ansökningsperioden löper ut den 30 juni.</w:t>
      </w:r>
      <w:r w:rsidR="00A5070A">
        <w:t xml:space="preserve"> </w:t>
      </w:r>
      <w:r w:rsidR="00A5070A" w:rsidRPr="00A5070A">
        <w:t xml:space="preserve">Det är angeläget att </w:t>
      </w:r>
      <w:r w:rsidR="00A5070A">
        <w:t xml:space="preserve">de </w:t>
      </w:r>
      <w:r w:rsidR="00A5070A" w:rsidRPr="00A5070A">
        <w:t xml:space="preserve">svenska medborgare som </w:t>
      </w:r>
      <w:r w:rsidR="00A5070A">
        <w:t xml:space="preserve">så önskar </w:t>
      </w:r>
      <w:r w:rsidR="00A5070A" w:rsidRPr="00A5070A">
        <w:t xml:space="preserve">säkrar sin status </w:t>
      </w:r>
      <w:r w:rsidR="00A5070A">
        <w:t xml:space="preserve">genom att </w:t>
      </w:r>
      <w:r w:rsidR="009E1787">
        <w:t>i tid a</w:t>
      </w:r>
      <w:r w:rsidR="00A5070A" w:rsidRPr="00A5070A">
        <w:t>nsök</w:t>
      </w:r>
      <w:r w:rsidR="00A5070A">
        <w:t>a</w:t>
      </w:r>
      <w:r w:rsidR="00A5070A" w:rsidRPr="00A5070A">
        <w:t xml:space="preserve"> o</w:t>
      </w:r>
      <w:r w:rsidR="00A5070A">
        <w:t xml:space="preserve">m </w:t>
      </w:r>
      <w:r w:rsidR="007E7025" w:rsidRPr="007E7025">
        <w:t>den nya uppehållsstatusen</w:t>
      </w:r>
      <w:r w:rsidR="00A5070A" w:rsidRPr="00A5070A">
        <w:t>.</w:t>
      </w:r>
    </w:p>
    <w:p w14:paraId="3337DFF4" w14:textId="326E9150" w:rsidR="00084F51" w:rsidRDefault="00084F51" w:rsidP="00084F51">
      <w:pPr>
        <w:pStyle w:val="Brdtext"/>
      </w:pPr>
      <w:r>
        <w:t xml:space="preserve">Ambassaden i London har extra öppettider och telefonrådgivning, </w:t>
      </w:r>
      <w:r w:rsidR="00D42500">
        <w:t xml:space="preserve">har </w:t>
      </w:r>
      <w:r>
        <w:t>genomför</w:t>
      </w:r>
      <w:r w:rsidR="00D42500">
        <w:t>t</w:t>
      </w:r>
      <w:r>
        <w:t xml:space="preserve"> en lång rad informationsmöten runt om i Storbritannien och </w:t>
      </w:r>
      <w:r w:rsidR="00D42500">
        <w:t xml:space="preserve">bedriver </w:t>
      </w:r>
      <w:r w:rsidR="00A5070A">
        <w:t xml:space="preserve">riktade </w:t>
      </w:r>
      <w:r>
        <w:t>kampanjer via sociala medier och svenska intresseorganisationer. Samverkan ske</w:t>
      </w:r>
      <w:r w:rsidR="00D42500">
        <w:t>r</w:t>
      </w:r>
      <w:r>
        <w:t xml:space="preserve"> </w:t>
      </w:r>
      <w:r w:rsidR="00D42500">
        <w:t xml:space="preserve">också </w:t>
      </w:r>
      <w:r>
        <w:t xml:space="preserve">med Svenska kyrkan, liksom med </w:t>
      </w:r>
      <w:proofErr w:type="gramStart"/>
      <w:r>
        <w:t>Svenska</w:t>
      </w:r>
      <w:proofErr w:type="gramEnd"/>
      <w:r>
        <w:t xml:space="preserve"> </w:t>
      </w:r>
      <w:r w:rsidR="00423260">
        <w:t>h</w:t>
      </w:r>
      <w:r>
        <w:t>andelskammaren och Svenska skolan i London.</w:t>
      </w:r>
    </w:p>
    <w:bookmarkEnd w:id="2"/>
    <w:p w14:paraId="01976EFB" w14:textId="61E8AE66" w:rsidR="00084F51" w:rsidRDefault="00084F51" w:rsidP="00084F51">
      <w:pPr>
        <w:pStyle w:val="Brdtext"/>
      </w:pPr>
      <w:r>
        <w:t xml:space="preserve">Jag kan försäkra Hans Wallmark om att en verklig ansträngning </w:t>
      </w:r>
      <w:r w:rsidR="00A5070A">
        <w:t xml:space="preserve">görs </w:t>
      </w:r>
      <w:r>
        <w:t xml:space="preserve">i denna prioriterade fråga, och omkring 75 000 ansökningar om </w:t>
      </w:r>
      <w:proofErr w:type="spellStart"/>
      <w:r>
        <w:rPr>
          <w:i/>
          <w:iCs/>
        </w:rPr>
        <w:t>settled</w:t>
      </w:r>
      <w:proofErr w:type="spellEnd"/>
      <w:r>
        <w:t xml:space="preserve"> eller </w:t>
      </w:r>
      <w:r>
        <w:rPr>
          <w:i/>
          <w:iCs/>
        </w:rPr>
        <w:t>pre-</w:t>
      </w:r>
      <w:proofErr w:type="spellStart"/>
      <w:r>
        <w:rPr>
          <w:i/>
          <w:iCs/>
        </w:rPr>
        <w:t>settled</w:t>
      </w:r>
      <w:proofErr w:type="spellEnd"/>
      <w:r>
        <w:t xml:space="preserve"> status har hittills inkommit till brittiska </w:t>
      </w:r>
      <w:proofErr w:type="spellStart"/>
      <w:r>
        <w:rPr>
          <w:i/>
          <w:iCs/>
        </w:rPr>
        <w:t>Home</w:t>
      </w:r>
      <w:proofErr w:type="spellEnd"/>
      <w:r>
        <w:rPr>
          <w:i/>
          <w:iCs/>
        </w:rPr>
        <w:t xml:space="preserve"> Office</w:t>
      </w:r>
      <w:r>
        <w:t xml:space="preserve"> från svenska medborgare.</w:t>
      </w:r>
    </w:p>
    <w:p w14:paraId="2F2D91B4" w14:textId="3F627132" w:rsidR="0003763E" w:rsidRDefault="0003763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4553D72D1D54714B621F5AA15237F6E"/>
          </w:placeholder>
          <w:dataBinding w:prefixMappings="xmlns:ns0='http://lp/documentinfo/RK' " w:xpath="/ns0:DocumentInfo[1]/ns0:BaseInfo[1]/ns0:HeaderDate[1]" w:storeItemID="{DBE08923-8209-40F0-8143-2679FACB88F2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84F51">
            <w:t>2 juni 2021</w:t>
          </w:r>
        </w:sdtContent>
      </w:sdt>
    </w:p>
    <w:p w14:paraId="3CD34A37" w14:textId="77777777" w:rsidR="0003763E" w:rsidRDefault="0003763E" w:rsidP="004E7A8F">
      <w:pPr>
        <w:pStyle w:val="Brdtextutanavstnd"/>
      </w:pPr>
    </w:p>
    <w:p w14:paraId="10D2E632" w14:textId="77777777" w:rsidR="0003763E" w:rsidRDefault="0003763E" w:rsidP="004E7A8F">
      <w:pPr>
        <w:pStyle w:val="Brdtextutanavstnd"/>
      </w:pPr>
    </w:p>
    <w:p w14:paraId="6964BF0D" w14:textId="6E01C68F" w:rsidR="0003763E" w:rsidRPr="00DB48AB" w:rsidRDefault="0003763E" w:rsidP="00DB48AB">
      <w:pPr>
        <w:pStyle w:val="Brdtext"/>
      </w:pPr>
      <w:r>
        <w:t>Ann Linde</w:t>
      </w:r>
    </w:p>
    <w:sectPr w:rsidR="0003763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ED139" w14:textId="77777777" w:rsidR="0003763E" w:rsidRDefault="0003763E" w:rsidP="00A87A54">
      <w:pPr>
        <w:spacing w:after="0" w:line="240" w:lineRule="auto"/>
      </w:pPr>
      <w:r>
        <w:separator/>
      </w:r>
    </w:p>
  </w:endnote>
  <w:endnote w:type="continuationSeparator" w:id="0">
    <w:p w14:paraId="17F42AF0" w14:textId="77777777" w:rsidR="0003763E" w:rsidRDefault="0003763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42D0E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53286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DB8E6A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55696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74D5B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35F016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DBFBF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5B6118" w14:textId="77777777" w:rsidTr="00C26068">
      <w:trPr>
        <w:trHeight w:val="227"/>
      </w:trPr>
      <w:tc>
        <w:tcPr>
          <w:tcW w:w="4074" w:type="dxa"/>
        </w:tcPr>
        <w:p w14:paraId="4EC6E8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C1F8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A8A1C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D9AE9" w14:textId="77777777" w:rsidR="0003763E" w:rsidRDefault="0003763E" w:rsidP="00A87A54">
      <w:pPr>
        <w:spacing w:after="0" w:line="240" w:lineRule="auto"/>
      </w:pPr>
      <w:r>
        <w:separator/>
      </w:r>
    </w:p>
  </w:footnote>
  <w:footnote w:type="continuationSeparator" w:id="0">
    <w:p w14:paraId="49DFEA39" w14:textId="77777777" w:rsidR="0003763E" w:rsidRDefault="0003763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3763E" w14:paraId="341AB4FF" w14:textId="77777777" w:rsidTr="00C93EBA">
      <w:trPr>
        <w:trHeight w:val="227"/>
      </w:trPr>
      <w:tc>
        <w:tcPr>
          <w:tcW w:w="5534" w:type="dxa"/>
        </w:tcPr>
        <w:p w14:paraId="7FC6E3E1" w14:textId="77777777" w:rsidR="0003763E" w:rsidRPr="007D73AB" w:rsidRDefault="0003763E">
          <w:pPr>
            <w:pStyle w:val="Sidhuvud"/>
          </w:pPr>
        </w:p>
      </w:tc>
      <w:tc>
        <w:tcPr>
          <w:tcW w:w="3170" w:type="dxa"/>
          <w:vAlign w:val="bottom"/>
        </w:tcPr>
        <w:p w14:paraId="0C2126B4" w14:textId="77777777" w:rsidR="0003763E" w:rsidRPr="007D73AB" w:rsidRDefault="0003763E" w:rsidP="00340DE0">
          <w:pPr>
            <w:pStyle w:val="Sidhuvud"/>
          </w:pPr>
        </w:p>
      </w:tc>
      <w:tc>
        <w:tcPr>
          <w:tcW w:w="1134" w:type="dxa"/>
        </w:tcPr>
        <w:p w14:paraId="6ED67385" w14:textId="77777777" w:rsidR="0003763E" w:rsidRDefault="0003763E" w:rsidP="005A703A">
          <w:pPr>
            <w:pStyle w:val="Sidhuvud"/>
          </w:pPr>
        </w:p>
      </w:tc>
    </w:tr>
    <w:tr w:rsidR="0003763E" w14:paraId="78C0DE06" w14:textId="77777777" w:rsidTr="00C93EBA">
      <w:trPr>
        <w:trHeight w:val="1928"/>
      </w:trPr>
      <w:tc>
        <w:tcPr>
          <w:tcW w:w="5534" w:type="dxa"/>
        </w:tcPr>
        <w:p w14:paraId="7F9E61E4" w14:textId="77777777" w:rsidR="0003763E" w:rsidRPr="00340DE0" w:rsidRDefault="0003763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A3BC15" wp14:editId="55735F8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1E5E10" w14:textId="77777777" w:rsidR="0003763E" w:rsidRPr="00710A6C" w:rsidRDefault="0003763E" w:rsidP="00EE3C0F">
          <w:pPr>
            <w:pStyle w:val="Sidhuvud"/>
            <w:rPr>
              <w:b/>
            </w:rPr>
          </w:pPr>
        </w:p>
        <w:p w14:paraId="7A0B7DED" w14:textId="77777777" w:rsidR="0003763E" w:rsidRDefault="0003763E" w:rsidP="00EE3C0F">
          <w:pPr>
            <w:pStyle w:val="Sidhuvud"/>
          </w:pPr>
        </w:p>
        <w:p w14:paraId="25EADF84" w14:textId="77777777" w:rsidR="0003763E" w:rsidRDefault="0003763E" w:rsidP="00EE3C0F">
          <w:pPr>
            <w:pStyle w:val="Sidhuvud"/>
          </w:pPr>
        </w:p>
        <w:p w14:paraId="3E8D8C84" w14:textId="77777777" w:rsidR="0003763E" w:rsidRDefault="0003763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20E4D6EB19B41B1AB49AB1397E79875"/>
            </w:placeholder>
            <w:dataBinding w:prefixMappings="xmlns:ns0='http://lp/documentinfo/RK' " w:xpath="/ns0:DocumentInfo[1]/ns0:BaseInfo[1]/ns0:Dnr[1]" w:storeItemID="{DBE08923-8209-40F0-8143-2679FACB88F2}"/>
            <w:text/>
          </w:sdtPr>
          <w:sdtEndPr/>
          <w:sdtContent>
            <w:p w14:paraId="57547B52" w14:textId="3AFA98A0" w:rsidR="0003763E" w:rsidRDefault="0003763E" w:rsidP="00EE3C0F">
              <w:pPr>
                <w:pStyle w:val="Sidhuvud"/>
              </w:pPr>
              <w:r>
                <w:t>UD2021/</w:t>
              </w:r>
              <w:r w:rsidR="00283B29">
                <w:t>07956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07D547CED0F44D4B7EB0CF30A8F811D"/>
            </w:placeholder>
            <w:showingPlcHdr/>
            <w:dataBinding w:prefixMappings="xmlns:ns0='http://lp/documentinfo/RK' " w:xpath="/ns0:DocumentInfo[1]/ns0:BaseInfo[1]/ns0:DocNumber[1]" w:storeItemID="{DBE08923-8209-40F0-8143-2679FACB88F2}"/>
            <w:text/>
          </w:sdtPr>
          <w:sdtEndPr/>
          <w:sdtContent>
            <w:p w14:paraId="5F0BCAAF" w14:textId="77777777" w:rsidR="0003763E" w:rsidRDefault="0003763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26B89DE" w14:textId="77777777" w:rsidR="0003763E" w:rsidRDefault="0003763E" w:rsidP="00EE3C0F">
          <w:pPr>
            <w:pStyle w:val="Sidhuvud"/>
          </w:pPr>
        </w:p>
      </w:tc>
      <w:tc>
        <w:tcPr>
          <w:tcW w:w="1134" w:type="dxa"/>
        </w:tcPr>
        <w:p w14:paraId="5294F1DF" w14:textId="77777777" w:rsidR="0003763E" w:rsidRDefault="0003763E" w:rsidP="0094502D">
          <w:pPr>
            <w:pStyle w:val="Sidhuvud"/>
          </w:pPr>
        </w:p>
        <w:p w14:paraId="370FEB41" w14:textId="77777777" w:rsidR="0003763E" w:rsidRPr="0094502D" w:rsidRDefault="0003763E" w:rsidP="00EC71A6">
          <w:pPr>
            <w:pStyle w:val="Sidhuvud"/>
          </w:pPr>
        </w:p>
      </w:tc>
    </w:tr>
    <w:tr w:rsidR="0003763E" w14:paraId="50B3ED1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43979CB04F3475C8DDFDB0389893DC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2F0B7B" w14:textId="77777777" w:rsidR="0003763E" w:rsidRPr="0003763E" w:rsidRDefault="0003763E" w:rsidP="00340DE0">
              <w:pPr>
                <w:pStyle w:val="Sidhuvud"/>
                <w:rPr>
                  <w:b/>
                </w:rPr>
              </w:pPr>
              <w:r w:rsidRPr="0003763E">
                <w:rPr>
                  <w:b/>
                </w:rPr>
                <w:t>Utrikesdepartementet</w:t>
              </w:r>
            </w:p>
            <w:p w14:paraId="5C65E312" w14:textId="77777777" w:rsidR="00FC3298" w:rsidRDefault="0003763E" w:rsidP="00340DE0">
              <w:pPr>
                <w:pStyle w:val="Sidhuvud"/>
              </w:pPr>
              <w:r w:rsidRPr="0003763E">
                <w:t>Utrikesministern</w:t>
              </w:r>
            </w:p>
            <w:p w14:paraId="61DFDDBC" w14:textId="77777777" w:rsidR="00FC3298" w:rsidRDefault="00FC3298" w:rsidP="00340DE0">
              <w:pPr>
                <w:pStyle w:val="Sidhuvud"/>
              </w:pPr>
            </w:p>
            <w:p w14:paraId="1A127BFA" w14:textId="2892EC42" w:rsidR="0003763E" w:rsidRPr="00340DE0" w:rsidRDefault="0003763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44FCCCF74F4E0C9A6C1E14CBFFBA7D"/>
          </w:placeholder>
          <w:dataBinding w:prefixMappings="xmlns:ns0='http://lp/documentinfo/RK' " w:xpath="/ns0:DocumentInfo[1]/ns0:BaseInfo[1]/ns0:Recipient[1]" w:storeItemID="{DBE08923-8209-40F0-8143-2679FACB88F2}"/>
          <w:text w:multiLine="1"/>
        </w:sdtPr>
        <w:sdtEndPr/>
        <w:sdtContent>
          <w:tc>
            <w:tcPr>
              <w:tcW w:w="3170" w:type="dxa"/>
            </w:tcPr>
            <w:p w14:paraId="522AD998" w14:textId="3ABE10AF" w:rsidR="0003763E" w:rsidRDefault="0003763E" w:rsidP="00547B89">
              <w:pPr>
                <w:pStyle w:val="Sidhuvud"/>
              </w:pPr>
              <w:r>
                <w:t>Till riksdagen</w:t>
              </w:r>
              <w:r w:rsidR="00FC3298">
                <w:br/>
              </w:r>
              <w:r w:rsidR="00FC3298">
                <w:br/>
              </w:r>
            </w:p>
          </w:tc>
        </w:sdtContent>
      </w:sdt>
      <w:tc>
        <w:tcPr>
          <w:tcW w:w="1134" w:type="dxa"/>
        </w:tcPr>
        <w:p w14:paraId="50EA89C3" w14:textId="77777777" w:rsidR="0003763E" w:rsidRDefault="0003763E" w:rsidP="003E6020">
          <w:pPr>
            <w:pStyle w:val="Sidhuvud"/>
          </w:pPr>
        </w:p>
      </w:tc>
    </w:tr>
  </w:tbl>
  <w:p w14:paraId="219C1AE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3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3763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F5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1B86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AB8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B29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5B3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3260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78D6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025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64F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787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70A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2500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298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5140CB"/>
  <w15:docId w15:val="{54DE6509-2DE0-475D-9533-3893EC8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20E4D6EB19B41B1AB49AB1397E79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2C42E1-AC37-404D-8397-BB1282A55505}"/>
      </w:docPartPr>
      <w:docPartBody>
        <w:p w:rsidR="00F93059" w:rsidRDefault="00A172D6" w:rsidP="00A172D6">
          <w:pPr>
            <w:pStyle w:val="520E4D6EB19B41B1AB49AB1397E798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7D547CED0F44D4B7EB0CF30A8F8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6D5F57-7A24-4840-A74D-E1DEDB478706}"/>
      </w:docPartPr>
      <w:docPartBody>
        <w:p w:rsidR="00F93059" w:rsidRDefault="00A172D6" w:rsidP="00A172D6">
          <w:pPr>
            <w:pStyle w:val="D07D547CED0F44D4B7EB0CF30A8F811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3979CB04F3475C8DDFDB0389893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F0E08-4FFC-42C5-948A-BAB83B45F344}"/>
      </w:docPartPr>
      <w:docPartBody>
        <w:p w:rsidR="00F93059" w:rsidRDefault="00A172D6" w:rsidP="00A172D6">
          <w:pPr>
            <w:pStyle w:val="D43979CB04F3475C8DDFDB0389893D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44FCCCF74F4E0C9A6C1E14CBFFB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D74791-7ED2-4889-B588-94A1D62F0BD8}"/>
      </w:docPartPr>
      <w:docPartBody>
        <w:p w:rsidR="00F93059" w:rsidRDefault="00A172D6" w:rsidP="00A172D6">
          <w:pPr>
            <w:pStyle w:val="7D44FCCCF74F4E0C9A6C1E14CBFFBA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553D72D1D54714B621F5AA15237F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D8DEC4-CB4F-455E-8224-3F9BF0DA1234}"/>
      </w:docPartPr>
      <w:docPartBody>
        <w:p w:rsidR="00F93059" w:rsidRDefault="00A172D6" w:rsidP="00A172D6">
          <w:pPr>
            <w:pStyle w:val="44553D72D1D54714B621F5AA15237F6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D6"/>
    <w:rsid w:val="00A172D6"/>
    <w:rsid w:val="00F9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DD6E779A153417BB639BBEB9645F2AB">
    <w:name w:val="1DD6E779A153417BB639BBEB9645F2AB"/>
    <w:rsid w:val="00A172D6"/>
  </w:style>
  <w:style w:type="character" w:styleId="Platshllartext">
    <w:name w:val="Placeholder Text"/>
    <w:basedOn w:val="Standardstycketeckensnitt"/>
    <w:uiPriority w:val="99"/>
    <w:semiHidden/>
    <w:rsid w:val="00A172D6"/>
    <w:rPr>
      <w:noProof w:val="0"/>
      <w:color w:val="808080"/>
    </w:rPr>
  </w:style>
  <w:style w:type="paragraph" w:customStyle="1" w:styleId="2C3F25C17813493DB387F59FA90880AE">
    <w:name w:val="2C3F25C17813493DB387F59FA90880AE"/>
    <w:rsid w:val="00A172D6"/>
  </w:style>
  <w:style w:type="paragraph" w:customStyle="1" w:styleId="54EF61DB1DD940DB8CDABCAD037E7FFC">
    <w:name w:val="54EF61DB1DD940DB8CDABCAD037E7FFC"/>
    <w:rsid w:val="00A172D6"/>
  </w:style>
  <w:style w:type="paragraph" w:customStyle="1" w:styleId="933EEE668DED4EE6B8CDB9F9661905AC">
    <w:name w:val="933EEE668DED4EE6B8CDB9F9661905AC"/>
    <w:rsid w:val="00A172D6"/>
  </w:style>
  <w:style w:type="paragraph" w:customStyle="1" w:styleId="520E4D6EB19B41B1AB49AB1397E79875">
    <w:name w:val="520E4D6EB19B41B1AB49AB1397E79875"/>
    <w:rsid w:val="00A172D6"/>
  </w:style>
  <w:style w:type="paragraph" w:customStyle="1" w:styleId="D07D547CED0F44D4B7EB0CF30A8F811D">
    <w:name w:val="D07D547CED0F44D4B7EB0CF30A8F811D"/>
    <w:rsid w:val="00A172D6"/>
  </w:style>
  <w:style w:type="paragraph" w:customStyle="1" w:styleId="44922F90DB6F455A8E1BE510F1A819F9">
    <w:name w:val="44922F90DB6F455A8E1BE510F1A819F9"/>
    <w:rsid w:val="00A172D6"/>
  </w:style>
  <w:style w:type="paragraph" w:customStyle="1" w:styleId="230EE8A55A974591BC8E38D8F80279E5">
    <w:name w:val="230EE8A55A974591BC8E38D8F80279E5"/>
    <w:rsid w:val="00A172D6"/>
  </w:style>
  <w:style w:type="paragraph" w:customStyle="1" w:styleId="0D3B11FC4CA34558BB0D6790F0E52C75">
    <w:name w:val="0D3B11FC4CA34558BB0D6790F0E52C75"/>
    <w:rsid w:val="00A172D6"/>
  </w:style>
  <w:style w:type="paragraph" w:customStyle="1" w:styleId="D43979CB04F3475C8DDFDB0389893DC2">
    <w:name w:val="D43979CB04F3475C8DDFDB0389893DC2"/>
    <w:rsid w:val="00A172D6"/>
  </w:style>
  <w:style w:type="paragraph" w:customStyle="1" w:styleId="7D44FCCCF74F4E0C9A6C1E14CBFFBA7D">
    <w:name w:val="7D44FCCCF74F4E0C9A6C1E14CBFFBA7D"/>
    <w:rsid w:val="00A172D6"/>
  </w:style>
  <w:style w:type="paragraph" w:customStyle="1" w:styleId="D07D547CED0F44D4B7EB0CF30A8F811D1">
    <w:name w:val="D07D547CED0F44D4B7EB0CF30A8F811D1"/>
    <w:rsid w:val="00A172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3979CB04F3475C8DDFDB0389893DC21">
    <w:name w:val="D43979CB04F3475C8DDFDB0389893DC21"/>
    <w:rsid w:val="00A172D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AF55B485C14DF98E24BDBC1E51E65B">
    <w:name w:val="CAAF55B485C14DF98E24BDBC1E51E65B"/>
    <w:rsid w:val="00A172D6"/>
  </w:style>
  <w:style w:type="paragraph" w:customStyle="1" w:styleId="221D4A8D85664BB8B29F00C263989CE9">
    <w:name w:val="221D4A8D85664BB8B29F00C263989CE9"/>
    <w:rsid w:val="00A172D6"/>
  </w:style>
  <w:style w:type="paragraph" w:customStyle="1" w:styleId="DF47DC1F40C44F86A04A7A65B5625984">
    <w:name w:val="DF47DC1F40C44F86A04A7A65B5625984"/>
    <w:rsid w:val="00A172D6"/>
  </w:style>
  <w:style w:type="paragraph" w:customStyle="1" w:styleId="C867B01C38DD4134B118021B94670F4D">
    <w:name w:val="C867B01C38DD4134B118021B94670F4D"/>
    <w:rsid w:val="00A172D6"/>
  </w:style>
  <w:style w:type="paragraph" w:customStyle="1" w:styleId="BE85AD7DAFC64F81ACF345650B268340">
    <w:name w:val="BE85AD7DAFC64F81ACF345650B268340"/>
    <w:rsid w:val="00A172D6"/>
  </w:style>
  <w:style w:type="paragraph" w:customStyle="1" w:styleId="44553D72D1D54714B621F5AA15237F6E">
    <w:name w:val="44553D72D1D54714B621F5AA15237F6E"/>
    <w:rsid w:val="00A172D6"/>
  </w:style>
  <w:style w:type="paragraph" w:customStyle="1" w:styleId="7D62AAC12B614384B38EF41DD835852C">
    <w:name w:val="7D62AAC12B614384B38EF41DD835852C"/>
    <w:rsid w:val="00A172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c9eb3c65-725f-4012-b333-bc8e664925ac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Minister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2021-06-02T00:00:00</HeaderDate>
    <Office/>
    <Dnr>UD2021/07956</Dnr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37DFC3E-52D8-4C25-BC75-30C5FC67862D}"/>
</file>

<file path=customXml/itemProps2.xml><?xml version="1.0" encoding="utf-8"?>
<ds:datastoreItem xmlns:ds="http://schemas.openxmlformats.org/officeDocument/2006/customXml" ds:itemID="{658466CA-882A-402F-B190-21D010809BCF}"/>
</file>

<file path=customXml/itemProps3.xml><?xml version="1.0" encoding="utf-8"?>
<ds:datastoreItem xmlns:ds="http://schemas.openxmlformats.org/officeDocument/2006/customXml" ds:itemID="{E5903D5B-557A-4C76-A311-1BA6AA06C2F0}"/>
</file>

<file path=customXml/itemProps4.xml><?xml version="1.0" encoding="utf-8"?>
<ds:datastoreItem xmlns:ds="http://schemas.openxmlformats.org/officeDocument/2006/customXml" ds:itemID="{33E3B089-B648-4755-9555-43CAD2443B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5ED71D-5121-46AD-B2C9-D3A567FE879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D55FE6C-3372-40F8-94C0-F70657DDC349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DBE08923-8209-40F0-8143-2679FACB88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3002 av Hans Wallmark (M) EU-medborgare i Storbritannien.docx</dc:title>
  <dc:subject/>
  <dc:creator>Jan Henrik Amberg</dc:creator>
  <cp:keywords/>
  <dc:description/>
  <cp:lastModifiedBy>Eva-Lena Gustafsson</cp:lastModifiedBy>
  <cp:revision>2</cp:revision>
  <dcterms:created xsi:type="dcterms:W3CDTF">2021-06-02T09:58:00Z</dcterms:created>
  <dcterms:modified xsi:type="dcterms:W3CDTF">2021-06-02T09:58:00Z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f0dca5a9-8007-4161-805e-2fa5e1db92d9</vt:lpwstr>
  </property>
</Properties>
</file>