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C88932" w14:textId="5F887588" w:rsidR="00A2127F" w:rsidRDefault="00A2127F" w:rsidP="00DA0661">
      <w:pPr>
        <w:pStyle w:val="Rubrik"/>
      </w:pPr>
      <w:bookmarkStart w:id="0" w:name="Start"/>
      <w:bookmarkEnd w:id="0"/>
      <w:r>
        <w:t xml:space="preserve">Svar på fråga 2020/21:150 av </w:t>
      </w:r>
      <w:r w:rsidRPr="00A2127F">
        <w:t>Ann-Sofie Lifvenhage</w:t>
      </w:r>
      <w:r>
        <w:t xml:space="preserve"> (M) </w:t>
      </w:r>
      <w:r w:rsidRPr="00A2127F">
        <w:t>Säkrad</w:t>
      </w:r>
      <w:r>
        <w:t> </w:t>
      </w:r>
      <w:r w:rsidRPr="00A2127F">
        <w:t>kontanthantering</w:t>
      </w:r>
    </w:p>
    <w:p w14:paraId="704444DD" w14:textId="16D6CF24" w:rsidR="00A2127F" w:rsidRDefault="00A2127F" w:rsidP="00A2127F">
      <w:pPr>
        <w:pStyle w:val="Brdtext"/>
      </w:pPr>
      <w:r>
        <w:t>Ann-Sofie Lifv</w:t>
      </w:r>
      <w:bookmarkStart w:id="1" w:name="_GoBack"/>
      <w:bookmarkEnd w:id="1"/>
      <w:r>
        <w:t>enhage har frågat mig vilka åtgärder jag avser att vidta för att säkra möjligheten att använda kontanter som betalmedel i Sveriges kommuner och regioner.</w:t>
      </w:r>
    </w:p>
    <w:p w14:paraId="1C404087" w14:textId="77CFE5C8" w:rsidR="00BE474A" w:rsidRDefault="00B9342E" w:rsidP="00A2127F">
      <w:pPr>
        <w:pStyle w:val="Brdtext"/>
      </w:pPr>
      <w:r>
        <w:t xml:space="preserve">Sedlar och mynt, kontanter, </w:t>
      </w:r>
      <w:r w:rsidR="004E6B79">
        <w:t xml:space="preserve">som ges ut av Riksbanken är </w:t>
      </w:r>
      <w:r>
        <w:t>enligt riksbanks</w:t>
      </w:r>
      <w:r w:rsidR="00CD054E">
        <w:softHyphen/>
      </w:r>
      <w:r>
        <w:t xml:space="preserve">lagen </w:t>
      </w:r>
      <w:r w:rsidR="004E6B79">
        <w:t>lagliga betalningsmedel</w:t>
      </w:r>
      <w:r w:rsidR="00907D44">
        <w:t xml:space="preserve">. </w:t>
      </w:r>
      <w:r w:rsidR="004863D1">
        <w:t>Det betyder att utgångspunkten är att var och en är skyldig att ta emot sedlar och mynt som betalning. Det är dock inte alltid som det finns en rätt att betala kontant. Det har i vissa fall ansetts möjligt för en offentligt driven verksamhet att avtala om annan betalning än kontant betalning på samma sätt som privata aktörer, t.ex. butiker och restauranger, kan göra. Det kan vidare finnas särskilda regler för en offentlig verksamhet som hindrar kontant betalning.</w:t>
      </w:r>
      <w:r w:rsidR="00EC0960">
        <w:t xml:space="preserve"> </w:t>
      </w:r>
    </w:p>
    <w:p w14:paraId="0FF8CAE0" w14:textId="3C727E7A" w:rsidR="004E6B79" w:rsidRDefault="00013D03" w:rsidP="00A2127F">
      <w:pPr>
        <w:pStyle w:val="Brdtext"/>
      </w:pPr>
      <w:r>
        <w:t xml:space="preserve">Riksdagen har </w:t>
      </w:r>
      <w:r w:rsidR="000B72AC">
        <w:t xml:space="preserve">tillkännagett </w:t>
      </w:r>
      <w:r w:rsidR="00597D6C">
        <w:t xml:space="preserve">till </w:t>
      </w:r>
      <w:r>
        <w:t xml:space="preserve">regeringen att </w:t>
      </w:r>
      <w:r w:rsidR="00BE474A">
        <w:t>t</w:t>
      </w:r>
      <w:r>
        <w:t xml:space="preserve">illsätta en utredning om statens roll på betalningsmarknaden och </w:t>
      </w:r>
      <w:r w:rsidR="00B9342E">
        <w:t xml:space="preserve">även utreda </w:t>
      </w:r>
      <w:r w:rsidR="00AA3D99">
        <w:t xml:space="preserve">innebörden av </w:t>
      </w:r>
      <w:r w:rsidR="00B9342E">
        <w:t>begreppet l</w:t>
      </w:r>
      <w:r>
        <w:t>agligt betalningsmedel</w:t>
      </w:r>
      <w:r w:rsidR="00907D44">
        <w:t xml:space="preserve"> </w:t>
      </w:r>
      <w:r w:rsidR="00BE474A">
        <w:t>samt</w:t>
      </w:r>
      <w:r w:rsidR="00907D44">
        <w:t xml:space="preserve"> hur det eventuellt behöver anpassas till dagens digitala betalningsmarknad</w:t>
      </w:r>
      <w:r w:rsidR="00B9342E">
        <w:t xml:space="preserve">. </w:t>
      </w:r>
      <w:r w:rsidR="00BE474A">
        <w:t xml:space="preserve">Som regeringen meddelade riksdagen i mars i år avser regeringen att </w:t>
      </w:r>
      <w:r w:rsidR="00B9342E">
        <w:t>besluta om kommittédirektiv under 2020</w:t>
      </w:r>
      <w:r w:rsidR="00907D44">
        <w:t xml:space="preserve"> (regeringens skrivelse 2019/20:75)</w:t>
      </w:r>
      <w:r w:rsidR="00B9342E">
        <w:t>.</w:t>
      </w:r>
    </w:p>
    <w:p w14:paraId="17CC1DA5" w14:textId="2BAB3A3D" w:rsidR="00A2127F" w:rsidRDefault="00A2127F" w:rsidP="006A12F1">
      <w:pPr>
        <w:pStyle w:val="Brdtext"/>
      </w:pPr>
      <w:r>
        <w:t xml:space="preserve">Stockholm den </w:t>
      </w:r>
      <w:sdt>
        <w:sdtPr>
          <w:id w:val="-1225218591"/>
          <w:placeholder>
            <w:docPart w:val="017CBE97D2F541208D9A54D34E8BDBA2"/>
          </w:placeholder>
          <w:dataBinding w:prefixMappings="xmlns:ns0='http://lp/documentinfo/RK' " w:xpath="/ns0:DocumentInfo[1]/ns0:BaseInfo[1]/ns0:HeaderDate[1]" w:storeItemID="{DC050E55-EB35-4504-8974-8C241E45442F}"/>
          <w:date w:fullDate="2020-10-14T00:00:00Z">
            <w:dateFormat w:val="d MMMM yyyy"/>
            <w:lid w:val="sv-SE"/>
            <w:storeMappedDataAs w:val="dateTime"/>
            <w:calendar w:val="gregorian"/>
          </w:date>
        </w:sdtPr>
        <w:sdtEndPr/>
        <w:sdtContent>
          <w:r w:rsidR="007E46AD">
            <w:t>14 oktober 2020</w:t>
          </w:r>
        </w:sdtContent>
      </w:sdt>
    </w:p>
    <w:p w14:paraId="0C9A003C" w14:textId="77777777" w:rsidR="00A2127F" w:rsidRDefault="00A2127F" w:rsidP="004E7A8F">
      <w:pPr>
        <w:pStyle w:val="Brdtextutanavstnd"/>
      </w:pPr>
    </w:p>
    <w:p w14:paraId="0B07C79B" w14:textId="77777777" w:rsidR="00A2127F" w:rsidRDefault="00A2127F" w:rsidP="004E7A8F">
      <w:pPr>
        <w:pStyle w:val="Brdtextutanavstnd"/>
      </w:pPr>
    </w:p>
    <w:p w14:paraId="44813590" w14:textId="77777777" w:rsidR="00A2127F" w:rsidRDefault="00A2127F" w:rsidP="004E7A8F">
      <w:pPr>
        <w:pStyle w:val="Brdtextutanavstnd"/>
      </w:pPr>
    </w:p>
    <w:p w14:paraId="4B59BE64" w14:textId="4BFC819D" w:rsidR="00A2127F" w:rsidRPr="00DB48AB" w:rsidRDefault="00A2127F" w:rsidP="00DB48AB">
      <w:pPr>
        <w:pStyle w:val="Brdtext"/>
      </w:pPr>
      <w:r>
        <w:t>Per Bolund</w:t>
      </w:r>
    </w:p>
    <w:sectPr w:rsidR="00A2127F" w:rsidRPr="00DB48AB"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7E1D21" w14:textId="77777777" w:rsidR="00A2127F" w:rsidRDefault="00A2127F" w:rsidP="00A87A54">
      <w:pPr>
        <w:spacing w:after="0" w:line="240" w:lineRule="auto"/>
      </w:pPr>
      <w:r>
        <w:separator/>
      </w:r>
    </w:p>
  </w:endnote>
  <w:endnote w:type="continuationSeparator" w:id="0">
    <w:p w14:paraId="7A4507F3" w14:textId="77777777" w:rsidR="00A2127F" w:rsidRDefault="00A2127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3CEDD"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DCA3E43" w14:textId="77777777" w:rsidTr="006A26EC">
      <w:trPr>
        <w:trHeight w:val="227"/>
        <w:jc w:val="right"/>
      </w:trPr>
      <w:tc>
        <w:tcPr>
          <w:tcW w:w="708" w:type="dxa"/>
          <w:vAlign w:val="bottom"/>
        </w:tcPr>
        <w:p w14:paraId="37096090"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52803D3" w14:textId="77777777" w:rsidTr="006A26EC">
      <w:trPr>
        <w:trHeight w:val="850"/>
        <w:jc w:val="right"/>
      </w:trPr>
      <w:tc>
        <w:tcPr>
          <w:tcW w:w="708" w:type="dxa"/>
          <w:vAlign w:val="bottom"/>
        </w:tcPr>
        <w:p w14:paraId="52C39B42" w14:textId="77777777" w:rsidR="005606BC" w:rsidRPr="00347E11" w:rsidRDefault="005606BC" w:rsidP="005606BC">
          <w:pPr>
            <w:pStyle w:val="Sidfot"/>
            <w:spacing w:line="276" w:lineRule="auto"/>
            <w:jc w:val="right"/>
          </w:pPr>
        </w:p>
      </w:tc>
    </w:tr>
  </w:tbl>
  <w:p w14:paraId="5B278F1E"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4832FE5" w14:textId="77777777" w:rsidTr="001F4302">
      <w:trPr>
        <w:trHeight w:val="510"/>
      </w:trPr>
      <w:tc>
        <w:tcPr>
          <w:tcW w:w="8525" w:type="dxa"/>
          <w:gridSpan w:val="2"/>
          <w:vAlign w:val="bottom"/>
        </w:tcPr>
        <w:p w14:paraId="5F0BD8A6" w14:textId="77777777" w:rsidR="00347E11" w:rsidRPr="00347E11" w:rsidRDefault="00347E11" w:rsidP="00347E11">
          <w:pPr>
            <w:pStyle w:val="Sidfot"/>
            <w:rPr>
              <w:sz w:val="8"/>
            </w:rPr>
          </w:pPr>
        </w:p>
      </w:tc>
    </w:tr>
    <w:tr w:rsidR="00093408" w:rsidRPr="00EE3C0F" w14:paraId="7977B83D" w14:textId="77777777" w:rsidTr="00C26068">
      <w:trPr>
        <w:trHeight w:val="227"/>
      </w:trPr>
      <w:tc>
        <w:tcPr>
          <w:tcW w:w="4074" w:type="dxa"/>
        </w:tcPr>
        <w:p w14:paraId="17D14AFF" w14:textId="77777777" w:rsidR="00347E11" w:rsidRPr="00F53AEA" w:rsidRDefault="00347E11" w:rsidP="00C26068">
          <w:pPr>
            <w:pStyle w:val="Sidfot"/>
            <w:spacing w:line="276" w:lineRule="auto"/>
          </w:pPr>
        </w:p>
      </w:tc>
      <w:tc>
        <w:tcPr>
          <w:tcW w:w="4451" w:type="dxa"/>
        </w:tcPr>
        <w:p w14:paraId="5336D434" w14:textId="77777777" w:rsidR="00093408" w:rsidRPr="00F53AEA" w:rsidRDefault="00093408" w:rsidP="00F53AEA">
          <w:pPr>
            <w:pStyle w:val="Sidfot"/>
            <w:spacing w:line="276" w:lineRule="auto"/>
          </w:pPr>
        </w:p>
      </w:tc>
    </w:tr>
  </w:tbl>
  <w:p w14:paraId="00E3E4D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C7BF64" w14:textId="77777777" w:rsidR="00A2127F" w:rsidRDefault="00A2127F" w:rsidP="00A87A54">
      <w:pPr>
        <w:spacing w:after="0" w:line="240" w:lineRule="auto"/>
      </w:pPr>
      <w:r>
        <w:separator/>
      </w:r>
    </w:p>
  </w:footnote>
  <w:footnote w:type="continuationSeparator" w:id="0">
    <w:p w14:paraId="5CE659A8" w14:textId="77777777" w:rsidR="00A2127F" w:rsidRDefault="00A2127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ADCD8"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F51E0F"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127F" w14:paraId="6A03E5FD" w14:textId="77777777" w:rsidTr="00C93EBA">
      <w:trPr>
        <w:trHeight w:val="227"/>
      </w:trPr>
      <w:tc>
        <w:tcPr>
          <w:tcW w:w="5534" w:type="dxa"/>
        </w:tcPr>
        <w:p w14:paraId="7A762B59" w14:textId="77777777" w:rsidR="00A2127F" w:rsidRPr="007D73AB" w:rsidRDefault="00A2127F">
          <w:pPr>
            <w:pStyle w:val="Sidhuvud"/>
          </w:pPr>
        </w:p>
      </w:tc>
      <w:tc>
        <w:tcPr>
          <w:tcW w:w="3170" w:type="dxa"/>
          <w:vAlign w:val="bottom"/>
        </w:tcPr>
        <w:p w14:paraId="2269E80D" w14:textId="77777777" w:rsidR="00A2127F" w:rsidRPr="007D73AB" w:rsidRDefault="00A2127F" w:rsidP="00340DE0">
          <w:pPr>
            <w:pStyle w:val="Sidhuvud"/>
          </w:pPr>
        </w:p>
      </w:tc>
      <w:tc>
        <w:tcPr>
          <w:tcW w:w="1134" w:type="dxa"/>
        </w:tcPr>
        <w:p w14:paraId="53F7F1CB" w14:textId="77777777" w:rsidR="00A2127F" w:rsidRDefault="00A2127F" w:rsidP="005A703A">
          <w:pPr>
            <w:pStyle w:val="Sidhuvud"/>
          </w:pPr>
        </w:p>
      </w:tc>
    </w:tr>
    <w:tr w:rsidR="00A2127F" w14:paraId="1BD879A0" w14:textId="77777777" w:rsidTr="00C93EBA">
      <w:trPr>
        <w:trHeight w:val="1928"/>
      </w:trPr>
      <w:tc>
        <w:tcPr>
          <w:tcW w:w="5534" w:type="dxa"/>
        </w:tcPr>
        <w:p w14:paraId="329B14AB" w14:textId="77777777" w:rsidR="00A2127F" w:rsidRPr="00340DE0" w:rsidRDefault="00A2127F" w:rsidP="00340DE0">
          <w:pPr>
            <w:pStyle w:val="Sidhuvud"/>
          </w:pPr>
          <w:r>
            <w:rPr>
              <w:noProof/>
            </w:rPr>
            <w:drawing>
              <wp:inline distT="0" distB="0" distL="0" distR="0" wp14:anchorId="4AC67043" wp14:editId="39CD8E43">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0274C455" w14:textId="77777777" w:rsidR="00A2127F" w:rsidRPr="00710A6C" w:rsidRDefault="00A2127F" w:rsidP="00EE3C0F">
          <w:pPr>
            <w:pStyle w:val="Sidhuvud"/>
            <w:rPr>
              <w:b/>
            </w:rPr>
          </w:pPr>
        </w:p>
        <w:p w14:paraId="549CAD0C" w14:textId="77777777" w:rsidR="00A2127F" w:rsidRDefault="00A2127F" w:rsidP="00EE3C0F">
          <w:pPr>
            <w:pStyle w:val="Sidhuvud"/>
          </w:pPr>
        </w:p>
        <w:p w14:paraId="19A779BC" w14:textId="77777777" w:rsidR="00A2127F" w:rsidRDefault="00A2127F" w:rsidP="00EE3C0F">
          <w:pPr>
            <w:pStyle w:val="Sidhuvud"/>
          </w:pPr>
        </w:p>
        <w:p w14:paraId="48F5D9A5" w14:textId="77777777" w:rsidR="00A2127F" w:rsidRDefault="00A2127F" w:rsidP="00EE3C0F">
          <w:pPr>
            <w:pStyle w:val="Sidhuvud"/>
          </w:pPr>
        </w:p>
        <w:sdt>
          <w:sdtPr>
            <w:alias w:val="Dnr"/>
            <w:tag w:val="ccRKShow_Dnr"/>
            <w:id w:val="-829283628"/>
            <w:placeholder>
              <w:docPart w:val="645592C75BFD43F483B51DCA2EB493D9"/>
            </w:placeholder>
            <w:dataBinding w:prefixMappings="xmlns:ns0='http://lp/documentinfo/RK' " w:xpath="/ns0:DocumentInfo[1]/ns0:BaseInfo[1]/ns0:Dnr[1]" w:storeItemID="{DC050E55-EB35-4504-8974-8C241E45442F}"/>
            <w:text/>
          </w:sdtPr>
          <w:sdtEndPr/>
          <w:sdtContent>
            <w:p w14:paraId="1AAB5933" w14:textId="77777777" w:rsidR="00A2127F" w:rsidRDefault="00A2127F" w:rsidP="00EE3C0F">
              <w:pPr>
                <w:pStyle w:val="Sidhuvud"/>
              </w:pPr>
              <w:r>
                <w:t>Fi2020/03982</w:t>
              </w:r>
            </w:p>
          </w:sdtContent>
        </w:sdt>
        <w:sdt>
          <w:sdtPr>
            <w:alias w:val="DocNumber"/>
            <w:tag w:val="DocNumber"/>
            <w:id w:val="1726028884"/>
            <w:placeholder>
              <w:docPart w:val="A625B61CCCAD4954BC52DB2259370587"/>
            </w:placeholder>
            <w:showingPlcHdr/>
            <w:dataBinding w:prefixMappings="xmlns:ns0='http://lp/documentinfo/RK' " w:xpath="/ns0:DocumentInfo[1]/ns0:BaseInfo[1]/ns0:DocNumber[1]" w:storeItemID="{DC050E55-EB35-4504-8974-8C241E45442F}"/>
            <w:text/>
          </w:sdtPr>
          <w:sdtEndPr/>
          <w:sdtContent>
            <w:p w14:paraId="3A89AD3B" w14:textId="77777777" w:rsidR="00A2127F" w:rsidRDefault="00A2127F" w:rsidP="00EE3C0F">
              <w:pPr>
                <w:pStyle w:val="Sidhuvud"/>
              </w:pPr>
              <w:r>
                <w:rPr>
                  <w:rStyle w:val="Platshllartext"/>
                </w:rPr>
                <w:t xml:space="preserve"> </w:t>
              </w:r>
            </w:p>
          </w:sdtContent>
        </w:sdt>
        <w:p w14:paraId="4EC770A6" w14:textId="77777777" w:rsidR="00A2127F" w:rsidRDefault="00A2127F" w:rsidP="00EE3C0F">
          <w:pPr>
            <w:pStyle w:val="Sidhuvud"/>
          </w:pPr>
        </w:p>
      </w:tc>
      <w:tc>
        <w:tcPr>
          <w:tcW w:w="1134" w:type="dxa"/>
        </w:tcPr>
        <w:p w14:paraId="54395D54" w14:textId="77777777" w:rsidR="00A2127F" w:rsidRDefault="00A2127F" w:rsidP="0094502D">
          <w:pPr>
            <w:pStyle w:val="Sidhuvud"/>
          </w:pPr>
        </w:p>
        <w:p w14:paraId="37BE553B" w14:textId="77777777" w:rsidR="00A2127F" w:rsidRPr="0094502D" w:rsidRDefault="00A2127F" w:rsidP="00EC71A6">
          <w:pPr>
            <w:pStyle w:val="Sidhuvud"/>
          </w:pPr>
        </w:p>
      </w:tc>
    </w:tr>
    <w:tr w:rsidR="00A2127F" w14:paraId="73853E56" w14:textId="77777777" w:rsidTr="00C93EBA">
      <w:trPr>
        <w:trHeight w:val="2268"/>
      </w:trPr>
      <w:sdt>
        <w:sdtPr>
          <w:rPr>
            <w:b/>
          </w:rPr>
          <w:alias w:val="SenderText"/>
          <w:tag w:val="ccRKShow_SenderText"/>
          <w:id w:val="1374046025"/>
          <w:placeholder>
            <w:docPart w:val="9AE34372A12C49C7A2D8546BA127393C"/>
          </w:placeholder>
        </w:sdtPr>
        <w:sdtEndPr>
          <w:rPr>
            <w:b w:val="0"/>
          </w:rPr>
        </w:sdtEndPr>
        <w:sdtContent>
          <w:tc>
            <w:tcPr>
              <w:tcW w:w="5534" w:type="dxa"/>
              <w:tcMar>
                <w:right w:w="1134" w:type="dxa"/>
              </w:tcMar>
            </w:tcPr>
            <w:p w14:paraId="5ABEA3A6" w14:textId="77777777" w:rsidR="00A2127F" w:rsidRPr="00A2127F" w:rsidRDefault="00A2127F" w:rsidP="00340DE0">
              <w:pPr>
                <w:pStyle w:val="Sidhuvud"/>
                <w:rPr>
                  <w:b/>
                </w:rPr>
              </w:pPr>
              <w:r w:rsidRPr="00A2127F">
                <w:rPr>
                  <w:b/>
                </w:rPr>
                <w:t>Finansdepartementet</w:t>
              </w:r>
            </w:p>
            <w:p w14:paraId="5E98FDCE" w14:textId="77777777" w:rsidR="00A2127F" w:rsidRPr="00A2127F" w:rsidRDefault="00A2127F" w:rsidP="00340DE0">
              <w:pPr>
                <w:pStyle w:val="Sidhuvud"/>
              </w:pPr>
              <w:r w:rsidRPr="00A2127F">
                <w:t>Finansmarknads- och bostadsministern</w:t>
              </w:r>
            </w:p>
            <w:p w14:paraId="2E4DB442" w14:textId="77777777" w:rsidR="00A2127F" w:rsidRPr="00340DE0" w:rsidRDefault="00A2127F" w:rsidP="00340DE0">
              <w:pPr>
                <w:pStyle w:val="Sidhuvud"/>
              </w:pPr>
              <w:r w:rsidRPr="00A2127F">
                <w:t xml:space="preserve">biträdande finansministern </w:t>
              </w:r>
            </w:p>
          </w:tc>
        </w:sdtContent>
      </w:sdt>
      <w:sdt>
        <w:sdtPr>
          <w:alias w:val="Recipient"/>
          <w:tag w:val="ccRKShow_Recipient"/>
          <w:id w:val="-28344517"/>
          <w:placeholder>
            <w:docPart w:val="404595A4B736481CA16A4CA7F54B694E"/>
          </w:placeholder>
          <w:dataBinding w:prefixMappings="xmlns:ns0='http://lp/documentinfo/RK' " w:xpath="/ns0:DocumentInfo[1]/ns0:BaseInfo[1]/ns0:Recipient[1]" w:storeItemID="{DC050E55-EB35-4504-8974-8C241E45442F}"/>
          <w:text w:multiLine="1"/>
        </w:sdtPr>
        <w:sdtEndPr/>
        <w:sdtContent>
          <w:tc>
            <w:tcPr>
              <w:tcW w:w="3170" w:type="dxa"/>
            </w:tcPr>
            <w:p w14:paraId="76091B72" w14:textId="77777777" w:rsidR="00A2127F" w:rsidRDefault="00A2127F" w:rsidP="00547B89">
              <w:pPr>
                <w:pStyle w:val="Sidhuvud"/>
              </w:pPr>
              <w:r>
                <w:t>Till riksdagen</w:t>
              </w:r>
            </w:p>
          </w:tc>
        </w:sdtContent>
      </w:sdt>
      <w:tc>
        <w:tcPr>
          <w:tcW w:w="1134" w:type="dxa"/>
        </w:tcPr>
        <w:p w14:paraId="566ECB97" w14:textId="77777777" w:rsidR="00A2127F" w:rsidRDefault="00A2127F" w:rsidP="003E6020">
          <w:pPr>
            <w:pStyle w:val="Sidhuvud"/>
          </w:pPr>
        </w:p>
      </w:tc>
    </w:tr>
  </w:tbl>
  <w:p w14:paraId="59B56B5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27F"/>
    <w:rsid w:val="00000290"/>
    <w:rsid w:val="00001068"/>
    <w:rsid w:val="0000412C"/>
    <w:rsid w:val="00004D5C"/>
    <w:rsid w:val="00005F68"/>
    <w:rsid w:val="00006CA7"/>
    <w:rsid w:val="000128EB"/>
    <w:rsid w:val="00012B00"/>
    <w:rsid w:val="00013D03"/>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B72AC"/>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56FC"/>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73D"/>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3D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B7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D6C"/>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0EEE"/>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035"/>
    <w:rsid w:val="006B4A30"/>
    <w:rsid w:val="006B7569"/>
    <w:rsid w:val="006C28EE"/>
    <w:rsid w:val="006C4FF1"/>
    <w:rsid w:val="006D2998"/>
    <w:rsid w:val="006D3188"/>
    <w:rsid w:val="006D5159"/>
    <w:rsid w:val="006D6779"/>
    <w:rsid w:val="006E08FC"/>
    <w:rsid w:val="006F2588"/>
    <w:rsid w:val="00710A6C"/>
    <w:rsid w:val="00710D98"/>
    <w:rsid w:val="00711969"/>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6AD"/>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07D44"/>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127F"/>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D99"/>
    <w:rsid w:val="00AA3F2E"/>
    <w:rsid w:val="00AA72F4"/>
    <w:rsid w:val="00AB10E7"/>
    <w:rsid w:val="00AB4D25"/>
    <w:rsid w:val="00AB5033"/>
    <w:rsid w:val="00AB5298"/>
    <w:rsid w:val="00AB5519"/>
    <w:rsid w:val="00AB6313"/>
    <w:rsid w:val="00AB71DD"/>
    <w:rsid w:val="00AC15C5"/>
    <w:rsid w:val="00AD0E75"/>
    <w:rsid w:val="00AE2D08"/>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342E"/>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2747"/>
    <w:rsid w:val="00BD4D7E"/>
    <w:rsid w:val="00BE0567"/>
    <w:rsid w:val="00BE18F0"/>
    <w:rsid w:val="00BE1BAF"/>
    <w:rsid w:val="00BE302F"/>
    <w:rsid w:val="00BE3210"/>
    <w:rsid w:val="00BE350E"/>
    <w:rsid w:val="00BE3E56"/>
    <w:rsid w:val="00BE474A"/>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54DD"/>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54E"/>
    <w:rsid w:val="00CD09EF"/>
    <w:rsid w:val="00CD1550"/>
    <w:rsid w:val="00CD17C1"/>
    <w:rsid w:val="00CD1BA5"/>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960"/>
    <w:rsid w:val="00EC0A92"/>
    <w:rsid w:val="00EC1DA0"/>
    <w:rsid w:val="00EC329B"/>
    <w:rsid w:val="00EC5EB9"/>
    <w:rsid w:val="00EC6006"/>
    <w:rsid w:val="00EC71A6"/>
    <w:rsid w:val="00EC73EB"/>
    <w:rsid w:val="00ED592E"/>
    <w:rsid w:val="00ED6ABD"/>
    <w:rsid w:val="00ED72E1"/>
    <w:rsid w:val="00ED7C0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47854"/>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014"/>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DD7649A"/>
  <w15:docId w15:val="{80C404AA-16EA-4A48-8724-76795B09C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5592C75BFD43F483B51DCA2EB493D9"/>
        <w:category>
          <w:name w:val="Allmänt"/>
          <w:gallery w:val="placeholder"/>
        </w:category>
        <w:types>
          <w:type w:val="bbPlcHdr"/>
        </w:types>
        <w:behaviors>
          <w:behavior w:val="content"/>
        </w:behaviors>
        <w:guid w:val="{90FC089E-8F43-4500-AC50-C9A0D743F042}"/>
      </w:docPartPr>
      <w:docPartBody>
        <w:p w:rsidR="00964E34" w:rsidRDefault="00AC3972" w:rsidP="00AC3972">
          <w:pPr>
            <w:pStyle w:val="645592C75BFD43F483B51DCA2EB493D9"/>
          </w:pPr>
          <w:r>
            <w:rPr>
              <w:rStyle w:val="Platshllartext"/>
            </w:rPr>
            <w:t xml:space="preserve"> </w:t>
          </w:r>
        </w:p>
      </w:docPartBody>
    </w:docPart>
    <w:docPart>
      <w:docPartPr>
        <w:name w:val="A625B61CCCAD4954BC52DB2259370587"/>
        <w:category>
          <w:name w:val="Allmänt"/>
          <w:gallery w:val="placeholder"/>
        </w:category>
        <w:types>
          <w:type w:val="bbPlcHdr"/>
        </w:types>
        <w:behaviors>
          <w:behavior w:val="content"/>
        </w:behaviors>
        <w:guid w:val="{B68A8A52-5914-472E-B95B-7F6205E18116}"/>
      </w:docPartPr>
      <w:docPartBody>
        <w:p w:rsidR="00964E34" w:rsidRDefault="00AC3972" w:rsidP="00AC3972">
          <w:pPr>
            <w:pStyle w:val="A625B61CCCAD4954BC52DB22593705871"/>
          </w:pPr>
          <w:r>
            <w:rPr>
              <w:rStyle w:val="Platshllartext"/>
            </w:rPr>
            <w:t xml:space="preserve"> </w:t>
          </w:r>
        </w:p>
      </w:docPartBody>
    </w:docPart>
    <w:docPart>
      <w:docPartPr>
        <w:name w:val="9AE34372A12C49C7A2D8546BA127393C"/>
        <w:category>
          <w:name w:val="Allmänt"/>
          <w:gallery w:val="placeholder"/>
        </w:category>
        <w:types>
          <w:type w:val="bbPlcHdr"/>
        </w:types>
        <w:behaviors>
          <w:behavior w:val="content"/>
        </w:behaviors>
        <w:guid w:val="{4C7DAC04-F57D-4025-8E88-432354F9DC9E}"/>
      </w:docPartPr>
      <w:docPartBody>
        <w:p w:rsidR="00964E34" w:rsidRDefault="00AC3972" w:rsidP="00AC3972">
          <w:pPr>
            <w:pStyle w:val="9AE34372A12C49C7A2D8546BA127393C1"/>
          </w:pPr>
          <w:r>
            <w:rPr>
              <w:rStyle w:val="Platshllartext"/>
            </w:rPr>
            <w:t xml:space="preserve"> </w:t>
          </w:r>
        </w:p>
      </w:docPartBody>
    </w:docPart>
    <w:docPart>
      <w:docPartPr>
        <w:name w:val="404595A4B736481CA16A4CA7F54B694E"/>
        <w:category>
          <w:name w:val="Allmänt"/>
          <w:gallery w:val="placeholder"/>
        </w:category>
        <w:types>
          <w:type w:val="bbPlcHdr"/>
        </w:types>
        <w:behaviors>
          <w:behavior w:val="content"/>
        </w:behaviors>
        <w:guid w:val="{DDD885BD-52E7-4EF7-9BE2-54A53B62C5DF}"/>
      </w:docPartPr>
      <w:docPartBody>
        <w:p w:rsidR="00964E34" w:rsidRDefault="00AC3972" w:rsidP="00AC3972">
          <w:pPr>
            <w:pStyle w:val="404595A4B736481CA16A4CA7F54B694E"/>
          </w:pPr>
          <w:r>
            <w:rPr>
              <w:rStyle w:val="Platshllartext"/>
            </w:rPr>
            <w:t xml:space="preserve"> </w:t>
          </w:r>
        </w:p>
      </w:docPartBody>
    </w:docPart>
    <w:docPart>
      <w:docPartPr>
        <w:name w:val="017CBE97D2F541208D9A54D34E8BDBA2"/>
        <w:category>
          <w:name w:val="Allmänt"/>
          <w:gallery w:val="placeholder"/>
        </w:category>
        <w:types>
          <w:type w:val="bbPlcHdr"/>
        </w:types>
        <w:behaviors>
          <w:behavior w:val="content"/>
        </w:behaviors>
        <w:guid w:val="{C7FE9B19-836C-40B7-A082-AEA3BD335AFD}"/>
      </w:docPartPr>
      <w:docPartBody>
        <w:p w:rsidR="00964E34" w:rsidRDefault="00AC3972" w:rsidP="00AC3972">
          <w:pPr>
            <w:pStyle w:val="017CBE97D2F541208D9A54D34E8BDBA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972"/>
    <w:rsid w:val="00964E34"/>
    <w:rsid w:val="00AC39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29685BB7097409BBB0281EBBE8C2675">
    <w:name w:val="F29685BB7097409BBB0281EBBE8C2675"/>
    <w:rsid w:val="00AC3972"/>
  </w:style>
  <w:style w:type="character" w:styleId="Platshllartext">
    <w:name w:val="Placeholder Text"/>
    <w:basedOn w:val="Standardstycketeckensnitt"/>
    <w:uiPriority w:val="99"/>
    <w:semiHidden/>
    <w:rsid w:val="00AC3972"/>
    <w:rPr>
      <w:noProof w:val="0"/>
      <w:color w:val="808080"/>
    </w:rPr>
  </w:style>
  <w:style w:type="paragraph" w:customStyle="1" w:styleId="645DC3F5366D4A0498115AFF68EAE428">
    <w:name w:val="645DC3F5366D4A0498115AFF68EAE428"/>
    <w:rsid w:val="00AC3972"/>
  </w:style>
  <w:style w:type="paragraph" w:customStyle="1" w:styleId="978BAF1C0D6245F6ADD96D637402863C">
    <w:name w:val="978BAF1C0D6245F6ADD96D637402863C"/>
    <w:rsid w:val="00AC3972"/>
  </w:style>
  <w:style w:type="paragraph" w:customStyle="1" w:styleId="95F729AF347441698AC558CFACF8A568">
    <w:name w:val="95F729AF347441698AC558CFACF8A568"/>
    <w:rsid w:val="00AC3972"/>
  </w:style>
  <w:style w:type="paragraph" w:customStyle="1" w:styleId="645592C75BFD43F483B51DCA2EB493D9">
    <w:name w:val="645592C75BFD43F483B51DCA2EB493D9"/>
    <w:rsid w:val="00AC3972"/>
  </w:style>
  <w:style w:type="paragraph" w:customStyle="1" w:styleId="A625B61CCCAD4954BC52DB2259370587">
    <w:name w:val="A625B61CCCAD4954BC52DB2259370587"/>
    <w:rsid w:val="00AC3972"/>
  </w:style>
  <w:style w:type="paragraph" w:customStyle="1" w:styleId="3AFA4AC10F954E2F846E67FDE69650F4">
    <w:name w:val="3AFA4AC10F954E2F846E67FDE69650F4"/>
    <w:rsid w:val="00AC3972"/>
  </w:style>
  <w:style w:type="paragraph" w:customStyle="1" w:styleId="90D2013473324161BF956E33B45BB995">
    <w:name w:val="90D2013473324161BF956E33B45BB995"/>
    <w:rsid w:val="00AC3972"/>
  </w:style>
  <w:style w:type="paragraph" w:customStyle="1" w:styleId="8E180D8A9A244379811303624CE8244C">
    <w:name w:val="8E180D8A9A244379811303624CE8244C"/>
    <w:rsid w:val="00AC3972"/>
  </w:style>
  <w:style w:type="paragraph" w:customStyle="1" w:styleId="9AE34372A12C49C7A2D8546BA127393C">
    <w:name w:val="9AE34372A12C49C7A2D8546BA127393C"/>
    <w:rsid w:val="00AC3972"/>
  </w:style>
  <w:style w:type="paragraph" w:customStyle="1" w:styleId="404595A4B736481CA16A4CA7F54B694E">
    <w:name w:val="404595A4B736481CA16A4CA7F54B694E"/>
    <w:rsid w:val="00AC3972"/>
  </w:style>
  <w:style w:type="paragraph" w:customStyle="1" w:styleId="A625B61CCCAD4954BC52DB22593705871">
    <w:name w:val="A625B61CCCAD4954BC52DB22593705871"/>
    <w:rsid w:val="00AC39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AE34372A12C49C7A2D8546BA127393C1">
    <w:name w:val="9AE34372A12C49C7A2D8546BA127393C1"/>
    <w:rsid w:val="00AC397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6683F7C4D0846B2A9F33124A34CB1E5">
    <w:name w:val="36683F7C4D0846B2A9F33124A34CB1E5"/>
    <w:rsid w:val="00AC3972"/>
  </w:style>
  <w:style w:type="paragraph" w:customStyle="1" w:styleId="F48300C9AFCA4C049EDE91AF05A6F450">
    <w:name w:val="F48300C9AFCA4C049EDE91AF05A6F450"/>
    <w:rsid w:val="00AC3972"/>
  </w:style>
  <w:style w:type="paragraph" w:customStyle="1" w:styleId="D10A6A2A8D8A481483D6ADDF382EF47C">
    <w:name w:val="D10A6A2A8D8A481483D6ADDF382EF47C"/>
    <w:rsid w:val="00AC3972"/>
  </w:style>
  <w:style w:type="paragraph" w:customStyle="1" w:styleId="069AD971D0D64611BBF495B3CCC9A986">
    <w:name w:val="069AD971D0D64611BBF495B3CCC9A986"/>
    <w:rsid w:val="00AC3972"/>
  </w:style>
  <w:style w:type="paragraph" w:customStyle="1" w:styleId="BC690E1944254CF486374CFE6905CDFA">
    <w:name w:val="BC690E1944254CF486374CFE6905CDFA"/>
    <w:rsid w:val="00AC3972"/>
  </w:style>
  <w:style w:type="paragraph" w:customStyle="1" w:styleId="017CBE97D2F541208D9A54D34E8BDBA2">
    <w:name w:val="017CBE97D2F541208D9A54D34E8BDBA2"/>
    <w:rsid w:val="00AC3972"/>
  </w:style>
  <w:style w:type="paragraph" w:customStyle="1" w:styleId="74BAB70999A14D958D09C94456946AD9">
    <w:name w:val="74BAB70999A14D958D09C94456946AD9"/>
    <w:rsid w:val="00AC3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Finansmarknads- och bostadsministern, biträdande finansministern </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2020-10-14T00:00:00</HeaderDate>
    <Office/>
    <Dnr>Fi2020/03982</Dnr>
    <ParagrafNr/>
    <DocumentTitle/>
    <VisitingAddress/>
    <Extra1/>
    <Extra2/>
    <Extra3>Ann-Sofie Lifvenhage</Extra3>
    <Number/>
    <Recipient>Till riksdagen</Recipient>
    <SenderText/>
    <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False</openByDefault>
  <xsnScope>/yta/fi-fma/B/Administration</xsnScope>
</customXsn>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84605548-7938-4555-8653-05dc6ed25ae1</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3D627-EA83-45C7-BA0C-C838DC2EEF6C}"/>
</file>

<file path=customXml/itemProps2.xml><?xml version="1.0" encoding="utf-8"?>
<ds:datastoreItem xmlns:ds="http://schemas.openxmlformats.org/officeDocument/2006/customXml" ds:itemID="{4C18CDBF-E2DD-4F4A-9B49-300F5A917D70}"/>
</file>

<file path=customXml/itemProps3.xml><?xml version="1.0" encoding="utf-8"?>
<ds:datastoreItem xmlns:ds="http://schemas.openxmlformats.org/officeDocument/2006/customXml" ds:itemID="{DC050E55-EB35-4504-8974-8C241E45442F}"/>
</file>

<file path=customXml/itemProps4.xml><?xml version="1.0" encoding="utf-8"?>
<ds:datastoreItem xmlns:ds="http://schemas.openxmlformats.org/officeDocument/2006/customXml" ds:itemID="{90718C39-C899-4FA5-9C37-219E7BA54D82}">
  <ds:schemaRefs>
    <ds:schemaRef ds:uri="http://schemas.microsoft.com/sharepoint/events"/>
  </ds:schemaRefs>
</ds:datastoreItem>
</file>

<file path=customXml/itemProps5.xml><?xml version="1.0" encoding="utf-8"?>
<ds:datastoreItem xmlns:ds="http://schemas.openxmlformats.org/officeDocument/2006/customXml" ds:itemID="{4C18CDBF-E2DD-4F4A-9B49-300F5A917D70}">
  <ds:schemaRefs>
    <ds:schemaRef ds:uri="http://schemas.microsoft.com/sharepoint/v3/contenttype/forms"/>
  </ds:schemaRefs>
</ds:datastoreItem>
</file>

<file path=customXml/itemProps6.xml><?xml version="1.0" encoding="utf-8"?>
<ds:datastoreItem xmlns:ds="http://schemas.openxmlformats.org/officeDocument/2006/customXml" ds:itemID="{D7F2AEA2-C7E4-4BEC-AAB2-61C8AC601701}">
  <ds:schemaRefs>
    <ds:schemaRef ds:uri="http://schemas.microsoft.com/office/2006/metadata/customXsn"/>
  </ds:schemaRefs>
</ds:datastoreItem>
</file>

<file path=customXml/itemProps7.xml><?xml version="1.0" encoding="utf-8"?>
<ds:datastoreItem xmlns:ds="http://schemas.openxmlformats.org/officeDocument/2006/customXml" ds:itemID="{761D89D5-0D02-40F0-9435-A5A1DD019689}"/>
</file>

<file path=customXml/itemProps8.xml><?xml version="1.0" encoding="utf-8"?>
<ds:datastoreItem xmlns:ds="http://schemas.openxmlformats.org/officeDocument/2006/customXml" ds:itemID="{051AA7FB-C8FB-4005-978F-2A37EA9695BB}"/>
</file>

<file path=docProps/app.xml><?xml version="1.0" encoding="utf-8"?>
<Properties xmlns="http://schemas.openxmlformats.org/officeDocument/2006/extended-properties" xmlns:vt="http://schemas.openxmlformats.org/officeDocument/2006/docPropsVTypes">
  <Template>RK Basmall</Template>
  <TotalTime>0</TotalTime>
  <Pages>1</Pages>
  <Words>200</Words>
  <Characters>1063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150 - Säkrad kontanthantering.docx</dc:title>
  <dc:subject/>
  <dc:creator>Jessica Sundqvist</dc:creator>
  <cp:keywords/>
  <dc:description/>
  <cp:lastModifiedBy>Jessica Sundqvist</cp:lastModifiedBy>
  <cp:revision>20</cp:revision>
  <dcterms:created xsi:type="dcterms:W3CDTF">2020-10-02T08:36:00Z</dcterms:created>
  <dcterms:modified xsi:type="dcterms:W3CDTF">2020-10-12T07:53:00Z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c59c3ce4-7495-4a2c-8018-2dbc34bad0eb</vt:lpwstr>
  </property>
</Properties>
</file>