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376BC" w14:textId="76237E29" w:rsidR="00E75850" w:rsidRDefault="00E75850" w:rsidP="00DA0661">
      <w:pPr>
        <w:pStyle w:val="Rubrik"/>
      </w:pPr>
      <w:r>
        <w:t>Svar på fråga 2020/21:149 av Jens Holm (V)</w:t>
      </w:r>
      <w:r>
        <w:br/>
        <w:t>Mål för konsumtionsbaserade utsläpp</w:t>
      </w:r>
    </w:p>
    <w:p w14:paraId="3A1F063B" w14:textId="4A470834" w:rsidR="00166AC5" w:rsidRDefault="00166AC5" w:rsidP="002749F7">
      <w:pPr>
        <w:pStyle w:val="Brdtext"/>
      </w:pPr>
      <w:r>
        <w:t>Jens Holm har frågat mig när Miljömålsberedningen kommer att få i uppdrag att ta fram mål för de konsu</w:t>
      </w:r>
      <w:bookmarkStart w:id="0" w:name="_GoBack"/>
      <w:bookmarkEnd w:id="0"/>
      <w:r>
        <w:t>mtionsbaserade utsläppen.</w:t>
      </w:r>
    </w:p>
    <w:p w14:paraId="533EC9B1" w14:textId="2943FAC8" w:rsidR="00166AC5" w:rsidRDefault="00B368E5" w:rsidP="00642122">
      <w:pPr>
        <w:pStyle w:val="Brdtext"/>
      </w:pPr>
      <w:r>
        <w:t>I enlighet med den klimatpolitiska handlingsplanen (</w:t>
      </w:r>
      <w:r w:rsidR="002411D0">
        <w:t xml:space="preserve">prop. </w:t>
      </w:r>
      <w:r>
        <w:t xml:space="preserve">2019/20:65) kommer </w:t>
      </w:r>
      <w:r w:rsidR="00642122">
        <w:t>Miljömålsberedningen (M</w:t>
      </w:r>
      <w:r w:rsidR="002411D0">
        <w:t> </w:t>
      </w:r>
      <w:r w:rsidR="00642122">
        <w:t xml:space="preserve">2010:04) </w:t>
      </w:r>
      <w:r w:rsidR="002411D0">
        <w:t xml:space="preserve">att </w:t>
      </w:r>
      <w:r w:rsidR="00642122">
        <w:t xml:space="preserve">få i uppdrag att bereda frågan om mål för konsumtionsbaserade utsläpp. Regeringen avser också </w:t>
      </w:r>
      <w:r w:rsidR="002411D0">
        <w:t xml:space="preserve">att </w:t>
      </w:r>
      <w:r w:rsidR="00642122">
        <w:t>ge Miljömålsberedningen i uppdrag att ta fram mål för flygets klimat</w:t>
      </w:r>
      <w:r w:rsidR="002411D0">
        <w:softHyphen/>
      </w:r>
      <w:r w:rsidR="00642122">
        <w:t>påver</w:t>
      </w:r>
      <w:r w:rsidR="002411D0">
        <w:softHyphen/>
      </w:r>
      <w:r w:rsidR="00642122">
        <w:t>kan samt bereda möjligheten till mål även för sjöfarten, och att se över hur det klimatpolitiska ramverket kan få genomslag i offentlig upphandling. Ett tilläggsdirektiv till Miljömålsberedningen bereds inom Regeringskansliet.</w:t>
      </w:r>
    </w:p>
    <w:p w14:paraId="2ACC7759" w14:textId="2643FF8C" w:rsidR="00166AC5" w:rsidRDefault="00166AC5" w:rsidP="006A12F1">
      <w:pPr>
        <w:pStyle w:val="Brdtext"/>
      </w:pPr>
      <w:bookmarkStart w:id="1" w:name="Start"/>
      <w:bookmarkEnd w:id="1"/>
      <w:r>
        <w:t xml:space="preserve">Stockholm den </w:t>
      </w:r>
      <w:sdt>
        <w:sdtPr>
          <w:id w:val="-1225218591"/>
          <w:placeholder>
            <w:docPart w:val="E7D0D497BCC24661A9DA1145BDA7BE1B"/>
          </w:placeholder>
          <w:dataBinding w:prefixMappings="xmlns:ns0='http://lp/documentinfo/RK' " w:xpath="/ns0:DocumentInfo[1]/ns0:BaseInfo[1]/ns0:HeaderDate[1]" w:storeItemID="{80494C97-F9B1-464B-9A30-0BD312620CC2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oktober 2020</w:t>
          </w:r>
        </w:sdtContent>
      </w:sdt>
    </w:p>
    <w:p w14:paraId="2F10D742" w14:textId="498D651F" w:rsidR="00166AC5" w:rsidRDefault="00166AC5" w:rsidP="00422A41">
      <w:pPr>
        <w:pStyle w:val="Brdtext"/>
      </w:pPr>
      <w:r>
        <w:t>Isabella Lövin</w:t>
      </w:r>
    </w:p>
    <w:p w14:paraId="341EC5BF" w14:textId="77777777" w:rsidR="00E75850" w:rsidRPr="00DB48AB" w:rsidRDefault="00E75850" w:rsidP="00DB48AB">
      <w:pPr>
        <w:pStyle w:val="Brdtext"/>
      </w:pPr>
    </w:p>
    <w:sectPr w:rsidR="00E758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72A4" w14:textId="77777777" w:rsidR="00A70E73" w:rsidRDefault="00A70E73" w:rsidP="00A87A54">
      <w:pPr>
        <w:spacing w:after="0" w:line="240" w:lineRule="auto"/>
      </w:pPr>
      <w:r>
        <w:separator/>
      </w:r>
    </w:p>
  </w:endnote>
  <w:endnote w:type="continuationSeparator" w:id="0">
    <w:p w14:paraId="78BA9D8F" w14:textId="77777777" w:rsidR="00A70E73" w:rsidRDefault="00A70E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5ACB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EBBA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58CE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473F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039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ECDB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E8B1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00FF24" w14:textId="77777777" w:rsidTr="00C26068">
      <w:trPr>
        <w:trHeight w:val="227"/>
      </w:trPr>
      <w:tc>
        <w:tcPr>
          <w:tcW w:w="4074" w:type="dxa"/>
        </w:tcPr>
        <w:p w14:paraId="1FA408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F494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48DB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60977" w14:textId="77777777" w:rsidR="00A70E73" w:rsidRDefault="00A70E73" w:rsidP="00A87A54">
      <w:pPr>
        <w:spacing w:after="0" w:line="240" w:lineRule="auto"/>
      </w:pPr>
      <w:r>
        <w:separator/>
      </w:r>
    </w:p>
  </w:footnote>
  <w:footnote w:type="continuationSeparator" w:id="0">
    <w:p w14:paraId="1BC0B823" w14:textId="77777777" w:rsidR="00A70E73" w:rsidRDefault="00A70E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850" w14:paraId="160288C9" w14:textId="77777777" w:rsidTr="00C93EBA">
      <w:trPr>
        <w:trHeight w:val="227"/>
      </w:trPr>
      <w:tc>
        <w:tcPr>
          <w:tcW w:w="5534" w:type="dxa"/>
        </w:tcPr>
        <w:p w14:paraId="35A94F79" w14:textId="77777777" w:rsidR="00E75850" w:rsidRPr="007D73AB" w:rsidRDefault="00E75850">
          <w:pPr>
            <w:pStyle w:val="Sidhuvud"/>
          </w:pPr>
        </w:p>
      </w:tc>
      <w:tc>
        <w:tcPr>
          <w:tcW w:w="3170" w:type="dxa"/>
          <w:vAlign w:val="bottom"/>
        </w:tcPr>
        <w:p w14:paraId="3B5AB1B8" w14:textId="77777777" w:rsidR="00E75850" w:rsidRPr="007D73AB" w:rsidRDefault="00E75850" w:rsidP="00340DE0">
          <w:pPr>
            <w:pStyle w:val="Sidhuvud"/>
          </w:pPr>
        </w:p>
      </w:tc>
      <w:tc>
        <w:tcPr>
          <w:tcW w:w="1134" w:type="dxa"/>
        </w:tcPr>
        <w:p w14:paraId="2160B4BD" w14:textId="77777777" w:rsidR="00E75850" w:rsidRDefault="00E75850" w:rsidP="005A703A">
          <w:pPr>
            <w:pStyle w:val="Sidhuvud"/>
          </w:pPr>
        </w:p>
      </w:tc>
    </w:tr>
    <w:tr w:rsidR="00E75850" w14:paraId="4D34F66F" w14:textId="77777777" w:rsidTr="00C93EBA">
      <w:trPr>
        <w:trHeight w:val="1928"/>
      </w:trPr>
      <w:tc>
        <w:tcPr>
          <w:tcW w:w="5534" w:type="dxa"/>
        </w:tcPr>
        <w:p w14:paraId="7A463D7D" w14:textId="77777777" w:rsidR="00E75850" w:rsidRPr="00340DE0" w:rsidRDefault="00E758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35DE7D" wp14:editId="2BA51B4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B1E6A2" w14:textId="77777777" w:rsidR="00E75850" w:rsidRPr="00710A6C" w:rsidRDefault="00E75850" w:rsidP="00EE3C0F">
          <w:pPr>
            <w:pStyle w:val="Sidhuvud"/>
            <w:rPr>
              <w:b/>
            </w:rPr>
          </w:pPr>
        </w:p>
        <w:p w14:paraId="0AE9C95E" w14:textId="77777777" w:rsidR="00E75850" w:rsidRDefault="00E75850" w:rsidP="00EE3C0F">
          <w:pPr>
            <w:pStyle w:val="Sidhuvud"/>
          </w:pPr>
        </w:p>
        <w:p w14:paraId="45DEE002" w14:textId="77777777" w:rsidR="00E75850" w:rsidRDefault="00E75850" w:rsidP="00EE3C0F">
          <w:pPr>
            <w:pStyle w:val="Sidhuvud"/>
          </w:pPr>
        </w:p>
        <w:p w14:paraId="124483CC" w14:textId="77777777" w:rsidR="00E75850" w:rsidRDefault="00E758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F4321AF6A349539CE7F9581DB2ADCC"/>
            </w:placeholder>
            <w:dataBinding w:prefixMappings="xmlns:ns0='http://lp/documentinfo/RK' " w:xpath="/ns0:DocumentInfo[1]/ns0:BaseInfo[1]/ns0:Dnr[1]" w:storeItemID="{80494C97-F9B1-464B-9A30-0BD312620CC2}"/>
            <w:text/>
          </w:sdtPr>
          <w:sdtEndPr/>
          <w:sdtContent>
            <w:p w14:paraId="6980DF21" w14:textId="6D7822BC" w:rsidR="00E75850" w:rsidRDefault="00E75850" w:rsidP="00EE3C0F">
              <w:pPr>
                <w:pStyle w:val="Sidhuvud"/>
              </w:pPr>
              <w:r>
                <w:t>M2020/</w:t>
              </w:r>
              <w:r w:rsidR="00600E6D">
                <w:t>01537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F0272492F94DD4BC8F17979043AF5C"/>
            </w:placeholder>
            <w:showingPlcHdr/>
            <w:dataBinding w:prefixMappings="xmlns:ns0='http://lp/documentinfo/RK' " w:xpath="/ns0:DocumentInfo[1]/ns0:BaseInfo[1]/ns0:DocNumber[1]" w:storeItemID="{80494C97-F9B1-464B-9A30-0BD312620CC2}"/>
            <w:text/>
          </w:sdtPr>
          <w:sdtEndPr/>
          <w:sdtContent>
            <w:p w14:paraId="0FFCF3C5" w14:textId="77777777" w:rsidR="00E75850" w:rsidRDefault="00E758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208CED" w14:textId="77777777" w:rsidR="00E75850" w:rsidRDefault="00E75850" w:rsidP="00EE3C0F">
          <w:pPr>
            <w:pStyle w:val="Sidhuvud"/>
          </w:pPr>
        </w:p>
      </w:tc>
      <w:tc>
        <w:tcPr>
          <w:tcW w:w="1134" w:type="dxa"/>
        </w:tcPr>
        <w:p w14:paraId="59CB616C" w14:textId="77777777" w:rsidR="00E75850" w:rsidRDefault="00E75850" w:rsidP="0094502D">
          <w:pPr>
            <w:pStyle w:val="Sidhuvud"/>
          </w:pPr>
        </w:p>
        <w:p w14:paraId="6A6559DA" w14:textId="77777777" w:rsidR="00E75850" w:rsidRPr="0094502D" w:rsidRDefault="00E75850" w:rsidP="00EC71A6">
          <w:pPr>
            <w:pStyle w:val="Sidhuvud"/>
          </w:pPr>
        </w:p>
      </w:tc>
    </w:tr>
    <w:tr w:rsidR="00E75850" w14:paraId="51EB78E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0EFF10CAD024CFFBFB7D829A54BBE3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3DECBEE" w14:textId="77777777" w:rsidR="00E75850" w:rsidRDefault="00E75850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Miljödepartementet</w:t>
              </w:r>
            </w:p>
            <w:p w14:paraId="15422781" w14:textId="454D2922" w:rsidR="00E75850" w:rsidRPr="00340DE0" w:rsidRDefault="00E75850" w:rsidP="00340DE0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1CC973DDB241EEA1B7E114E87EFC9C"/>
          </w:placeholder>
          <w:dataBinding w:prefixMappings="xmlns:ns0='http://lp/documentinfo/RK' " w:xpath="/ns0:DocumentInfo[1]/ns0:BaseInfo[1]/ns0:Recipient[1]" w:storeItemID="{80494C97-F9B1-464B-9A30-0BD312620CC2}"/>
          <w:text w:multiLine="1"/>
        </w:sdtPr>
        <w:sdtEndPr/>
        <w:sdtContent>
          <w:tc>
            <w:tcPr>
              <w:tcW w:w="3170" w:type="dxa"/>
            </w:tcPr>
            <w:p w14:paraId="25F242A0" w14:textId="77777777" w:rsidR="00E75850" w:rsidRDefault="00E758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F2C7E5" w14:textId="77777777" w:rsidR="00E75850" w:rsidRDefault="00E75850" w:rsidP="003E6020">
          <w:pPr>
            <w:pStyle w:val="Sidhuvud"/>
          </w:pPr>
        </w:p>
      </w:tc>
    </w:tr>
  </w:tbl>
  <w:p w14:paraId="51891D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C43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AC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1D0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FE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E6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12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E73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5DB"/>
    <w:rsid w:val="00B357AB"/>
    <w:rsid w:val="00B368E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53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85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EE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F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137AA4"/>
  <w15:docId w15:val="{EE0FEA7E-BFC3-4E1C-88D5-2BC374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F4321AF6A349539CE7F9581DB2A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A9DEE-89FA-407E-82FF-F5A8245C2C4D}"/>
      </w:docPartPr>
      <w:docPartBody>
        <w:p w:rsidR="009817C8" w:rsidRDefault="00A96784" w:rsidP="00A96784">
          <w:pPr>
            <w:pStyle w:val="5AF4321AF6A349539CE7F9581DB2AD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0272492F94DD4BC8F17979043A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7DCDE-3306-4DEE-A73C-7FEADBD3C64B}"/>
      </w:docPartPr>
      <w:docPartBody>
        <w:p w:rsidR="009817C8" w:rsidRDefault="00A96784" w:rsidP="00A96784">
          <w:pPr>
            <w:pStyle w:val="23F0272492F94DD4BC8F17979043AF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EFF10CAD024CFFBFB7D829A54BB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93C17-C9B8-4CD0-94AD-FE4437422231}"/>
      </w:docPartPr>
      <w:docPartBody>
        <w:p w:rsidR="009817C8" w:rsidRDefault="00A96784" w:rsidP="00A96784">
          <w:pPr>
            <w:pStyle w:val="F0EFF10CAD024CFFBFB7D829A54BBE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CC973DDB241EEA1B7E114E87EF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A7082-2A07-44EE-BCD4-680857AF193E}"/>
      </w:docPartPr>
      <w:docPartBody>
        <w:p w:rsidR="009817C8" w:rsidRDefault="00A96784" w:rsidP="00A96784">
          <w:pPr>
            <w:pStyle w:val="611CC973DDB241EEA1B7E114E87EFC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D0D497BCC24661A9DA1145BDA7B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5D374-C4F1-4EEC-846D-6012D446EB5C}"/>
      </w:docPartPr>
      <w:docPartBody>
        <w:p w:rsidR="009817C8" w:rsidRDefault="00A96784" w:rsidP="00A96784">
          <w:pPr>
            <w:pStyle w:val="E7D0D497BCC24661A9DA1145BDA7BE1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84"/>
    <w:rsid w:val="003B4770"/>
    <w:rsid w:val="009817C8"/>
    <w:rsid w:val="00A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6F9D7B8A244E59A1C1A23B77613186">
    <w:name w:val="996F9D7B8A244E59A1C1A23B77613186"/>
    <w:rsid w:val="00A96784"/>
  </w:style>
  <w:style w:type="character" w:styleId="Platshllartext">
    <w:name w:val="Placeholder Text"/>
    <w:basedOn w:val="Standardstycketeckensnitt"/>
    <w:uiPriority w:val="99"/>
    <w:semiHidden/>
    <w:rsid w:val="00A96784"/>
    <w:rPr>
      <w:noProof w:val="0"/>
      <w:color w:val="808080"/>
    </w:rPr>
  </w:style>
  <w:style w:type="paragraph" w:customStyle="1" w:styleId="B1B49444D6314D6CA74791292E30946B">
    <w:name w:val="B1B49444D6314D6CA74791292E30946B"/>
    <w:rsid w:val="00A96784"/>
  </w:style>
  <w:style w:type="paragraph" w:customStyle="1" w:styleId="A4D9AB37BE824A2EB044F9184C555CED">
    <w:name w:val="A4D9AB37BE824A2EB044F9184C555CED"/>
    <w:rsid w:val="00A96784"/>
  </w:style>
  <w:style w:type="paragraph" w:customStyle="1" w:styleId="802A56A1E27845CA9F29BA6906C6C90C">
    <w:name w:val="802A56A1E27845CA9F29BA6906C6C90C"/>
    <w:rsid w:val="00A96784"/>
  </w:style>
  <w:style w:type="paragraph" w:customStyle="1" w:styleId="5AF4321AF6A349539CE7F9581DB2ADCC">
    <w:name w:val="5AF4321AF6A349539CE7F9581DB2ADCC"/>
    <w:rsid w:val="00A96784"/>
  </w:style>
  <w:style w:type="paragraph" w:customStyle="1" w:styleId="23F0272492F94DD4BC8F17979043AF5C">
    <w:name w:val="23F0272492F94DD4BC8F17979043AF5C"/>
    <w:rsid w:val="00A96784"/>
  </w:style>
  <w:style w:type="paragraph" w:customStyle="1" w:styleId="3E73468C04FE45DCAC4F749A5F578F4B">
    <w:name w:val="3E73468C04FE45DCAC4F749A5F578F4B"/>
    <w:rsid w:val="00A96784"/>
  </w:style>
  <w:style w:type="paragraph" w:customStyle="1" w:styleId="F66DF4AF589740E4982A0BF88CB2C942">
    <w:name w:val="F66DF4AF589740E4982A0BF88CB2C942"/>
    <w:rsid w:val="00A96784"/>
  </w:style>
  <w:style w:type="paragraph" w:customStyle="1" w:styleId="175A7C23747F48A6B1C6BB418B4D86AA">
    <w:name w:val="175A7C23747F48A6B1C6BB418B4D86AA"/>
    <w:rsid w:val="00A96784"/>
  </w:style>
  <w:style w:type="paragraph" w:customStyle="1" w:styleId="F0EFF10CAD024CFFBFB7D829A54BBE3B">
    <w:name w:val="F0EFF10CAD024CFFBFB7D829A54BBE3B"/>
    <w:rsid w:val="00A96784"/>
  </w:style>
  <w:style w:type="paragraph" w:customStyle="1" w:styleId="611CC973DDB241EEA1B7E114E87EFC9C">
    <w:name w:val="611CC973DDB241EEA1B7E114E87EFC9C"/>
    <w:rsid w:val="00A96784"/>
  </w:style>
  <w:style w:type="paragraph" w:customStyle="1" w:styleId="23F0272492F94DD4BC8F17979043AF5C1">
    <w:name w:val="23F0272492F94DD4BC8F17979043AF5C1"/>
    <w:rsid w:val="00A967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EFF10CAD024CFFBFB7D829A54BBE3B1">
    <w:name w:val="F0EFF10CAD024CFFBFB7D829A54BBE3B1"/>
    <w:rsid w:val="00A967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CC81942930478CA44B3183428E8C5A">
    <w:name w:val="3ECC81942930478CA44B3183428E8C5A"/>
    <w:rsid w:val="00A96784"/>
  </w:style>
  <w:style w:type="paragraph" w:customStyle="1" w:styleId="D704316D6B0944D5B5E83142E6470E4E">
    <w:name w:val="D704316D6B0944D5B5E83142E6470E4E"/>
    <w:rsid w:val="00A96784"/>
  </w:style>
  <w:style w:type="paragraph" w:customStyle="1" w:styleId="D6CEB7EA66F642C9ABC30E32B7886D11">
    <w:name w:val="D6CEB7EA66F642C9ABC30E32B7886D11"/>
    <w:rsid w:val="00A96784"/>
  </w:style>
  <w:style w:type="paragraph" w:customStyle="1" w:styleId="40A102DD32C94E46A6C68E4E1EBFB0BD">
    <w:name w:val="40A102DD32C94E46A6C68E4E1EBFB0BD"/>
    <w:rsid w:val="00A96784"/>
  </w:style>
  <w:style w:type="paragraph" w:customStyle="1" w:styleId="538DF7D873B24D77A04614E4EB7A304E">
    <w:name w:val="538DF7D873B24D77A04614E4EB7A304E"/>
    <w:rsid w:val="00A96784"/>
  </w:style>
  <w:style w:type="paragraph" w:customStyle="1" w:styleId="E7D0D497BCC24661A9DA1145BDA7BE1B">
    <w:name w:val="E7D0D497BCC24661A9DA1145BDA7BE1B"/>
    <w:rsid w:val="00A96784"/>
  </w:style>
  <w:style w:type="paragraph" w:customStyle="1" w:styleId="46481F3CB75943E1A7B8DE1234FCC954">
    <w:name w:val="46481F3CB75943E1A7B8DE1234FCC954"/>
    <w:rsid w:val="00A96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4a687518-ff76-41bb-a85f-b82d7c95b1f0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2020-10-14T00:00:00</HeaderDate>
    <Office/>
    <Dnr>M2020/01537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75c4556-7331-4783-af12-ed90f1781a2e">SJPNTQVAUYZM-913954696-11978</_dlc_DocId>
    <_dlc_DocIdUrl xmlns="375c4556-7331-4783-af12-ed90f1781a2e">
      <Url>https://dhs.sp.regeringskansliet.se/yta/m-Kl/_layouts/15/DocIdRedir.aspx?ID=SJPNTQVAUYZM-913954696-11978</Url>
      <Description>SJPNTQVAUYZM-913954696-11978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9E1C-90E2-4194-BD2B-16B4B57DD525}"/>
</file>

<file path=customXml/itemProps2.xml><?xml version="1.0" encoding="utf-8"?>
<ds:datastoreItem xmlns:ds="http://schemas.openxmlformats.org/officeDocument/2006/customXml" ds:itemID="{07779589-E026-45BE-B024-9DC62043DB80}"/>
</file>

<file path=customXml/itemProps3.xml><?xml version="1.0" encoding="utf-8"?>
<ds:datastoreItem xmlns:ds="http://schemas.openxmlformats.org/officeDocument/2006/customXml" ds:itemID="{80494C97-F9B1-464B-9A30-0BD312620CC2}"/>
</file>

<file path=customXml/itemProps4.xml><?xml version="1.0" encoding="utf-8"?>
<ds:datastoreItem xmlns:ds="http://schemas.openxmlformats.org/officeDocument/2006/customXml" ds:itemID="{07779589-E026-45BE-B024-9DC62043DB80}">
  <ds:schemaRefs>
    <ds:schemaRef ds:uri="4e9c2f0c-7bf8-49af-8356-cbf363fc78a7"/>
    <ds:schemaRef ds:uri="18f3d968-6251-40b0-9f11-012b293496c2"/>
    <ds:schemaRef ds:uri="cc625d36-bb37-4650-91b9-0c96159295ba"/>
    <ds:schemaRef ds:uri="http://purl.org/dc/terms/"/>
    <ds:schemaRef ds:uri="375c4556-7331-4783-af12-ed90f1781a2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1AAAE2-585C-4B02-82A0-BC0C9592397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9FC5C7-C830-4B89-9114-53A07794786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D4D1CF7-A93E-4B98-BF37-1E9B4A0C0EEE}"/>
</file>

<file path=customXml/itemProps8.xml><?xml version="1.0" encoding="utf-8"?>
<ds:datastoreItem xmlns:ds="http://schemas.openxmlformats.org/officeDocument/2006/customXml" ds:itemID="{8A1F9DE3-F665-4999-8A4F-3053AD7510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 Mål för konsumtionsbaserade utsläpp.docx</dc:title>
  <dc:subject/>
  <dc:creator>Anton Olsson</dc:creator>
  <cp:keywords/>
  <dc:description/>
  <cp:lastModifiedBy>Jesper Wistrand</cp:lastModifiedBy>
  <cp:revision>3</cp:revision>
  <cp:lastPrinted>2020-10-12T10:02:00Z</cp:lastPrinted>
  <dcterms:created xsi:type="dcterms:W3CDTF">2020-10-14T09:25:00Z</dcterms:created>
  <dcterms:modified xsi:type="dcterms:W3CDTF">2020-10-14T09:25:00Z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9ba3bdc3-3a32-4995-9980-eceaf28dd166</vt:lpwstr>
  </property>
</Properties>
</file>