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D52E9" w:rsidP="00DA0661">
      <w:pPr>
        <w:pStyle w:val="Title"/>
      </w:pPr>
      <w:bookmarkStart w:id="0" w:name="Start"/>
      <w:bookmarkEnd w:id="0"/>
      <w:r>
        <w:t xml:space="preserve">Svar på fråga 2021/22:1441 av </w:t>
      </w:r>
      <w:r w:rsidRPr="004D52E9">
        <w:t>Thomas Morell</w:t>
      </w:r>
      <w:r>
        <w:t xml:space="preserve"> (SD)</w:t>
      </w:r>
      <w:r>
        <w:br/>
      </w:r>
      <w:r w:rsidRPr="004D52E9">
        <w:t>Trafiksituationen på Ekerö till följd av Förbifart Stockholm</w:t>
      </w:r>
    </w:p>
    <w:p w:rsidR="004D52E9" w:rsidP="004D52E9">
      <w:pPr>
        <w:pStyle w:val="BodyText"/>
      </w:pPr>
      <w:r>
        <w:t>Thomas Morell har frågat mig om jag avser att vidta åtgärder för att underlätta den ansträngda trafiksituationen på Ekerö med anledning av byggandet av Förbifart Stockholm.</w:t>
      </w:r>
    </w:p>
    <w:p w:rsidR="00742B6A" w:rsidP="006A12F1">
      <w:pPr>
        <w:pStyle w:val="BodyText"/>
      </w:pPr>
      <w:r>
        <w:t xml:space="preserve">Ombyggnaden av Ekerövägen kommer att ge mindre köer och ökad framkomlighet, särskilt för kollektivtrafiken. Jag utgår ifrån att Trafikverket </w:t>
      </w:r>
      <w:r w:rsidR="001F7B7A">
        <w:t xml:space="preserve">utifrån sitt uppdrag </w:t>
      </w:r>
      <w:r>
        <w:t xml:space="preserve">arbetar för att minimera de störningar som uppkommer under byggtiden. </w:t>
      </w:r>
      <w:r w:rsidRPr="00742B6A">
        <w:t xml:space="preserve">Det ankommer inte på regeringen eller ett enskilt statsråd att detaljstyra </w:t>
      </w:r>
      <w:r>
        <w:t>myndighetens</w:t>
      </w:r>
      <w:r w:rsidRPr="00742B6A">
        <w:t xml:space="preserve"> arbete. </w:t>
      </w:r>
    </w:p>
    <w:p w:rsidR="004D52E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35A540A50964398B45F971F99411A96"/>
          </w:placeholder>
          <w:dataBinding w:xpath="/ns0:DocumentInfo[1]/ns0:BaseInfo[1]/ns0:HeaderDate[1]" w:storeItemID="{D3AA50EC-466C-42FB-A2D5-34EB4A7D3F17}" w:prefixMappings="xmlns:ns0='http://lp/documentinfo/RK' "/>
          <w:date w:fullDate="2022-04-2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20 april 2022</w:t>
          </w:r>
        </w:sdtContent>
      </w:sdt>
    </w:p>
    <w:p w:rsidR="004D52E9" w:rsidP="004E7A8F">
      <w:pPr>
        <w:pStyle w:val="Brdtextutanavstnd"/>
      </w:pPr>
    </w:p>
    <w:p w:rsidR="004D52E9" w:rsidP="004E7A8F">
      <w:pPr>
        <w:pStyle w:val="Brdtextutanavstnd"/>
      </w:pPr>
    </w:p>
    <w:p w:rsidR="004D52E9" w:rsidP="004E7A8F">
      <w:pPr>
        <w:pStyle w:val="Brdtextutanavstnd"/>
      </w:pPr>
    </w:p>
    <w:p w:rsidR="004D52E9" w:rsidP="00422A41">
      <w:pPr>
        <w:pStyle w:val="BodyText"/>
      </w:pPr>
      <w:r>
        <w:t>Tomas Eneroth</w:t>
      </w:r>
    </w:p>
    <w:p w:rsidR="004D52E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D52E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D52E9" w:rsidRPr="007D73AB" w:rsidP="00340DE0">
          <w:pPr>
            <w:pStyle w:val="Header"/>
          </w:pPr>
        </w:p>
      </w:tc>
      <w:tc>
        <w:tcPr>
          <w:tcW w:w="1134" w:type="dxa"/>
        </w:tcPr>
        <w:p w:rsidR="004D52E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D52E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D52E9" w:rsidRPr="00710A6C" w:rsidP="00EE3C0F">
          <w:pPr>
            <w:pStyle w:val="Header"/>
            <w:rPr>
              <w:b/>
            </w:rPr>
          </w:pPr>
        </w:p>
        <w:p w:rsidR="004D52E9" w:rsidP="00EE3C0F">
          <w:pPr>
            <w:pStyle w:val="Header"/>
          </w:pPr>
        </w:p>
        <w:p w:rsidR="004D52E9" w:rsidP="00EE3C0F">
          <w:pPr>
            <w:pStyle w:val="Header"/>
          </w:pPr>
        </w:p>
        <w:p w:rsidR="004D52E9" w:rsidP="00EE3C0F">
          <w:pPr>
            <w:pStyle w:val="Header"/>
          </w:pPr>
        </w:p>
        <w:p w:rsidR="004D52E9" w:rsidP="00EE3C0F">
          <w:pPr>
            <w:pStyle w:val="Header"/>
          </w:pPr>
          <w:r w:rsidRPr="004D52E9">
            <w:t>I2022/00917</w:t>
          </w:r>
          <w:sdt>
            <w:sdtPr>
              <w:alias w:val="DocNumber"/>
              <w:tag w:val="DocNumber"/>
              <w:id w:val="1726028884"/>
              <w:placeholder>
                <w:docPart w:val="9BB7A283FBE340B483B83351527EC8AE"/>
              </w:placeholder>
              <w:showingPlcHdr/>
              <w:dataBinding w:xpath="/ns0:DocumentInfo[1]/ns0:BaseInfo[1]/ns0:DocNumber[1]" w:storeItemID="{D3AA50EC-466C-42FB-A2D5-34EB4A7D3F17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4D52E9" w:rsidP="00EE3C0F">
          <w:pPr>
            <w:pStyle w:val="Header"/>
          </w:pPr>
        </w:p>
      </w:tc>
      <w:tc>
        <w:tcPr>
          <w:tcW w:w="1134" w:type="dxa"/>
        </w:tcPr>
        <w:p w:rsidR="004D52E9" w:rsidP="0094502D">
          <w:pPr>
            <w:pStyle w:val="Header"/>
          </w:pPr>
        </w:p>
        <w:p w:rsidR="004D52E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F3DACF3CE445EFBA25C950A9DF77E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D52E9" w:rsidRPr="004D52E9" w:rsidP="00340DE0">
              <w:pPr>
                <w:pStyle w:val="Header"/>
                <w:rPr>
                  <w:b/>
                </w:rPr>
              </w:pPr>
              <w:r w:rsidRPr="004D52E9">
                <w:rPr>
                  <w:b/>
                </w:rPr>
                <w:t>Infrastrukturdepartementet</w:t>
              </w:r>
            </w:p>
            <w:p w:rsidR="006C5842" w:rsidP="00340DE0">
              <w:pPr>
                <w:pStyle w:val="Header"/>
              </w:pPr>
              <w:r w:rsidRPr="004D52E9">
                <w:t>Infrastrukturministern</w:t>
              </w:r>
            </w:p>
            <w:p w:rsidR="004D52E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5C898C27AC4BDBB3A38651AD10D667"/>
          </w:placeholder>
          <w:dataBinding w:xpath="/ns0:DocumentInfo[1]/ns0:BaseInfo[1]/ns0:Recipient[1]" w:storeItemID="{D3AA50EC-466C-42FB-A2D5-34EB4A7D3F17}" w:prefixMappings="xmlns:ns0='http://lp/documentinfo/RK' "/>
          <w:text w:multiLine="1"/>
        </w:sdtPr>
        <w:sdtContent>
          <w:tc>
            <w:tcPr>
              <w:tcW w:w="3170" w:type="dxa"/>
            </w:tcPr>
            <w:p w:rsidR="004D52E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D52E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BB7A283FBE340B483B83351527EC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DDFE9-0A59-49A2-B12F-F2CBDC4E5232}"/>
      </w:docPartPr>
      <w:docPartBody>
        <w:p w:rsidR="00CE670C" w:rsidP="0054783D">
          <w:pPr>
            <w:pStyle w:val="9BB7A283FBE340B483B83351527EC8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F3DACF3CE445EFBA25C950A9DF77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2FC02-1580-4CDC-B52B-7072CC1B0A6E}"/>
      </w:docPartPr>
      <w:docPartBody>
        <w:p w:rsidR="00CE670C" w:rsidP="0054783D">
          <w:pPr>
            <w:pStyle w:val="12F3DACF3CE445EFBA25C950A9DF77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5C898C27AC4BDBB3A38651AD10D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78ACF-3377-4C35-97E8-6B2BCE23DEDE}"/>
      </w:docPartPr>
      <w:docPartBody>
        <w:p w:rsidR="00CE670C" w:rsidP="0054783D">
          <w:pPr>
            <w:pStyle w:val="465C898C27AC4BDBB3A38651AD10D6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5A540A50964398B45F971F99411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BD904-3F5E-493D-B26D-E2CDD5F20579}"/>
      </w:docPartPr>
      <w:docPartBody>
        <w:p w:rsidR="00CE670C" w:rsidP="0054783D">
          <w:pPr>
            <w:pStyle w:val="735A540A50964398B45F971F99411A9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83D"/>
    <w:rPr>
      <w:noProof w:val="0"/>
      <w:color w:val="808080"/>
    </w:rPr>
  </w:style>
  <w:style w:type="paragraph" w:customStyle="1" w:styleId="465C898C27AC4BDBB3A38651AD10D667">
    <w:name w:val="465C898C27AC4BDBB3A38651AD10D667"/>
    <w:rsid w:val="0054783D"/>
  </w:style>
  <w:style w:type="paragraph" w:customStyle="1" w:styleId="9BB7A283FBE340B483B83351527EC8AE1">
    <w:name w:val="9BB7A283FBE340B483B83351527EC8AE1"/>
    <w:rsid w:val="005478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F3DACF3CE445EFBA25C950A9DF77EE1">
    <w:name w:val="12F3DACF3CE445EFBA25C950A9DF77EE1"/>
    <w:rsid w:val="005478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5A540A50964398B45F971F99411A96">
    <w:name w:val="735A540A50964398B45F971F99411A96"/>
    <w:rsid w:val="005478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2022-04-20T00:00:00</HeaderDate>
    <Office/>
    <Dnr>I2022/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d8d5c013-372c-4751-92bd-ad019f2b23ba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9D93-95FF-4FD7-AE13-4DA4A49C7E4D}"/>
</file>

<file path=customXml/itemProps2.xml><?xml version="1.0" encoding="utf-8"?>
<ds:datastoreItem xmlns:ds="http://schemas.openxmlformats.org/officeDocument/2006/customXml" ds:itemID="{F59E8942-729A-4738-94F6-9993202EA4BF}"/>
</file>

<file path=customXml/itemProps3.xml><?xml version="1.0" encoding="utf-8"?>
<ds:datastoreItem xmlns:ds="http://schemas.openxmlformats.org/officeDocument/2006/customXml" ds:itemID="{D3AA50EC-466C-42FB-A2D5-34EB4A7D3F17}"/>
</file>

<file path=customXml/itemProps4.xml><?xml version="1.0" encoding="utf-8"?>
<ds:datastoreItem xmlns:ds="http://schemas.openxmlformats.org/officeDocument/2006/customXml" ds:itemID="{292FE41A-FF49-4314-8376-2BBFBF29F4A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1441 av Thomas Morell (SD) Trafiksituationen på Ekerö.docx</dc:title>
  <cp:revision>2</cp:revision>
  <dcterms:created xsi:type="dcterms:W3CDTF">2022-04-20T06:08:00Z</dcterms:created>
  <dcterms:modified xsi:type="dcterms:W3CDTF">2022-04-20T06:08:00Z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