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2612B4" w:rsidP="00DA0661">
      <w:pPr>
        <w:pStyle w:val="Title"/>
      </w:pPr>
      <w:bookmarkStart w:id="0" w:name="Start"/>
      <w:bookmarkEnd w:id="0"/>
      <w:r>
        <w:t>Svar på fråga 2021/2</w:t>
      </w:r>
      <w:r w:rsidR="002C5C35">
        <w:t>2</w:t>
      </w:r>
      <w:r>
        <w:t>:750 av Jens Holm (V)</w:t>
      </w:r>
      <w:r>
        <w:br/>
        <w:t>Tomflygningar</w:t>
      </w:r>
    </w:p>
    <w:p w:rsidR="002612B4" w:rsidP="00C647D4">
      <w:pPr>
        <w:pStyle w:val="BodyText"/>
      </w:pPr>
      <w:r>
        <w:t xml:space="preserve">Jens Holm har frågat mig om jag kommer att agera i EU för att tillfälligt ändra regelverket för slottider så att tomma flygresor kan undvikas. </w:t>
      </w:r>
      <w:r w:rsidR="00014E14">
        <w:br/>
      </w:r>
      <w:r w:rsidR="00014E14">
        <w:br/>
      </w:r>
      <w:r w:rsidR="002E08B3">
        <w:t>Enligt ordinarie regler måste</w:t>
      </w:r>
      <w:r w:rsidR="00661C1E">
        <w:t xml:space="preserve"> flygbolag</w:t>
      </w:r>
      <w:r w:rsidR="002E08B3">
        <w:t xml:space="preserve"> </w:t>
      </w:r>
      <w:r w:rsidR="00661C1E">
        <w:t xml:space="preserve">nyttja minst 80 </w:t>
      </w:r>
      <w:r w:rsidR="00C647D4">
        <w:t>procent</w:t>
      </w:r>
      <w:r w:rsidR="00661C1E">
        <w:t xml:space="preserve"> av tilldelade ankomst- och avgångstider (slottider) för att kunna behålla </w:t>
      </w:r>
      <w:r w:rsidR="00EF0DBE">
        <w:t xml:space="preserve">dessa </w:t>
      </w:r>
      <w:r w:rsidR="00661C1E">
        <w:t xml:space="preserve">till nästa </w:t>
      </w:r>
      <w:r w:rsidR="00C647D4">
        <w:t>år</w:t>
      </w:r>
      <w:r w:rsidR="00661C1E">
        <w:t xml:space="preserve">. </w:t>
      </w:r>
      <w:r w:rsidR="00014E14">
        <w:t xml:space="preserve">Mot bakgrund av ett dramatiskt minskat flygande under coronapandemin antogs under våren 2020 </w:t>
      </w:r>
      <w:r w:rsidR="00661C1E">
        <w:t>en tillfällig ändring av</w:t>
      </w:r>
      <w:r w:rsidR="00C237B0">
        <w:t xml:space="preserve"> </w:t>
      </w:r>
      <w:r w:rsidR="00EF0DBE">
        <w:t>den aktuella EU-förordningen</w:t>
      </w:r>
      <w:r w:rsidR="00C237B0">
        <w:t>.</w:t>
      </w:r>
      <w:r w:rsidR="00C647D4">
        <w:t xml:space="preserve"> Ändringen innebar att flygbolagen tillfälligt kunde ställa in </w:t>
      </w:r>
      <w:r w:rsidR="00E9350E">
        <w:t>flygningar</w:t>
      </w:r>
      <w:r w:rsidR="00C647D4">
        <w:t xml:space="preserve"> utan att förlora slottiderna. Just nu innebär undantaget att 50</w:t>
      </w:r>
      <w:r w:rsidR="00EF0DBE">
        <w:t> </w:t>
      </w:r>
      <w:r w:rsidR="00C647D4">
        <w:t xml:space="preserve">procent av slottiderna </w:t>
      </w:r>
      <w:r w:rsidR="00C237B0">
        <w:t>ska</w:t>
      </w:r>
      <w:r w:rsidR="00C647D4">
        <w:t xml:space="preserve"> </w:t>
      </w:r>
      <w:r w:rsidR="00E9350E">
        <w:t>nyttjas</w:t>
      </w:r>
      <w:r w:rsidR="00C647D4">
        <w:t>. Kommissionen har föreslagit en förlängning av undantagsreglerna som ska gälla från 27 mars till 29 oktober 2022. Förslag</w:t>
      </w:r>
      <w:r w:rsidR="00E9350E">
        <w:t>et</w:t>
      </w:r>
      <w:r w:rsidR="00C647D4">
        <w:t xml:space="preserve"> innebär </w:t>
      </w:r>
      <w:r w:rsidR="00E9350E">
        <w:t xml:space="preserve">att 64 procent av slottiderna behöver nyttjas för att inte gå förlorade. </w:t>
      </w:r>
      <w:r w:rsidR="00E9350E">
        <w:br/>
      </w:r>
      <w:r w:rsidR="00C647D4">
        <w:br/>
      </w:r>
      <w:bookmarkStart w:id="1" w:name="_Hlk93486514"/>
      <w:r w:rsidR="00F91583">
        <w:t xml:space="preserve">Sverige har </w:t>
      </w:r>
      <w:r w:rsidR="00C647D4">
        <w:t>agerat</w:t>
      </w:r>
      <w:r w:rsidR="00F91583">
        <w:t xml:space="preserve"> för att </w:t>
      </w:r>
      <w:r w:rsidR="00C647D4">
        <w:t>förändra</w:t>
      </w:r>
      <w:r w:rsidR="00F91583">
        <w:t xml:space="preserve"> reglern</w:t>
      </w:r>
      <w:r w:rsidR="00C647D4">
        <w:t>a</w:t>
      </w:r>
      <w:r w:rsidR="00F91583">
        <w:t xml:space="preserve"> under pandemin. Regeringen välkomnar </w:t>
      </w:r>
      <w:r w:rsidR="00C647D4">
        <w:t>a</w:t>
      </w:r>
      <w:r w:rsidR="00F91583">
        <w:t xml:space="preserve">tt perioden för undantaget nu förlängs. </w:t>
      </w:r>
      <w:r w:rsidR="00A32164">
        <w:t xml:space="preserve">Samtidigt ser vi återigen hur smittspridningen ökar i Europa och hur detta </w:t>
      </w:r>
      <w:r w:rsidR="004E0F52">
        <w:t xml:space="preserve">kan </w:t>
      </w:r>
      <w:r w:rsidR="00A32164">
        <w:t xml:space="preserve">skapa en situation med ett minskat flygande och </w:t>
      </w:r>
      <w:r w:rsidR="005842B4">
        <w:t>en ökning av så kallade tomflygningar</w:t>
      </w:r>
      <w:r w:rsidR="00A32164">
        <w:t xml:space="preserve">. </w:t>
      </w:r>
      <w:r w:rsidR="004E51B5">
        <w:t xml:space="preserve">Regeringen </w:t>
      </w:r>
      <w:r w:rsidR="004E0F52">
        <w:t xml:space="preserve">anser att det </w:t>
      </w:r>
      <w:r w:rsidR="00B87CC2">
        <w:t xml:space="preserve">inte är hållbart </w:t>
      </w:r>
      <w:r w:rsidR="00C647D4">
        <w:t>att flygbolag kör tomma flyg</w:t>
      </w:r>
      <w:r w:rsidR="004E0F52">
        <w:t xml:space="preserve"> enbart för att behålla slottider</w:t>
      </w:r>
      <w:r w:rsidR="00C647D4">
        <w:t xml:space="preserve"> mitt under en pågående klimatkris. </w:t>
      </w:r>
      <w:r w:rsidR="004E51B5">
        <w:t xml:space="preserve">Regeringen </w:t>
      </w:r>
      <w:r w:rsidR="00A32164">
        <w:t>har efter</w:t>
      </w:r>
      <w:r w:rsidR="004E0F52">
        <w:t>frågat</w:t>
      </w:r>
      <w:r w:rsidR="00A32164">
        <w:t xml:space="preserve"> att kommissionen </w:t>
      </w:r>
      <w:r w:rsidR="00391B32">
        <w:t xml:space="preserve">står redo att </w:t>
      </w:r>
      <w:r w:rsidR="00A32164">
        <w:t xml:space="preserve">vidta nödvändiga åtgärder för att både på kort och på lång sikt förhindra </w:t>
      </w:r>
      <w:r w:rsidR="005842B4">
        <w:t>att flygbolag kör tomma flyg för att behålla sina slottider</w:t>
      </w:r>
      <w:r w:rsidR="00A32164">
        <w:t xml:space="preserve">. </w:t>
      </w:r>
    </w:p>
    <w:p w:rsidR="002612B4" w:rsidP="005842B4">
      <w:pPr>
        <w:pStyle w:val="BodyText"/>
      </w:pPr>
      <w:bookmarkEnd w:id="1"/>
      <w:r>
        <w:t xml:space="preserve">Stockholm den </w:t>
      </w:r>
      <w:sdt>
        <w:sdtPr>
          <w:id w:val="-1225218591"/>
          <w:placeholder>
            <w:docPart w:val="38E688545C264747A746CA17A78059D9"/>
          </w:placeholder>
          <w:dataBinding w:xpath="/ns0:DocumentInfo[1]/ns0:BaseInfo[1]/ns0:HeaderDate[1]" w:storeItemID="{B1A19F8F-2C0B-414F-9794-1A88519243F5}" w:prefixMappings="xmlns:ns0='http://lp/documentinfo/RK' "/>
          <w:date w:fullDate="2022-01-26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26 januari 2022</w:t>
          </w:r>
        </w:sdtContent>
      </w:sdt>
    </w:p>
    <w:p w:rsidR="002612B4" w:rsidRPr="00DB48AB" w:rsidP="00DB48AB">
      <w:pPr>
        <w:pStyle w:val="BodyText"/>
      </w:pPr>
      <w:r>
        <w:t>Tomas Eneroth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2612B4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2612B4" w:rsidRPr="007D73AB" w:rsidP="00340DE0">
          <w:pPr>
            <w:pStyle w:val="Header"/>
          </w:pPr>
        </w:p>
      </w:tc>
      <w:tc>
        <w:tcPr>
          <w:tcW w:w="1134" w:type="dxa"/>
        </w:tcPr>
        <w:p w:rsidR="002612B4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2612B4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2612B4" w:rsidRPr="00710A6C" w:rsidP="00EE3C0F">
          <w:pPr>
            <w:pStyle w:val="Header"/>
            <w:rPr>
              <w:b/>
            </w:rPr>
          </w:pPr>
        </w:p>
        <w:p w:rsidR="002612B4" w:rsidP="00EE3C0F">
          <w:pPr>
            <w:pStyle w:val="Header"/>
          </w:pPr>
        </w:p>
        <w:p w:rsidR="002612B4" w:rsidP="00EE3C0F">
          <w:pPr>
            <w:pStyle w:val="Header"/>
          </w:pPr>
        </w:p>
        <w:p w:rsidR="002612B4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DDB8A53938854E7D9D5AC8D38BE40F29"/>
            </w:placeholder>
            <w:dataBinding w:xpath="/ns0:DocumentInfo[1]/ns0:BaseInfo[1]/ns0:Dnr[1]" w:storeItemID="{B1A19F8F-2C0B-414F-9794-1A88519243F5}" w:prefixMappings="xmlns:ns0='http://lp/documentinfo/RK' "/>
            <w:text/>
          </w:sdtPr>
          <w:sdtContent>
            <w:p w:rsidR="002612B4" w:rsidP="00EE3C0F">
              <w:pPr>
                <w:pStyle w:val="Header"/>
              </w:pPr>
              <w:r>
                <w:t>I2022/00125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67B414B1E884F4989466715678725CF"/>
            </w:placeholder>
            <w:showingPlcHdr/>
            <w:dataBinding w:xpath="/ns0:DocumentInfo[1]/ns0:BaseInfo[1]/ns0:DocNumber[1]" w:storeItemID="{B1A19F8F-2C0B-414F-9794-1A88519243F5}" w:prefixMappings="xmlns:ns0='http://lp/documentinfo/RK' "/>
            <w:text/>
          </w:sdtPr>
          <w:sdtContent>
            <w:p w:rsidR="002612B4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2612B4" w:rsidP="00EE3C0F">
          <w:pPr>
            <w:pStyle w:val="Header"/>
          </w:pPr>
        </w:p>
      </w:tc>
      <w:tc>
        <w:tcPr>
          <w:tcW w:w="1134" w:type="dxa"/>
        </w:tcPr>
        <w:p w:rsidR="002612B4" w:rsidP="0094502D">
          <w:pPr>
            <w:pStyle w:val="Header"/>
          </w:pPr>
        </w:p>
        <w:p w:rsidR="002612B4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tc>
        <w:tcPr>
          <w:tcW w:w="5534" w:type="dxa"/>
          <w:tcMar>
            <w:right w:w="1134" w:type="dxa"/>
          </w:tcMar>
        </w:tcPr>
        <w:sdt>
          <w:sdtPr>
            <w:rPr>
              <w:b/>
            </w:rPr>
            <w:alias w:val="SenderText"/>
            <w:tag w:val="ccRKShow_SenderText"/>
            <w:id w:val="1374046025"/>
            <w:placeholder>
              <w:docPart w:val="7A5240F85AE1476FBC4001F640DD68B4"/>
            </w:placeholder>
            <w:richText/>
          </w:sdtPr>
          <w:sdtEndPr>
            <w:rPr>
              <w:b w:val="0"/>
            </w:rPr>
          </w:sdtEndPr>
          <w:sdtContent>
            <w:p w:rsidR="002612B4" w:rsidRPr="002612B4" w:rsidP="00340DE0">
              <w:pPr>
                <w:pStyle w:val="Header"/>
                <w:rPr>
                  <w:b/>
                </w:rPr>
              </w:pPr>
              <w:r w:rsidRPr="002612B4">
                <w:rPr>
                  <w:b/>
                </w:rPr>
                <w:t>Infrastrukturdepartementet</w:t>
              </w:r>
            </w:p>
            <w:p w:rsidR="002612B4" w:rsidP="00340DE0">
              <w:pPr>
                <w:pStyle w:val="Header"/>
              </w:pPr>
              <w:r w:rsidRPr="002612B4">
                <w:t>Infrastrukturministern</w:t>
              </w:r>
            </w:p>
          </w:sdtContent>
        </w:sdt>
        <w:p w:rsidR="00FB3891" w:rsidP="00FB3891">
          <w:pPr>
            <w:rPr>
              <w:rFonts w:asciiTheme="majorHAnsi" w:hAnsiTheme="majorHAnsi"/>
              <w:sz w:val="19"/>
            </w:rPr>
          </w:pPr>
        </w:p>
        <w:p w:rsidR="00FB3891" w:rsidP="00FB3891">
          <w:pPr>
            <w:rPr>
              <w:rFonts w:asciiTheme="majorHAnsi" w:hAnsiTheme="majorHAnsi"/>
              <w:sz w:val="19"/>
            </w:rPr>
          </w:pPr>
        </w:p>
        <w:p w:rsidR="00FB3891" w:rsidP="00FB3891">
          <w:pPr>
            <w:rPr>
              <w:rFonts w:asciiTheme="majorHAnsi" w:hAnsiTheme="majorHAnsi"/>
              <w:sz w:val="19"/>
            </w:rPr>
          </w:pPr>
        </w:p>
        <w:p w:rsidR="00FB3891" w:rsidRPr="00FB3891" w:rsidP="00FB3891"/>
      </w:tc>
      <w:sdt>
        <w:sdtPr>
          <w:alias w:val="Recipient"/>
          <w:tag w:val="ccRKShow_Recipient"/>
          <w:id w:val="-28344517"/>
          <w:placeholder>
            <w:docPart w:val="4E86E60D16A145D5BA4CF76CD7BDC628"/>
          </w:placeholder>
          <w:dataBinding w:xpath="/ns0:DocumentInfo[1]/ns0:BaseInfo[1]/ns0:Recipient[1]" w:storeItemID="{B1A19F8F-2C0B-414F-9794-1A88519243F5}" w:prefixMappings="xmlns:ns0='http://lp/documentinfo/RK' "/>
          <w:text w:multiLine="1"/>
        </w:sdtPr>
        <w:sdtContent>
          <w:tc>
            <w:tcPr>
              <w:tcW w:w="3170" w:type="dxa"/>
            </w:tcPr>
            <w:p w:rsidR="002612B4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2612B4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trackRevisions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DB8A53938854E7D9D5AC8D38BE40F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5C04E74-93BD-4B65-8D98-12A29C0118DA}"/>
      </w:docPartPr>
      <w:docPartBody>
        <w:p w:rsidR="00F938A7" w:rsidP="00E13CFE">
          <w:pPr>
            <w:pStyle w:val="DDB8A53938854E7D9D5AC8D38BE40F29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67B414B1E884F4989466715678725C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054F259-39F0-42F1-A693-5829D5EE89DC}"/>
      </w:docPartPr>
      <w:docPartBody>
        <w:p w:rsidR="00F938A7" w:rsidP="00E13CFE">
          <w:pPr>
            <w:pStyle w:val="767B414B1E884F4989466715678725CF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7A5240F85AE1476FBC4001F640DD68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A71BF95-E744-4923-BBE5-54E32FC320D8}"/>
      </w:docPartPr>
      <w:docPartBody>
        <w:p w:rsidR="00F938A7" w:rsidP="00E13CFE">
          <w:pPr>
            <w:pStyle w:val="7A5240F85AE1476FBC4001F640DD68B4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E86E60D16A145D5BA4CF76CD7BDC62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E97085C-3D67-4D02-8628-8A0332F1E7BD}"/>
      </w:docPartPr>
      <w:docPartBody>
        <w:p w:rsidR="00F938A7" w:rsidP="00E13CFE">
          <w:pPr>
            <w:pStyle w:val="4E86E60D16A145D5BA4CF76CD7BDC628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38E688545C264747A746CA17A78059D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FF601E7-FCE2-44D8-B6A3-BF60981A9F8F}"/>
      </w:docPartPr>
      <w:docPartBody>
        <w:p w:rsidR="00F938A7" w:rsidP="00E13CFE">
          <w:pPr>
            <w:pStyle w:val="38E688545C264747A746CA17A78059D9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C13052EB6C043348C3C77F1EEFC7574">
    <w:name w:val="2C13052EB6C043348C3C77F1EEFC7574"/>
    <w:rsid w:val="00E13CFE"/>
  </w:style>
  <w:style w:type="character" w:styleId="PlaceholderText">
    <w:name w:val="Placeholder Text"/>
    <w:basedOn w:val="DefaultParagraphFont"/>
    <w:uiPriority w:val="99"/>
    <w:semiHidden/>
    <w:rsid w:val="00E13CFE"/>
    <w:rPr>
      <w:noProof w:val="0"/>
      <w:color w:val="808080"/>
    </w:rPr>
  </w:style>
  <w:style w:type="paragraph" w:customStyle="1" w:styleId="21CFF2DCB19649938DEB6CA5CE4370FB">
    <w:name w:val="21CFF2DCB19649938DEB6CA5CE4370FB"/>
    <w:rsid w:val="00E13CFE"/>
  </w:style>
  <w:style w:type="paragraph" w:customStyle="1" w:styleId="9964DAC7FA95408A8ECDC8C4A9F34968">
    <w:name w:val="9964DAC7FA95408A8ECDC8C4A9F34968"/>
    <w:rsid w:val="00E13CFE"/>
  </w:style>
  <w:style w:type="paragraph" w:customStyle="1" w:styleId="8109FD6E1A1C4E05AAD2BB0480335F3E">
    <w:name w:val="8109FD6E1A1C4E05AAD2BB0480335F3E"/>
    <w:rsid w:val="00E13CFE"/>
  </w:style>
  <w:style w:type="paragraph" w:customStyle="1" w:styleId="DDB8A53938854E7D9D5AC8D38BE40F29">
    <w:name w:val="DDB8A53938854E7D9D5AC8D38BE40F29"/>
    <w:rsid w:val="00E13CFE"/>
  </w:style>
  <w:style w:type="paragraph" w:customStyle="1" w:styleId="767B414B1E884F4989466715678725CF">
    <w:name w:val="767B414B1E884F4989466715678725CF"/>
    <w:rsid w:val="00E13CFE"/>
  </w:style>
  <w:style w:type="paragraph" w:customStyle="1" w:styleId="42162845D32C47EF94E3E9326B45C74A">
    <w:name w:val="42162845D32C47EF94E3E9326B45C74A"/>
    <w:rsid w:val="00E13CFE"/>
  </w:style>
  <w:style w:type="paragraph" w:customStyle="1" w:styleId="EFB128CDD27C4839ACE026D8FDF94C06">
    <w:name w:val="EFB128CDD27C4839ACE026D8FDF94C06"/>
    <w:rsid w:val="00E13CFE"/>
  </w:style>
  <w:style w:type="paragraph" w:customStyle="1" w:styleId="2B3CDD607A3243F0839FAEBC46C33B19">
    <w:name w:val="2B3CDD607A3243F0839FAEBC46C33B19"/>
    <w:rsid w:val="00E13CFE"/>
  </w:style>
  <w:style w:type="paragraph" w:customStyle="1" w:styleId="7A5240F85AE1476FBC4001F640DD68B4">
    <w:name w:val="7A5240F85AE1476FBC4001F640DD68B4"/>
    <w:rsid w:val="00E13CFE"/>
  </w:style>
  <w:style w:type="paragraph" w:customStyle="1" w:styleId="4E86E60D16A145D5BA4CF76CD7BDC628">
    <w:name w:val="4E86E60D16A145D5BA4CF76CD7BDC628"/>
    <w:rsid w:val="00E13CFE"/>
  </w:style>
  <w:style w:type="paragraph" w:customStyle="1" w:styleId="767B414B1E884F4989466715678725CF1">
    <w:name w:val="767B414B1E884F4989466715678725CF1"/>
    <w:rsid w:val="00E13CF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7A5240F85AE1476FBC4001F640DD68B41">
    <w:name w:val="7A5240F85AE1476FBC4001F640DD68B41"/>
    <w:rsid w:val="00E13CFE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349CB3B0EFC7461190E48138E85F442A">
    <w:name w:val="349CB3B0EFC7461190E48138E85F442A"/>
    <w:rsid w:val="00E13CFE"/>
  </w:style>
  <w:style w:type="paragraph" w:customStyle="1" w:styleId="39D041FCD99545819C8CA0018E2C9AC4">
    <w:name w:val="39D041FCD99545819C8CA0018E2C9AC4"/>
    <w:rsid w:val="00E13CFE"/>
  </w:style>
  <w:style w:type="paragraph" w:customStyle="1" w:styleId="16EB37BF5C064347B2267838D5D2CECE">
    <w:name w:val="16EB37BF5C064347B2267838D5D2CECE"/>
    <w:rsid w:val="00E13CFE"/>
  </w:style>
  <w:style w:type="paragraph" w:customStyle="1" w:styleId="DE778BD5B22F4BC4B0DAB88457899B71">
    <w:name w:val="DE778BD5B22F4BC4B0DAB88457899B71"/>
    <w:rsid w:val="00E13CFE"/>
  </w:style>
  <w:style w:type="paragraph" w:customStyle="1" w:styleId="3C23F61C2B524BEFB2E7D04D707792A3">
    <w:name w:val="3C23F61C2B524BEFB2E7D04D707792A3"/>
    <w:rsid w:val="00E13CFE"/>
  </w:style>
  <w:style w:type="paragraph" w:customStyle="1" w:styleId="38E688545C264747A746CA17A78059D9">
    <w:name w:val="38E688545C264747A746CA17A78059D9"/>
    <w:rsid w:val="00E13CFE"/>
  </w:style>
  <w:style w:type="paragraph" w:customStyle="1" w:styleId="C7AC454E3DCC4F2CBB5F2AA2D78938DC">
    <w:name w:val="C7AC454E3DCC4F2CBB5F2AA2D78938DC"/>
    <w:rsid w:val="00E13CF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Infrastrukturministern</TopSender>
    <OrganisationInfo>
      <Organisatoriskenhet1>Infrastrukturdepartementet</Organisatoriskenhet1>
      <Organisatoriskenhet2> </Organisatoriskenhet2>
      <Organisatoriskenhet3> </Organisatoriskenhet3>
      <Organisatoriskenhet1Id>1272</Organisatoriskenhet1Id>
      <Organisatoriskenhet2Id> </Organisatoriskenhet2Id>
      <Organisatoriskenhet3Id> </Organisatoriskenhet3Id>
    </OrganisationInfo>
    <HeaderDate>2022-01-26T00:00:00</HeaderDate>
    <Office/>
    <Dnr>I2022/00125</Dnr>
    <ParagrafNr/>
    <DocumentTitle/>
    <VisitingAddress/>
    <Extra1/>
    <Extra2/>
    <Extra3>Jens Holm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3a1028bd-7b2b-4a35-a4d7-414463dfe86c</RD_Svarsid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4467FD-E413-4B68-BDA9-DBA3507EFF55}"/>
</file>

<file path=customXml/itemProps2.xml><?xml version="1.0" encoding="utf-8"?>
<ds:datastoreItem xmlns:ds="http://schemas.openxmlformats.org/officeDocument/2006/customXml" ds:itemID="{3150F1B5-2F94-4D7D-9782-3ABC8F5EF051}"/>
</file>

<file path=customXml/itemProps3.xml><?xml version="1.0" encoding="utf-8"?>
<ds:datastoreItem xmlns:ds="http://schemas.openxmlformats.org/officeDocument/2006/customXml" ds:itemID="{B1A19F8F-2C0B-414F-9794-1A88519243F5}"/>
</file>

<file path=customXml/itemProps4.xml><?xml version="1.0" encoding="utf-8"?>
<ds:datastoreItem xmlns:ds="http://schemas.openxmlformats.org/officeDocument/2006/customXml" ds:itemID="{21BA2E69-EEFF-4B90-9025-8F5775410CBB}"/>
</file>

<file path=customXml/itemProps5.xml><?xml version="1.0" encoding="utf-8"?>
<ds:datastoreItem xmlns:ds="http://schemas.openxmlformats.org/officeDocument/2006/customXml" ds:itemID="{D7C85A3A-061B-4586-9B04-05C04FA96BEA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246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750 av Jens Holm (V) Tomflygningar efter delning.docx</dc:title>
  <cp:revision>3</cp:revision>
  <dcterms:created xsi:type="dcterms:W3CDTF">2022-01-25T19:15:00Z</dcterms:created>
  <dcterms:modified xsi:type="dcterms:W3CDTF">2022-01-25T19:16:00Z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