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8A7F" w14:textId="3F9DF266" w:rsidR="00BC08B6" w:rsidRDefault="00BC08B6" w:rsidP="00DA0661">
      <w:pPr>
        <w:pStyle w:val="Rubrik"/>
      </w:pPr>
      <w:bookmarkStart w:id="0" w:name="Start"/>
      <w:bookmarkEnd w:id="0"/>
      <w:r>
        <w:t xml:space="preserve">Svar på fråga </w:t>
      </w:r>
      <w:r w:rsidRPr="00BC08B6">
        <w:t xml:space="preserve">2019/20:929 </w:t>
      </w:r>
      <w:r>
        <w:t xml:space="preserve">av </w:t>
      </w:r>
      <w:r w:rsidRPr="00BC08B6">
        <w:t>Ann-Charlotte Hammar Johnsson</w:t>
      </w:r>
      <w:r>
        <w:t xml:space="preserve"> (M) </w:t>
      </w:r>
      <w:r w:rsidRPr="00BC08B6">
        <w:t>Skolans värdegrund och barns utsatthet</w:t>
      </w:r>
    </w:p>
    <w:p w14:paraId="1970D9B0" w14:textId="55F2056D" w:rsidR="00F32EA0" w:rsidRDefault="00BC08B6" w:rsidP="00F32EA0">
      <w:pPr>
        <w:pStyle w:val="Brdtext"/>
      </w:pPr>
      <w:r>
        <w:t xml:space="preserve">Ann-Charlotte Hammar Johnsson har </w:t>
      </w:r>
      <w:r w:rsidR="005837D8">
        <w:t xml:space="preserve">med hänvisning till en artikel publicerad i Helsingborgs Dagblad </w:t>
      </w:r>
      <w:r w:rsidR="00CD19BC">
        <w:t xml:space="preserve">den </w:t>
      </w:r>
      <w:r w:rsidR="005837D8">
        <w:t xml:space="preserve">6 februari 2020 </w:t>
      </w:r>
      <w:r>
        <w:t xml:space="preserve">frågat mig </w:t>
      </w:r>
      <w:r w:rsidRPr="00BC08B6">
        <w:t>vad jag avser att göra för att stoppa den växande problematiken med att barn i landet utsätts negativt under skoldagen på grund av sina föräldrars yrke och verksamhet inom livsmedelsindustrin och föräldrarnas företag på</w:t>
      </w:r>
      <w:r>
        <w:t xml:space="preserve"> </w:t>
      </w:r>
      <w:r w:rsidRPr="00BC08B6">
        <w:t>landsbygden.</w:t>
      </w:r>
      <w:bookmarkStart w:id="1" w:name="_GoBack"/>
      <w:bookmarkEnd w:id="1"/>
    </w:p>
    <w:p w14:paraId="1F5452C0" w14:textId="22F2510A" w:rsidR="008672E5" w:rsidRDefault="00382491" w:rsidP="00F32EA0">
      <w:pPr>
        <w:pStyle w:val="Brdtext"/>
      </w:pPr>
      <w:r>
        <w:t xml:space="preserve">Alla elever har rätt till en bra utbildning i en trygg miljö. Skolan ska vara en trygg plats där eleverna kan inhämta och utveckla såväl kunskaper som värden. </w:t>
      </w:r>
      <w:r w:rsidR="008E6FE1">
        <w:t>A</w:t>
      </w:r>
      <w:r>
        <w:t>lla som arbetar i skolan ska enligt skollagen (2010:800) förmedla och förankra samhällets grundläggande värden. Skolan har ett demokratiskt uppdrag och personalen måste verka för att demokratins idéer blir vägledande i sitt arbete.</w:t>
      </w:r>
      <w:r w:rsidR="003F139C">
        <w:t xml:space="preserve"> </w:t>
      </w:r>
      <w:r w:rsidR="008A6475">
        <w:t xml:space="preserve">Undervisningen </w:t>
      </w:r>
      <w:r w:rsidR="00B57904">
        <w:t xml:space="preserve">i skolan </w:t>
      </w:r>
      <w:r w:rsidR="008A6475">
        <w:t>ska vara saklig och allsidig</w:t>
      </w:r>
      <w:r w:rsidR="008B4382">
        <w:t>,</w:t>
      </w:r>
      <w:r w:rsidR="008A6475">
        <w:t xml:space="preserve"> öppen för skilda uppfattningar och uppmuntra att de förs fram.</w:t>
      </w:r>
      <w:r w:rsidR="008672E5">
        <w:t xml:space="preserve"> </w:t>
      </w:r>
    </w:p>
    <w:p w14:paraId="65C21237" w14:textId="7000F8EE" w:rsidR="00833047" w:rsidRDefault="00622553" w:rsidP="00F32EA0">
      <w:pPr>
        <w:pStyle w:val="Brdtext"/>
      </w:pPr>
      <w:r>
        <w:t xml:space="preserve">Skolan ska vara fri från diskriminering och kränkande behandling. </w:t>
      </w:r>
      <w:r w:rsidR="00382491">
        <w:t xml:space="preserve">Trygghet och studiero är en förutsättning för elevernas lärande och utveckling. Utbildningen ska enligt skollagen utformas så att alla elever tillförsäkras en skolmiljö som präglas av trygghet och studiero. </w:t>
      </w:r>
      <w:r w:rsidR="00CD19BC">
        <w:t xml:space="preserve">Under 2019 </w:t>
      </w:r>
      <w:r w:rsidR="00382491">
        <w:t>infördes nya bestämmelser i läroplane</w:t>
      </w:r>
      <w:r w:rsidR="004372FC">
        <w:t>r</w:t>
      </w:r>
      <w:r w:rsidR="00382491">
        <w:t>n</w:t>
      </w:r>
      <w:r w:rsidR="004372FC">
        <w:t>a</w:t>
      </w:r>
      <w:r w:rsidR="00382491">
        <w:t xml:space="preserve"> för grundskolan </w:t>
      </w:r>
      <w:r w:rsidR="00CD19BC">
        <w:t xml:space="preserve">och gymnasieskolan </w:t>
      </w:r>
      <w:r w:rsidR="00382491">
        <w:t>som tydliggör rektors särskilda ansvar för detta. Skolan har enligt skollagen och diskrimineringslagen (2008:567) en skyldighet att motverka alla former av kränkande behandling. S</w:t>
      </w:r>
      <w:r w:rsidR="008B4382">
        <w:t>tatens s</w:t>
      </w:r>
      <w:r w:rsidR="00382491">
        <w:t>kolinspektion och Diskriminerings</w:t>
      </w:r>
      <w:r w:rsidR="004818B3">
        <w:t>-</w:t>
      </w:r>
      <w:r w:rsidR="00382491">
        <w:t>ombudsmannen har tillsyn över att bestämmelserna i skollagen respektive diskrimineringslagen följs. I arbetsmiljölagen (1977:1160) finns krav på en god arbetsmiljö.</w:t>
      </w:r>
    </w:p>
    <w:p w14:paraId="09539B59" w14:textId="2C5234D5" w:rsidR="00F32EA0" w:rsidRDefault="008672E5" w:rsidP="00F32EA0">
      <w:pPr>
        <w:pStyle w:val="Brdtext"/>
      </w:pPr>
      <w:r>
        <w:lastRenderedPageBreak/>
        <w:t>Statens s</w:t>
      </w:r>
      <w:r w:rsidR="00F32EA0">
        <w:t>kolverk</w:t>
      </w:r>
      <w:r w:rsidR="008B4382">
        <w:t xml:space="preserve"> har</w:t>
      </w:r>
      <w:r w:rsidR="00F32EA0">
        <w:t xml:space="preserve"> </w:t>
      </w:r>
      <w:r w:rsidR="003C08C1">
        <w:t xml:space="preserve">i </w:t>
      </w:r>
      <w:r w:rsidR="00F32EA0">
        <w:t>uppdrag att genomföra kompetensutvecklings- och stödinsatser för att utveckla arbetet med skolans värdegrund, t</w:t>
      </w:r>
      <w:r w:rsidR="008209EA">
        <w:t>ill exempel</w:t>
      </w:r>
      <w:r w:rsidR="00F32EA0">
        <w:t xml:space="preserve"> avseende trygghet, studiero</w:t>
      </w:r>
      <w:r w:rsidR="003C08C1">
        <w:t xml:space="preserve"> och</w:t>
      </w:r>
      <w:r w:rsidR="00F32EA0">
        <w:t xml:space="preserve"> arbetet mot diskriminering och kränkande behandling.</w:t>
      </w:r>
    </w:p>
    <w:p w14:paraId="6F27DBA0" w14:textId="2E35D82F" w:rsidR="00382491" w:rsidRDefault="009F70DD" w:rsidP="008672E5">
      <w:pPr>
        <w:pStyle w:val="Brdtext"/>
      </w:pPr>
      <w:r>
        <w:t>För att stärka skyddet mot diskriminering och kränkande behandling för barn och elever i skolan har r</w:t>
      </w:r>
      <w:r w:rsidR="00382491" w:rsidRPr="00833047">
        <w:t xml:space="preserve">egeringen fattat beslut om direktiv till </w:t>
      </w:r>
      <w:r>
        <w:t>U</w:t>
      </w:r>
      <w:r w:rsidR="00382491" w:rsidRPr="00833047">
        <w:t>tredningen om en effektiv och ändamålsenlig tillsyn över diskriminerings</w:t>
      </w:r>
      <w:r w:rsidR="00622553">
        <w:t>-</w:t>
      </w:r>
      <w:r w:rsidR="00382491" w:rsidRPr="00833047">
        <w:t>lagen (</w:t>
      </w:r>
      <w:r>
        <w:t>d</w:t>
      </w:r>
      <w:r w:rsidR="00382491" w:rsidRPr="00833047">
        <w:t>ir. 2018:99</w:t>
      </w:r>
      <w:r>
        <w:t xml:space="preserve"> och 2019:63</w:t>
      </w:r>
      <w:r w:rsidR="00382491" w:rsidRPr="00833047">
        <w:t xml:space="preserve">). Utredaren ska bland annat analysera hur tillsynen över bestämmelserna i diskrimineringslagen när det gäller det skollagsreglerade området i sin helhet kan flyttas till </w:t>
      </w:r>
      <w:r w:rsidR="008672E5">
        <w:t>S</w:t>
      </w:r>
      <w:r w:rsidR="00382491" w:rsidRPr="00833047">
        <w:t>kolinspektion</w:t>
      </w:r>
      <w:r w:rsidR="008B4382">
        <w:t>en</w:t>
      </w:r>
      <w:r w:rsidR="00CD19BC">
        <w:t>.</w:t>
      </w:r>
      <w:r w:rsidR="008B4382">
        <w:t xml:space="preserve"> </w:t>
      </w:r>
    </w:p>
    <w:p w14:paraId="6CEA98A3" w14:textId="2E84CBC1" w:rsidR="002327D7" w:rsidRDefault="003C08C1" w:rsidP="00F32EA0">
      <w:pPr>
        <w:pStyle w:val="Brdtext"/>
      </w:pPr>
      <w:r>
        <w:t xml:space="preserve">Av </w:t>
      </w:r>
      <w:r w:rsidR="002327D7">
        <w:t xml:space="preserve">den sakpolitiska </w:t>
      </w:r>
      <w:r w:rsidR="00A31131">
        <w:t>överenskommelsen mellan</w:t>
      </w:r>
      <w:r w:rsidR="002327D7">
        <w:t xml:space="preserve"> Socialdemo</w:t>
      </w:r>
      <w:r w:rsidR="002327D7">
        <w:softHyphen/>
      </w:r>
      <w:r w:rsidR="002327D7" w:rsidRPr="00A56B45">
        <w:t xml:space="preserve">kraterna, Centerpartiet, Liberalerna och Miljöpartiet de gröna framgår </w:t>
      </w:r>
      <w:r w:rsidR="002327D7">
        <w:t xml:space="preserve">att </w:t>
      </w:r>
      <w:r>
        <w:t xml:space="preserve">det ska tas fram </w:t>
      </w:r>
      <w:r w:rsidR="002327D7">
        <w:t xml:space="preserve">en nationell plan för </w:t>
      </w:r>
      <w:r w:rsidR="002327D7" w:rsidRPr="00B67C1B">
        <w:t>studiero och trygghet i skolan</w:t>
      </w:r>
      <w:r w:rsidR="002327D7">
        <w:t>.</w:t>
      </w:r>
      <w:r w:rsidR="00A3231A">
        <w:t xml:space="preserve"> </w:t>
      </w:r>
    </w:p>
    <w:p w14:paraId="35FBF370" w14:textId="77777777" w:rsidR="00CD19BC" w:rsidRDefault="002327D7" w:rsidP="00833047">
      <w:pPr>
        <w:pStyle w:val="Brdtext"/>
      </w:pPr>
      <w:r>
        <w:t xml:space="preserve">Regeringen har vidtagit en rad konkreta åtgärder för att varje skola ska förebygga och hantera elevers utsatthet för kränkande behandling och diskriminering. </w:t>
      </w:r>
      <w:r w:rsidR="00CD19BC">
        <w:t>Som med mycket annat i skolan behövs både tydliga bestämmelser och ett systematiskt utvecklings</w:t>
      </w:r>
      <w:r w:rsidR="00CD19BC">
        <w:softHyphen/>
        <w:t xml:space="preserve">arbete för att nå de resultat vi eftersträvar. </w:t>
      </w:r>
    </w:p>
    <w:p w14:paraId="5234E654" w14:textId="1DA74B2E" w:rsidR="00BC08B6" w:rsidRDefault="002327D7" w:rsidP="00833047">
      <w:pPr>
        <w:pStyle w:val="Brdtext"/>
      </w:pPr>
      <w:r>
        <w:t>Vårt arbete med detta fortsätter.</w:t>
      </w:r>
    </w:p>
    <w:p w14:paraId="527511D6" w14:textId="77777777" w:rsidR="00BC08B6" w:rsidRDefault="00BC08B6" w:rsidP="00BC08B6">
      <w:pPr>
        <w:autoSpaceDE w:val="0"/>
        <w:autoSpaceDN w:val="0"/>
        <w:adjustRightInd w:val="0"/>
        <w:spacing w:after="0" w:line="240" w:lineRule="auto"/>
      </w:pPr>
    </w:p>
    <w:p w14:paraId="703A191A" w14:textId="2CD6C964" w:rsidR="00BC08B6" w:rsidRDefault="00BC08B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C962107BD584C59BB8C90B2F118EFD9"/>
          </w:placeholder>
          <w:dataBinding w:prefixMappings="xmlns:ns0='http://lp/documentinfo/RK' " w:xpath="/ns0:DocumentInfo[1]/ns0:BaseInfo[1]/ns0:HeaderDate[1]" w:storeItemID="{EDEEFA53-4B36-44D0-A575-1D7F67B3A455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februari 2020</w:t>
          </w:r>
        </w:sdtContent>
      </w:sdt>
    </w:p>
    <w:p w14:paraId="08F0E258" w14:textId="77777777" w:rsidR="00CD19BC" w:rsidRDefault="00CD19BC" w:rsidP="006A12F1">
      <w:pPr>
        <w:pStyle w:val="Brdtext"/>
      </w:pPr>
    </w:p>
    <w:p w14:paraId="46F8CE0E" w14:textId="1DB6CD5B" w:rsidR="00382491" w:rsidRDefault="00382491" w:rsidP="006A12F1">
      <w:pPr>
        <w:pStyle w:val="Brdtext"/>
      </w:pPr>
      <w:r>
        <w:t>Anna Ekström</w:t>
      </w:r>
    </w:p>
    <w:p w14:paraId="7FE1FCE4" w14:textId="77777777" w:rsidR="00BC08B6" w:rsidRDefault="00BC08B6" w:rsidP="004E7A8F">
      <w:pPr>
        <w:pStyle w:val="Brdtextutanavstnd"/>
      </w:pPr>
    </w:p>
    <w:p w14:paraId="1BAFC02D" w14:textId="77777777" w:rsidR="00BC08B6" w:rsidRDefault="00BC08B6" w:rsidP="004E7A8F">
      <w:pPr>
        <w:pStyle w:val="Brdtextutanavstnd"/>
      </w:pPr>
    </w:p>
    <w:p w14:paraId="406C2FE0" w14:textId="77777777" w:rsidR="00BC08B6" w:rsidRDefault="00BC08B6" w:rsidP="004E7A8F">
      <w:pPr>
        <w:pStyle w:val="Brdtextutanavstnd"/>
      </w:pPr>
    </w:p>
    <w:p w14:paraId="117580B1" w14:textId="6F138E89" w:rsidR="00BC08B6" w:rsidRDefault="00BC08B6" w:rsidP="00422A41">
      <w:pPr>
        <w:pStyle w:val="Brdtext"/>
      </w:pPr>
    </w:p>
    <w:p w14:paraId="63D6B162" w14:textId="77777777" w:rsidR="00BC08B6" w:rsidRPr="00DB48AB" w:rsidRDefault="00BC08B6" w:rsidP="00DB48AB">
      <w:pPr>
        <w:pStyle w:val="Brdtext"/>
      </w:pPr>
    </w:p>
    <w:sectPr w:rsidR="00BC08B6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39E7B" w14:textId="77777777" w:rsidR="00950CAD" w:rsidRDefault="00950CAD" w:rsidP="00A87A54">
      <w:pPr>
        <w:spacing w:after="0" w:line="240" w:lineRule="auto"/>
      </w:pPr>
      <w:r>
        <w:separator/>
      </w:r>
    </w:p>
  </w:endnote>
  <w:endnote w:type="continuationSeparator" w:id="0">
    <w:p w14:paraId="32F31A3A" w14:textId="77777777" w:rsidR="00950CAD" w:rsidRDefault="00950C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70016" w14:textId="77777777" w:rsidR="004818B3" w:rsidRDefault="004818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70A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AED03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312E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1E909F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C6BE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76BE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EB99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A2BF08" w14:textId="77777777" w:rsidTr="00C26068">
      <w:trPr>
        <w:trHeight w:val="227"/>
      </w:trPr>
      <w:tc>
        <w:tcPr>
          <w:tcW w:w="4074" w:type="dxa"/>
        </w:tcPr>
        <w:p w14:paraId="106CC8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662B9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8876FD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95F1E" w14:textId="77777777" w:rsidR="00950CAD" w:rsidRDefault="00950CAD" w:rsidP="00A87A54">
      <w:pPr>
        <w:spacing w:after="0" w:line="240" w:lineRule="auto"/>
      </w:pPr>
      <w:r>
        <w:separator/>
      </w:r>
    </w:p>
  </w:footnote>
  <w:footnote w:type="continuationSeparator" w:id="0">
    <w:p w14:paraId="528A3729" w14:textId="77777777" w:rsidR="00950CAD" w:rsidRDefault="00950C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6473D" w14:textId="77777777" w:rsidR="004818B3" w:rsidRDefault="004818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E1C1A" w14:textId="77777777" w:rsidR="004818B3" w:rsidRDefault="004818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C08B6" w14:paraId="2EE27682" w14:textId="77777777" w:rsidTr="00C93EBA">
      <w:trPr>
        <w:trHeight w:val="227"/>
      </w:trPr>
      <w:tc>
        <w:tcPr>
          <w:tcW w:w="5534" w:type="dxa"/>
        </w:tcPr>
        <w:p w14:paraId="44B78508" w14:textId="77777777" w:rsidR="00BC08B6" w:rsidRPr="007D73AB" w:rsidRDefault="00BC08B6">
          <w:pPr>
            <w:pStyle w:val="Sidhuvud"/>
          </w:pPr>
        </w:p>
      </w:tc>
      <w:tc>
        <w:tcPr>
          <w:tcW w:w="3170" w:type="dxa"/>
          <w:vAlign w:val="bottom"/>
        </w:tcPr>
        <w:p w14:paraId="4F775461" w14:textId="77777777" w:rsidR="00BC08B6" w:rsidRPr="007D73AB" w:rsidRDefault="00BC08B6" w:rsidP="00340DE0">
          <w:pPr>
            <w:pStyle w:val="Sidhuvud"/>
          </w:pPr>
        </w:p>
      </w:tc>
      <w:tc>
        <w:tcPr>
          <w:tcW w:w="1134" w:type="dxa"/>
        </w:tcPr>
        <w:p w14:paraId="2FECEA3A" w14:textId="77777777" w:rsidR="00BC08B6" w:rsidRDefault="00BC08B6" w:rsidP="005A703A">
          <w:pPr>
            <w:pStyle w:val="Sidhuvud"/>
          </w:pPr>
        </w:p>
      </w:tc>
    </w:tr>
    <w:tr w:rsidR="00BC08B6" w14:paraId="4A65825E" w14:textId="77777777" w:rsidTr="00C93EBA">
      <w:trPr>
        <w:trHeight w:val="1928"/>
      </w:trPr>
      <w:tc>
        <w:tcPr>
          <w:tcW w:w="5534" w:type="dxa"/>
        </w:tcPr>
        <w:p w14:paraId="40E91EFC" w14:textId="77777777" w:rsidR="00BC08B6" w:rsidRPr="00340DE0" w:rsidRDefault="00BC08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2B308B" wp14:editId="67F21E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568782" w14:textId="77777777" w:rsidR="00BC08B6" w:rsidRPr="00710A6C" w:rsidRDefault="00BC08B6" w:rsidP="00EE3C0F">
          <w:pPr>
            <w:pStyle w:val="Sidhuvud"/>
            <w:rPr>
              <w:b/>
            </w:rPr>
          </w:pPr>
        </w:p>
        <w:p w14:paraId="74995785" w14:textId="77777777" w:rsidR="00BC08B6" w:rsidRDefault="00BC08B6" w:rsidP="00EE3C0F">
          <w:pPr>
            <w:pStyle w:val="Sidhuvud"/>
          </w:pPr>
        </w:p>
        <w:p w14:paraId="39BF8C97" w14:textId="77777777" w:rsidR="00BC08B6" w:rsidRDefault="00BC08B6" w:rsidP="00EE3C0F">
          <w:pPr>
            <w:pStyle w:val="Sidhuvud"/>
          </w:pPr>
        </w:p>
        <w:p w14:paraId="04815FB1" w14:textId="77777777" w:rsidR="00BC08B6" w:rsidRDefault="00BC08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E20D4120EDC4AEEBFCC889B37AF855E"/>
            </w:placeholder>
            <w:dataBinding w:prefixMappings="xmlns:ns0='http://lp/documentinfo/RK' " w:xpath="/ns0:DocumentInfo[1]/ns0:BaseInfo[1]/ns0:Dnr[1]" w:storeItemID="{EDEEFA53-4B36-44D0-A575-1D7F67B3A455}"/>
            <w:text/>
          </w:sdtPr>
          <w:sdtEndPr/>
          <w:sdtContent>
            <w:p w14:paraId="7240ACD0" w14:textId="77777777" w:rsidR="00BC08B6" w:rsidRDefault="00BC08B6" w:rsidP="00EE3C0F">
              <w:pPr>
                <w:pStyle w:val="Sidhuvud"/>
              </w:pPr>
              <w:r>
                <w:t>U2020/00388/S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17AB7327BB47DD93F10DCE551D0D4B"/>
            </w:placeholder>
            <w:showingPlcHdr/>
            <w:dataBinding w:prefixMappings="xmlns:ns0='http://lp/documentinfo/RK' " w:xpath="/ns0:DocumentInfo[1]/ns0:BaseInfo[1]/ns0:DocNumber[1]" w:storeItemID="{EDEEFA53-4B36-44D0-A575-1D7F67B3A455}"/>
            <w:text/>
          </w:sdtPr>
          <w:sdtEndPr/>
          <w:sdtContent>
            <w:p w14:paraId="3632AB83" w14:textId="77777777" w:rsidR="00BC08B6" w:rsidRDefault="00BC08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EA957C" w14:textId="77777777" w:rsidR="00BC08B6" w:rsidRDefault="00BC08B6" w:rsidP="00EE3C0F">
          <w:pPr>
            <w:pStyle w:val="Sidhuvud"/>
          </w:pPr>
        </w:p>
      </w:tc>
      <w:tc>
        <w:tcPr>
          <w:tcW w:w="1134" w:type="dxa"/>
        </w:tcPr>
        <w:p w14:paraId="5275882B" w14:textId="77777777" w:rsidR="00BC08B6" w:rsidRDefault="00BC08B6" w:rsidP="0094502D">
          <w:pPr>
            <w:pStyle w:val="Sidhuvud"/>
          </w:pPr>
        </w:p>
        <w:p w14:paraId="01F5B676" w14:textId="77777777" w:rsidR="00BC08B6" w:rsidRPr="0094502D" w:rsidRDefault="00BC08B6" w:rsidP="00EC71A6">
          <w:pPr>
            <w:pStyle w:val="Sidhuvud"/>
          </w:pPr>
        </w:p>
      </w:tc>
    </w:tr>
    <w:tr w:rsidR="00BC08B6" w14:paraId="23CE9B4B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85913FD5F52D481FBD480074870AB6C9"/>
          </w:placeholder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6F4D4A" w14:textId="77777777" w:rsidR="00382491" w:rsidRPr="00382491" w:rsidRDefault="00382491" w:rsidP="00382491">
              <w:pPr>
                <w:pStyle w:val="Sidhuvud"/>
                <w:rPr>
                  <w:rFonts w:cstheme="majorHAnsi"/>
                  <w:b/>
                  <w:bCs/>
                  <w:szCs w:val="19"/>
                </w:rPr>
              </w:pPr>
              <w:r w:rsidRPr="00382491">
                <w:rPr>
                  <w:rFonts w:cstheme="majorHAnsi"/>
                  <w:b/>
                  <w:bCs/>
                  <w:szCs w:val="19"/>
                </w:rPr>
                <w:t>Utbildningsdepartementet</w:t>
              </w:r>
            </w:p>
            <w:p w14:paraId="2B104638" w14:textId="317CA1DA" w:rsidR="00382491" w:rsidRDefault="00382491" w:rsidP="00382491">
              <w:pPr>
                <w:pStyle w:val="Sidhuvud"/>
                <w:rPr>
                  <w:rFonts w:cstheme="majorHAnsi"/>
                  <w:szCs w:val="19"/>
                </w:rPr>
              </w:pPr>
              <w:r w:rsidRPr="00382491">
                <w:rPr>
                  <w:rFonts w:cstheme="majorHAnsi"/>
                  <w:szCs w:val="19"/>
                </w:rPr>
                <w:t>Utbildningsministern</w:t>
              </w:r>
            </w:p>
            <w:p w14:paraId="1559E6FD" w14:textId="77777777" w:rsidR="008672E5" w:rsidRPr="00382491" w:rsidRDefault="008672E5" w:rsidP="00382491">
              <w:pPr>
                <w:pStyle w:val="Sidhuvud"/>
                <w:rPr>
                  <w:rFonts w:cstheme="majorHAnsi"/>
                  <w:szCs w:val="19"/>
                </w:rPr>
              </w:pPr>
            </w:p>
            <w:p w14:paraId="5B746B17" w14:textId="2A62A777" w:rsidR="00BC08B6" w:rsidRPr="00BC08B6" w:rsidRDefault="00BC08B6" w:rsidP="00382491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9473277DF44F11A4D3178492168384"/>
          </w:placeholder>
          <w:dataBinding w:prefixMappings="xmlns:ns0='http://lp/documentinfo/RK' " w:xpath="/ns0:DocumentInfo[1]/ns0:BaseInfo[1]/ns0:Recipient[1]" w:storeItemID="{EDEEFA53-4B36-44D0-A575-1D7F67B3A455}"/>
          <w:text w:multiLine="1"/>
        </w:sdtPr>
        <w:sdtEndPr/>
        <w:sdtContent>
          <w:tc>
            <w:tcPr>
              <w:tcW w:w="3170" w:type="dxa"/>
            </w:tcPr>
            <w:p w14:paraId="1C3D31F1" w14:textId="77777777" w:rsidR="00BC08B6" w:rsidRDefault="00BC08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B1A332" w14:textId="77777777" w:rsidR="00BC08B6" w:rsidRDefault="00BC08B6" w:rsidP="003E6020">
          <w:pPr>
            <w:pStyle w:val="Sidhuvud"/>
          </w:pPr>
        </w:p>
      </w:tc>
    </w:tr>
  </w:tbl>
  <w:p w14:paraId="482855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1F874E"/>
    <w:multiLevelType w:val="hybridMultilevel"/>
    <w:tmpl w:val="6EEA074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9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3"/>
  </w:num>
  <w:num w:numId="20">
    <w:abstractNumId w:val="7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"/>
  </w:num>
  <w:num w:numId="42">
    <w:abstractNumId w:val="6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B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0CFF"/>
    <w:rsid w:val="00051341"/>
    <w:rsid w:val="00053CAA"/>
    <w:rsid w:val="00055875"/>
    <w:rsid w:val="00057FE0"/>
    <w:rsid w:val="000617AF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512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48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5D2"/>
    <w:rsid w:val="0022187E"/>
    <w:rsid w:val="00222258"/>
    <w:rsid w:val="00223AD6"/>
    <w:rsid w:val="002258E2"/>
    <w:rsid w:val="0022666A"/>
    <w:rsid w:val="00227E43"/>
    <w:rsid w:val="002315F5"/>
    <w:rsid w:val="002327D7"/>
    <w:rsid w:val="00232EC3"/>
    <w:rsid w:val="00233D52"/>
    <w:rsid w:val="00237147"/>
    <w:rsid w:val="00242AD1"/>
    <w:rsid w:val="0024412C"/>
    <w:rsid w:val="00260D2D"/>
    <w:rsid w:val="00261975"/>
    <w:rsid w:val="00261DB4"/>
    <w:rsid w:val="00264503"/>
    <w:rsid w:val="00265784"/>
    <w:rsid w:val="00271D00"/>
    <w:rsid w:val="002722E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951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2491"/>
    <w:rsid w:val="003853E3"/>
    <w:rsid w:val="0038587E"/>
    <w:rsid w:val="00391004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D41"/>
    <w:rsid w:val="003B0C81"/>
    <w:rsid w:val="003B471A"/>
    <w:rsid w:val="003C08C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39C"/>
    <w:rsid w:val="003F1F1F"/>
    <w:rsid w:val="003F299F"/>
    <w:rsid w:val="003F2F1D"/>
    <w:rsid w:val="003F59B4"/>
    <w:rsid w:val="003F6B92"/>
    <w:rsid w:val="004008FB"/>
    <w:rsid w:val="0040090E"/>
    <w:rsid w:val="004030DB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2FC"/>
    <w:rsid w:val="00437459"/>
    <w:rsid w:val="00441D70"/>
    <w:rsid w:val="00441FF4"/>
    <w:rsid w:val="004425C2"/>
    <w:rsid w:val="004451EF"/>
    <w:rsid w:val="00445604"/>
    <w:rsid w:val="00446BAE"/>
    <w:rsid w:val="004508BA"/>
    <w:rsid w:val="00452BD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0FE"/>
    <w:rsid w:val="00480A8A"/>
    <w:rsid w:val="00480EC3"/>
    <w:rsid w:val="004818B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3AFF"/>
    <w:rsid w:val="004C52AA"/>
    <w:rsid w:val="004C5686"/>
    <w:rsid w:val="004C70EE"/>
    <w:rsid w:val="004D766C"/>
    <w:rsid w:val="004E0480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AA0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377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7D8"/>
    <w:rsid w:val="005837FF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4FA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553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D2F"/>
    <w:rsid w:val="00647FD7"/>
    <w:rsid w:val="00650080"/>
    <w:rsid w:val="00651F17"/>
    <w:rsid w:val="0065382D"/>
    <w:rsid w:val="00653ED5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855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403"/>
    <w:rsid w:val="00732599"/>
    <w:rsid w:val="00743E09"/>
    <w:rsid w:val="00744FCC"/>
    <w:rsid w:val="007450E9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83B"/>
    <w:rsid w:val="007900CC"/>
    <w:rsid w:val="0079243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09EA"/>
    <w:rsid w:val="0082249C"/>
    <w:rsid w:val="00824CCE"/>
    <w:rsid w:val="00830B7B"/>
    <w:rsid w:val="00832661"/>
    <w:rsid w:val="00833047"/>
    <w:rsid w:val="008349AA"/>
    <w:rsid w:val="008375D5"/>
    <w:rsid w:val="00841486"/>
    <w:rsid w:val="00842BC9"/>
    <w:rsid w:val="008431AF"/>
    <w:rsid w:val="00843FFA"/>
    <w:rsid w:val="0084476E"/>
    <w:rsid w:val="008504F6"/>
    <w:rsid w:val="0085240E"/>
    <w:rsid w:val="00852484"/>
    <w:rsid w:val="00855F62"/>
    <w:rsid w:val="008573B9"/>
    <w:rsid w:val="0085782D"/>
    <w:rsid w:val="00863BB7"/>
    <w:rsid w:val="008672E5"/>
    <w:rsid w:val="008730FD"/>
    <w:rsid w:val="00873DA1"/>
    <w:rsid w:val="00875DDD"/>
    <w:rsid w:val="008777A7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475"/>
    <w:rsid w:val="008A7506"/>
    <w:rsid w:val="008B1603"/>
    <w:rsid w:val="008B20ED"/>
    <w:rsid w:val="008B4382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FE1"/>
    <w:rsid w:val="008E77D6"/>
    <w:rsid w:val="008F2C1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0CAD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33E"/>
    <w:rsid w:val="009A4D0A"/>
    <w:rsid w:val="009A759C"/>
    <w:rsid w:val="009B2F70"/>
    <w:rsid w:val="009B420E"/>
    <w:rsid w:val="009B4594"/>
    <w:rsid w:val="009B65C2"/>
    <w:rsid w:val="009B6DA9"/>
    <w:rsid w:val="009C06A4"/>
    <w:rsid w:val="009C2459"/>
    <w:rsid w:val="009C255A"/>
    <w:rsid w:val="009C2B46"/>
    <w:rsid w:val="009C4448"/>
    <w:rsid w:val="009C610D"/>
    <w:rsid w:val="009D10E5"/>
    <w:rsid w:val="009D43F3"/>
    <w:rsid w:val="009D4ADA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70D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131"/>
    <w:rsid w:val="00A3231A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EEA"/>
    <w:rsid w:val="00A56667"/>
    <w:rsid w:val="00A56824"/>
    <w:rsid w:val="00A56FD6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875"/>
    <w:rsid w:val="00B21CBB"/>
    <w:rsid w:val="00B2606D"/>
    <w:rsid w:val="00B263C0"/>
    <w:rsid w:val="00B316CA"/>
    <w:rsid w:val="00B31BFB"/>
    <w:rsid w:val="00B3528F"/>
    <w:rsid w:val="00B357AB"/>
    <w:rsid w:val="00B36E87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904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8B8"/>
    <w:rsid w:val="00B97CCF"/>
    <w:rsid w:val="00BA61AC"/>
    <w:rsid w:val="00BB17B0"/>
    <w:rsid w:val="00BB28BF"/>
    <w:rsid w:val="00BB2F42"/>
    <w:rsid w:val="00BB4AC0"/>
    <w:rsid w:val="00BB5683"/>
    <w:rsid w:val="00BC08B6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66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3F74"/>
    <w:rsid w:val="00CB43F1"/>
    <w:rsid w:val="00CB581E"/>
    <w:rsid w:val="00CB6A8A"/>
    <w:rsid w:val="00CB6EDE"/>
    <w:rsid w:val="00CC41BA"/>
    <w:rsid w:val="00CC78CB"/>
    <w:rsid w:val="00CD09EF"/>
    <w:rsid w:val="00CD1550"/>
    <w:rsid w:val="00CD17C1"/>
    <w:rsid w:val="00CD19BC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1D1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AFE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9E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B05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CF7"/>
    <w:rsid w:val="00F14024"/>
    <w:rsid w:val="00F14FA3"/>
    <w:rsid w:val="00F15DB1"/>
    <w:rsid w:val="00F22C5E"/>
    <w:rsid w:val="00F24297"/>
    <w:rsid w:val="00F2564A"/>
    <w:rsid w:val="00F25761"/>
    <w:rsid w:val="00F259D7"/>
    <w:rsid w:val="00F32D05"/>
    <w:rsid w:val="00F32EA0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953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857AC9"/>
  <w15:docId w15:val="{ECDDA5FE-7B11-44AC-ADDC-265D6777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82491"/>
    <w:pPr>
      <w:spacing w:after="0" w:line="240" w:lineRule="auto"/>
    </w:pPr>
  </w:style>
  <w:style w:type="paragraph" w:customStyle="1" w:styleId="Default">
    <w:name w:val="Default"/>
    <w:rsid w:val="00382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vsndare">
    <w:name w:val="Avsändare"/>
    <w:basedOn w:val="Normal"/>
    <w:rsid w:val="008672E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20D4120EDC4AEEBFCC889B37AF8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63FCBD-4890-4BFB-9B14-1C28344EC039}"/>
      </w:docPartPr>
      <w:docPartBody>
        <w:p w:rsidR="00A5014E" w:rsidRDefault="00C35222" w:rsidP="00C35222">
          <w:pPr>
            <w:pStyle w:val="CE20D4120EDC4AEEBFCC889B37AF85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17AB7327BB47DD93F10DCE551D0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2386D-BE1B-4995-9764-21946EA16860}"/>
      </w:docPartPr>
      <w:docPartBody>
        <w:p w:rsidR="00A5014E" w:rsidRDefault="00C35222" w:rsidP="00C35222">
          <w:pPr>
            <w:pStyle w:val="F917AB7327BB47DD93F10DCE551D0D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913FD5F52D481FBD480074870AB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A27DC-684F-4C8E-860E-426D8FE3B144}"/>
      </w:docPartPr>
      <w:docPartBody>
        <w:p w:rsidR="00A5014E" w:rsidRDefault="00C35222" w:rsidP="00C35222">
          <w:pPr>
            <w:pStyle w:val="85913FD5F52D481FBD480074870AB6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9473277DF44F11A4D3178492168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441EE-4BCE-46D3-86D7-C46F8BD8EA2F}"/>
      </w:docPartPr>
      <w:docPartBody>
        <w:p w:rsidR="00A5014E" w:rsidRDefault="00C35222" w:rsidP="00C35222">
          <w:pPr>
            <w:pStyle w:val="479473277DF44F11A4D31784921683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962107BD584C59BB8C90B2F118E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2AF03-05A4-4ACC-82DE-C96568F20BE9}"/>
      </w:docPartPr>
      <w:docPartBody>
        <w:p w:rsidR="00A5014E" w:rsidRDefault="00C35222" w:rsidP="00C35222">
          <w:pPr>
            <w:pStyle w:val="BC962107BD584C59BB8C90B2F118EF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22"/>
    <w:rsid w:val="007077B0"/>
    <w:rsid w:val="00721FA4"/>
    <w:rsid w:val="00A5014E"/>
    <w:rsid w:val="00C3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C80FD3F0DCF43A3AA5D21CD6FFBD071">
    <w:name w:val="7C80FD3F0DCF43A3AA5D21CD6FFBD071"/>
    <w:rsid w:val="00C35222"/>
  </w:style>
  <w:style w:type="character" w:styleId="Platshllartext">
    <w:name w:val="Placeholder Text"/>
    <w:basedOn w:val="Standardstycketeckensnitt"/>
    <w:uiPriority w:val="99"/>
    <w:semiHidden/>
    <w:rsid w:val="00C35222"/>
    <w:rPr>
      <w:noProof w:val="0"/>
      <w:color w:val="808080"/>
    </w:rPr>
  </w:style>
  <w:style w:type="paragraph" w:customStyle="1" w:styleId="AD9D2C017D9D4787ACBC1A01438B443F">
    <w:name w:val="AD9D2C017D9D4787ACBC1A01438B443F"/>
    <w:rsid w:val="00C35222"/>
  </w:style>
  <w:style w:type="paragraph" w:customStyle="1" w:styleId="E423AE0B10F34C61A25C46D22D71AE78">
    <w:name w:val="E423AE0B10F34C61A25C46D22D71AE78"/>
    <w:rsid w:val="00C35222"/>
  </w:style>
  <w:style w:type="paragraph" w:customStyle="1" w:styleId="62AA9B7EA0FD4AA3B5B4AC762C3CC2CB">
    <w:name w:val="62AA9B7EA0FD4AA3B5B4AC762C3CC2CB"/>
    <w:rsid w:val="00C35222"/>
  </w:style>
  <w:style w:type="paragraph" w:customStyle="1" w:styleId="CE20D4120EDC4AEEBFCC889B37AF855E">
    <w:name w:val="CE20D4120EDC4AEEBFCC889B37AF855E"/>
    <w:rsid w:val="00C35222"/>
  </w:style>
  <w:style w:type="paragraph" w:customStyle="1" w:styleId="F917AB7327BB47DD93F10DCE551D0D4B">
    <w:name w:val="F917AB7327BB47DD93F10DCE551D0D4B"/>
    <w:rsid w:val="00C35222"/>
  </w:style>
  <w:style w:type="paragraph" w:customStyle="1" w:styleId="C93F994CAB1942C79EB9C9ED62984642">
    <w:name w:val="C93F994CAB1942C79EB9C9ED62984642"/>
    <w:rsid w:val="00C35222"/>
  </w:style>
  <w:style w:type="paragraph" w:customStyle="1" w:styleId="A5F4B3D31AB64A00B2F681DA27779C7B">
    <w:name w:val="A5F4B3D31AB64A00B2F681DA27779C7B"/>
    <w:rsid w:val="00C35222"/>
  </w:style>
  <w:style w:type="paragraph" w:customStyle="1" w:styleId="FDC03AE1835D4858AE796A93AB4CF6E2">
    <w:name w:val="FDC03AE1835D4858AE796A93AB4CF6E2"/>
    <w:rsid w:val="00C35222"/>
  </w:style>
  <w:style w:type="paragraph" w:customStyle="1" w:styleId="85913FD5F52D481FBD480074870AB6C9">
    <w:name w:val="85913FD5F52D481FBD480074870AB6C9"/>
    <w:rsid w:val="00C35222"/>
  </w:style>
  <w:style w:type="paragraph" w:customStyle="1" w:styleId="479473277DF44F11A4D3178492168384">
    <w:name w:val="479473277DF44F11A4D3178492168384"/>
    <w:rsid w:val="00C35222"/>
  </w:style>
  <w:style w:type="paragraph" w:customStyle="1" w:styleId="83CFB782538E439B9283A3FA5E4C8ABA">
    <w:name w:val="83CFB782538E439B9283A3FA5E4C8ABA"/>
    <w:rsid w:val="00C35222"/>
  </w:style>
  <w:style w:type="paragraph" w:customStyle="1" w:styleId="9994CB70E9EC408E94BDD389E8E29401">
    <w:name w:val="9994CB70E9EC408E94BDD389E8E29401"/>
    <w:rsid w:val="00C35222"/>
  </w:style>
  <w:style w:type="paragraph" w:customStyle="1" w:styleId="8AC3EDDFD94A43CBBFCB094A3C678E52">
    <w:name w:val="8AC3EDDFD94A43CBBFCB094A3C678E52"/>
    <w:rsid w:val="00C35222"/>
  </w:style>
  <w:style w:type="paragraph" w:customStyle="1" w:styleId="1D527B3CC04D4DA8829F9E5695553CCD">
    <w:name w:val="1D527B3CC04D4DA8829F9E5695553CCD"/>
    <w:rsid w:val="00C35222"/>
  </w:style>
  <w:style w:type="paragraph" w:customStyle="1" w:styleId="ED1B559A2F6E4A6BA48B63E80B3E9AC8">
    <w:name w:val="ED1B559A2F6E4A6BA48B63E80B3E9AC8"/>
    <w:rsid w:val="00C35222"/>
  </w:style>
  <w:style w:type="paragraph" w:customStyle="1" w:styleId="BC962107BD584C59BB8C90B2F118EFD9">
    <w:name w:val="BC962107BD584C59BB8C90B2F118EFD9"/>
    <w:rsid w:val="00C35222"/>
  </w:style>
  <w:style w:type="paragraph" w:customStyle="1" w:styleId="FD41B0DE442043E3BA838FA41640DB80">
    <w:name w:val="FD41B0DE442043E3BA838FA41640DB80"/>
    <w:rsid w:val="00C35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a2ef066c-cae7-4766-bcd4-dd946f74185b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2020-02-19T00:00:00</HeaderDate>
    <Office/>
    <Dnr>U2020/00388/S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HUC4WJHRZ2ET-170718810-50564</_dlc_DocId>
    <_dlc_DocIdUrl xmlns="cce28019-86c4-43eb-9d2c-17951d3a857e">
      <Url>https://dhs.sp.regeringskansliet.se/yta/u-S/_layouts/15/DocIdRedir.aspx?ID=HUC4WJHRZ2ET-170718810-50564</Url>
      <Description>HUC4WJHRZ2ET-170718810-50564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85D2-32D3-411D-9E46-660AB6FDD4B9}"/>
</file>

<file path=customXml/itemProps2.xml><?xml version="1.0" encoding="utf-8"?>
<ds:datastoreItem xmlns:ds="http://schemas.openxmlformats.org/officeDocument/2006/customXml" ds:itemID="{B500DAA6-3D34-48C8-B4AF-8B771A14D741}"/>
</file>

<file path=customXml/itemProps3.xml><?xml version="1.0" encoding="utf-8"?>
<ds:datastoreItem xmlns:ds="http://schemas.openxmlformats.org/officeDocument/2006/customXml" ds:itemID="{EDEEFA53-4B36-44D0-A575-1D7F67B3A455}"/>
</file>

<file path=customXml/itemProps4.xml><?xml version="1.0" encoding="utf-8"?>
<ds:datastoreItem xmlns:ds="http://schemas.openxmlformats.org/officeDocument/2006/customXml" ds:itemID="{B0B348AB-7A09-4B81-84BD-0773DBA8675D}"/>
</file>

<file path=customXml/itemProps5.xml><?xml version="1.0" encoding="utf-8"?>
<ds:datastoreItem xmlns:ds="http://schemas.openxmlformats.org/officeDocument/2006/customXml" ds:itemID="{B500DAA6-3D34-48C8-B4AF-8B771A14D741}"/>
</file>

<file path=customXml/itemProps6.xml><?xml version="1.0" encoding="utf-8"?>
<ds:datastoreItem xmlns:ds="http://schemas.openxmlformats.org/officeDocument/2006/customXml" ds:itemID="{17A12AFC-E7C2-4FC5-8366-92DE577967C3}"/>
</file>

<file path=customXml/itemProps7.xml><?xml version="1.0" encoding="utf-8"?>
<ds:datastoreItem xmlns:ds="http://schemas.openxmlformats.org/officeDocument/2006/customXml" ds:itemID="{17A12AFC-E7C2-4FC5-8366-92DE577967C3}"/>
</file>

<file path=customXml/itemProps8.xml><?xml version="1.0" encoding="utf-8"?>
<ds:datastoreItem xmlns:ds="http://schemas.openxmlformats.org/officeDocument/2006/customXml" ds:itemID="{1E4B159C-E740-4ECA-AB51-3C005F00EC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929 Skolans värdegrund och barns utsatthet.docx</dc:title>
  <dc:subject/>
  <dc:creator>Hugo Wester</dc:creator>
  <cp:keywords/>
  <dc:description/>
  <cp:lastModifiedBy>Hugo Wester</cp:lastModifiedBy>
  <cp:revision>21</cp:revision>
  <cp:lastPrinted>2020-02-13T12:03:00Z</cp:lastPrinted>
  <dcterms:created xsi:type="dcterms:W3CDTF">2020-02-13T13:18:00Z</dcterms:created>
  <dcterms:modified xsi:type="dcterms:W3CDTF">2020-02-17T16:01:00Z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9a41a88e-b049-4a8b-bf5d-9c4451970c6f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