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7FB87" w14:textId="4CAE2485" w:rsidR="00CD01B2" w:rsidRDefault="00CD01B2" w:rsidP="00CD01B2">
      <w:pPr>
        <w:pStyle w:val="Rubrik"/>
      </w:pPr>
      <w:bookmarkStart w:id="0" w:name="Start"/>
      <w:bookmarkEnd w:id="0"/>
      <w:r>
        <w:t>Svar på fråga 2020/21:1294 av Björn Söder (SD)</w:t>
      </w:r>
      <w:r>
        <w:br/>
      </w:r>
      <w:r w:rsidR="008774E9">
        <w:t>S</w:t>
      </w:r>
      <w:r>
        <w:t xml:space="preserve">venska påtryckningar mot Finlands covid-19 strategi </w:t>
      </w:r>
    </w:p>
    <w:p w14:paraId="24795F02" w14:textId="77777777" w:rsidR="00CD01B2" w:rsidRDefault="00CD01B2" w:rsidP="00CD01B2">
      <w:pPr>
        <w:pStyle w:val="Rubrik"/>
      </w:pPr>
    </w:p>
    <w:p w14:paraId="5F3E97F5" w14:textId="5E8BEE23" w:rsidR="00CD01B2" w:rsidRPr="008774E9" w:rsidRDefault="00CD01B2" w:rsidP="00CD01B2">
      <w:pPr>
        <w:pStyle w:val="Rubrik"/>
        <w:rPr>
          <w:rFonts w:asciiTheme="minorHAnsi" w:hAnsiTheme="minorHAnsi"/>
          <w:sz w:val="25"/>
          <w:szCs w:val="25"/>
        </w:rPr>
      </w:pPr>
      <w:r w:rsidRPr="008774E9">
        <w:rPr>
          <w:rFonts w:asciiTheme="minorHAnsi" w:hAnsiTheme="minorHAnsi"/>
          <w:sz w:val="25"/>
          <w:szCs w:val="25"/>
        </w:rPr>
        <w:t xml:space="preserve">Riksdagsledamot Björn Söder har frågat mig om uppgifterna stämmer att den svenska regeringen försökt pressa Finland att följa den svenska strategin och vilka slutsatser </w:t>
      </w:r>
      <w:r w:rsidR="00197AE4">
        <w:rPr>
          <w:rFonts w:asciiTheme="minorHAnsi" w:hAnsiTheme="minorHAnsi"/>
          <w:sz w:val="25"/>
          <w:szCs w:val="25"/>
        </w:rPr>
        <w:t>jag drar</w:t>
      </w:r>
      <w:r w:rsidRPr="008774E9">
        <w:rPr>
          <w:rFonts w:asciiTheme="minorHAnsi" w:hAnsiTheme="minorHAnsi"/>
          <w:sz w:val="25"/>
          <w:szCs w:val="25"/>
        </w:rPr>
        <w:t xml:space="preserve"> av Sveriges respektive Finlands olika strategier</w:t>
      </w:r>
      <w:r w:rsidR="00197AE4">
        <w:rPr>
          <w:rFonts w:asciiTheme="minorHAnsi" w:hAnsiTheme="minorHAnsi"/>
          <w:sz w:val="25"/>
          <w:szCs w:val="25"/>
        </w:rPr>
        <w:t>.</w:t>
      </w:r>
    </w:p>
    <w:p w14:paraId="7F586FBC" w14:textId="77777777" w:rsidR="00CD01B2" w:rsidRPr="008774E9" w:rsidRDefault="00CD01B2" w:rsidP="00CD01B2">
      <w:pPr>
        <w:pStyle w:val="Rubrik"/>
        <w:rPr>
          <w:rFonts w:asciiTheme="minorHAnsi" w:hAnsiTheme="minorHAnsi"/>
          <w:sz w:val="25"/>
          <w:szCs w:val="25"/>
        </w:rPr>
      </w:pPr>
    </w:p>
    <w:p w14:paraId="7D09B27D" w14:textId="118F8DC8" w:rsidR="008774E9" w:rsidRDefault="00CD01B2" w:rsidP="008774E9">
      <w:pPr>
        <w:pStyle w:val="Rubrik"/>
        <w:rPr>
          <w:rFonts w:asciiTheme="minorHAnsi" w:hAnsiTheme="minorHAnsi"/>
          <w:sz w:val="25"/>
          <w:szCs w:val="25"/>
        </w:rPr>
      </w:pPr>
      <w:r w:rsidRPr="008774E9">
        <w:rPr>
          <w:rFonts w:asciiTheme="minorHAnsi" w:hAnsiTheme="minorHAnsi"/>
          <w:sz w:val="25"/>
          <w:szCs w:val="25"/>
        </w:rPr>
        <w:t>Inledningsvis vill jag klargöra att alla länder fattar sina egna beslut beroende på respektive lands nationella situation och förutsättningar.</w:t>
      </w:r>
      <w:r w:rsidR="008774E9">
        <w:rPr>
          <w:rFonts w:asciiTheme="minorHAnsi" w:hAnsiTheme="minorHAnsi"/>
          <w:sz w:val="25"/>
          <w:szCs w:val="25"/>
        </w:rPr>
        <w:t xml:space="preserve"> </w:t>
      </w:r>
      <w:r w:rsidRPr="008774E9">
        <w:rPr>
          <w:rFonts w:asciiTheme="minorHAnsi" w:hAnsiTheme="minorHAnsi"/>
          <w:sz w:val="25"/>
          <w:szCs w:val="25"/>
        </w:rPr>
        <w:t>Från den svenska regeringens sida känner vi inte igen oss i de uppgifter som framkommit i media, vilket vi framhållit för finska regeringsföreträdare som i sin tur också dementerat uppgifterna.</w:t>
      </w:r>
    </w:p>
    <w:p w14:paraId="4F4E7FF4" w14:textId="77777777" w:rsidR="008774E9" w:rsidRDefault="008774E9" w:rsidP="008774E9">
      <w:pPr>
        <w:pStyle w:val="Rubrik"/>
        <w:rPr>
          <w:rFonts w:asciiTheme="minorHAnsi" w:hAnsiTheme="minorHAnsi"/>
          <w:sz w:val="25"/>
          <w:szCs w:val="25"/>
        </w:rPr>
      </w:pPr>
    </w:p>
    <w:p w14:paraId="421557D0" w14:textId="375FA6AC" w:rsidR="008774E9" w:rsidRDefault="00CD01B2" w:rsidP="008774E9">
      <w:pPr>
        <w:pStyle w:val="Rubrik"/>
        <w:rPr>
          <w:rFonts w:asciiTheme="minorHAnsi" w:hAnsiTheme="minorHAnsi"/>
          <w:sz w:val="25"/>
          <w:szCs w:val="25"/>
        </w:rPr>
      </w:pPr>
      <w:r w:rsidRPr="008774E9">
        <w:rPr>
          <w:rFonts w:asciiTheme="minorHAnsi" w:hAnsiTheme="minorHAnsi"/>
          <w:sz w:val="25"/>
          <w:szCs w:val="25"/>
        </w:rPr>
        <w:t xml:space="preserve">Sedan pandemins utbrott har vi haft täta och kontinuerliga kontakter med Finland, liksom med våra andra grannländer, för att utbyta information och erfarenheter i frågor som rör hanteringen av pandemin. Sverige har under hela pandemin förespråkat dialog inför olika beslut som kan ha följder bortom de nationella gränserna. I samtal med Finland har vi framförallt fört en dialog gällande gränsregionen i norr. Genom denna dialog har vi trots reserestriktioner kunnat bibehålla möjligheten för arbetskraft att pendla, särskilt inom hälso- och sjukvårdsområdet. Detta har varit särskilt viktigt för både Sverige och Finland när det kommer till gränssamhällena längs med gränsen i norr, där samhället är beroende av dagliga passager över gränsen. </w:t>
      </w:r>
    </w:p>
    <w:p w14:paraId="6B89D765" w14:textId="77777777" w:rsidR="00EE611B" w:rsidRPr="00EE611B" w:rsidRDefault="00EE611B" w:rsidP="00EE611B">
      <w:pPr>
        <w:pStyle w:val="Brdtext"/>
      </w:pPr>
    </w:p>
    <w:p w14:paraId="0CF0BF92" w14:textId="77777777" w:rsidR="008774E9" w:rsidRDefault="00CD01B2" w:rsidP="008774E9">
      <w:pPr>
        <w:pStyle w:val="Rubrik"/>
        <w:rPr>
          <w:rFonts w:asciiTheme="minorHAnsi" w:hAnsiTheme="minorHAnsi"/>
          <w:sz w:val="25"/>
          <w:szCs w:val="25"/>
        </w:rPr>
      </w:pPr>
      <w:r w:rsidRPr="008774E9">
        <w:rPr>
          <w:rFonts w:asciiTheme="minorHAnsi" w:hAnsiTheme="minorHAnsi"/>
          <w:sz w:val="25"/>
          <w:szCs w:val="25"/>
        </w:rPr>
        <w:lastRenderedPageBreak/>
        <w:t>Målet med den svenska strategin är att hålla nere smittspri</w:t>
      </w:r>
      <w:bookmarkStart w:id="1" w:name="_GoBack"/>
      <w:bookmarkEnd w:id="1"/>
      <w:r w:rsidRPr="008774E9">
        <w:rPr>
          <w:rFonts w:asciiTheme="minorHAnsi" w:hAnsiTheme="minorHAnsi"/>
          <w:sz w:val="25"/>
          <w:szCs w:val="25"/>
        </w:rPr>
        <w:t>dningen så mycket som möjligt. Vilka åtgärder som bör och kan sättas in och när detta ska ske är beroende av den nationella kontexten. För svenskt vidkommande handlar det om att sätta in rätt åtgärd vid rätt tillfälle för att få så stor effekt som möjligt, samtidigt som nödvändiga gränsöverskridande funktioner tas i beaktning. Vilka åtgärder som vidtas är något som hela tiden omprövas i takt med att smittspridningen ändras.</w:t>
      </w:r>
    </w:p>
    <w:p w14:paraId="17F10B88" w14:textId="77777777" w:rsidR="008774E9" w:rsidRDefault="008774E9" w:rsidP="008774E9">
      <w:pPr>
        <w:pStyle w:val="Rubrik"/>
        <w:rPr>
          <w:rFonts w:asciiTheme="minorHAnsi" w:hAnsiTheme="minorHAnsi"/>
          <w:sz w:val="25"/>
          <w:szCs w:val="25"/>
        </w:rPr>
      </w:pPr>
    </w:p>
    <w:p w14:paraId="7596B8B9" w14:textId="77777777" w:rsidR="00CA39FC" w:rsidRDefault="00CD01B2" w:rsidP="008774E9">
      <w:pPr>
        <w:pStyle w:val="Rubrik"/>
        <w:rPr>
          <w:rFonts w:asciiTheme="minorHAnsi" w:hAnsiTheme="minorHAnsi"/>
          <w:sz w:val="25"/>
          <w:szCs w:val="25"/>
        </w:rPr>
      </w:pPr>
      <w:r w:rsidRPr="008774E9">
        <w:rPr>
          <w:rFonts w:asciiTheme="minorHAnsi" w:hAnsiTheme="minorHAnsi"/>
          <w:sz w:val="25"/>
          <w:szCs w:val="25"/>
        </w:rPr>
        <w:t xml:space="preserve">Stockholm den </w:t>
      </w:r>
      <w:sdt>
        <w:sdtPr>
          <w:rPr>
            <w:rFonts w:asciiTheme="minorHAnsi" w:hAnsiTheme="minorHAnsi"/>
            <w:sz w:val="25"/>
            <w:szCs w:val="25"/>
          </w:rPr>
          <w:id w:val="-1225218591"/>
          <w:placeholder>
            <w:docPart w:val="B33A59CE3CAA4ECBBFCD1004208742EA"/>
          </w:placeholder>
          <w:dataBinding w:prefixMappings="xmlns:ns0='http://lp/documentinfo/RK' " w:xpath="/ns0:DocumentInfo[1]/ns0:BaseInfo[1]/ns0:HeaderDate[1]" w:storeItemID="{E089EF38-BBFD-4C9A-9A61-DC279A0947B0}"/>
          <w:date w:fullDate="2021-01-27T00:00:00Z">
            <w:dateFormat w:val="d MMMM yyyy"/>
            <w:lid w:val="sv-SE"/>
            <w:storeMappedDataAs w:val="dateTime"/>
            <w:calendar w:val="gregorian"/>
          </w:date>
        </w:sdtPr>
        <w:sdtEndPr/>
        <w:sdtContent>
          <w:r w:rsidRPr="008774E9">
            <w:rPr>
              <w:rFonts w:asciiTheme="minorHAnsi" w:hAnsiTheme="minorHAnsi"/>
              <w:sz w:val="25"/>
              <w:szCs w:val="25"/>
            </w:rPr>
            <w:t>27 januari 2021</w:t>
          </w:r>
        </w:sdtContent>
      </w:sdt>
    </w:p>
    <w:p w14:paraId="63D74E8C" w14:textId="77777777" w:rsidR="00CA39FC" w:rsidRDefault="00CA39FC" w:rsidP="008774E9">
      <w:pPr>
        <w:pStyle w:val="Rubrik"/>
        <w:rPr>
          <w:rFonts w:asciiTheme="minorHAnsi" w:hAnsiTheme="minorHAnsi"/>
          <w:sz w:val="25"/>
          <w:szCs w:val="25"/>
        </w:rPr>
      </w:pPr>
    </w:p>
    <w:p w14:paraId="0968E5BA" w14:textId="77777777" w:rsidR="00CA39FC" w:rsidRDefault="00CA39FC" w:rsidP="008774E9">
      <w:pPr>
        <w:pStyle w:val="Rubrik"/>
        <w:rPr>
          <w:rFonts w:asciiTheme="minorHAnsi" w:hAnsiTheme="minorHAnsi"/>
          <w:sz w:val="25"/>
          <w:szCs w:val="25"/>
        </w:rPr>
      </w:pPr>
    </w:p>
    <w:p w14:paraId="2BB7CCCE" w14:textId="77777777" w:rsidR="00CA39FC" w:rsidRDefault="00CA39FC" w:rsidP="008774E9">
      <w:pPr>
        <w:pStyle w:val="Rubrik"/>
        <w:rPr>
          <w:rFonts w:asciiTheme="minorHAnsi" w:hAnsiTheme="minorHAnsi"/>
          <w:sz w:val="25"/>
          <w:szCs w:val="25"/>
        </w:rPr>
      </w:pPr>
    </w:p>
    <w:p w14:paraId="68C2DB15" w14:textId="4538B6EE" w:rsidR="00CD01B2" w:rsidRPr="008774E9" w:rsidRDefault="00CD01B2" w:rsidP="008774E9">
      <w:pPr>
        <w:pStyle w:val="Rubrik"/>
        <w:rPr>
          <w:rFonts w:asciiTheme="minorHAnsi" w:hAnsiTheme="minorHAnsi"/>
          <w:sz w:val="25"/>
          <w:szCs w:val="25"/>
        </w:rPr>
      </w:pPr>
      <w:r w:rsidRPr="008774E9">
        <w:rPr>
          <w:rFonts w:asciiTheme="minorHAnsi" w:hAnsiTheme="minorHAnsi"/>
          <w:sz w:val="25"/>
          <w:szCs w:val="25"/>
        </w:rPr>
        <w:t>Lena Hallengren</w:t>
      </w:r>
    </w:p>
    <w:p w14:paraId="165BA879" w14:textId="77777777" w:rsidR="00CD01B2" w:rsidRPr="008774E9" w:rsidRDefault="00CD01B2" w:rsidP="00DB48AB">
      <w:pPr>
        <w:pStyle w:val="Brdtext"/>
      </w:pPr>
    </w:p>
    <w:sectPr w:rsidR="00CD01B2" w:rsidRPr="008774E9"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BAAA2" w14:textId="77777777" w:rsidR="00CD01B2" w:rsidRDefault="00CD01B2" w:rsidP="00A87A54">
      <w:pPr>
        <w:spacing w:after="0" w:line="240" w:lineRule="auto"/>
      </w:pPr>
      <w:r>
        <w:separator/>
      </w:r>
    </w:p>
  </w:endnote>
  <w:endnote w:type="continuationSeparator" w:id="0">
    <w:p w14:paraId="22AC2970" w14:textId="77777777" w:rsidR="00CD01B2" w:rsidRDefault="00CD01B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F9D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D50E9E" w14:textId="77777777" w:rsidTr="006A26EC">
      <w:trPr>
        <w:trHeight w:val="227"/>
        <w:jc w:val="right"/>
      </w:trPr>
      <w:tc>
        <w:tcPr>
          <w:tcW w:w="708" w:type="dxa"/>
          <w:vAlign w:val="bottom"/>
        </w:tcPr>
        <w:p w14:paraId="2DBA943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69A0A0" w14:textId="77777777" w:rsidTr="006A26EC">
      <w:trPr>
        <w:trHeight w:val="850"/>
        <w:jc w:val="right"/>
      </w:trPr>
      <w:tc>
        <w:tcPr>
          <w:tcW w:w="708" w:type="dxa"/>
          <w:vAlign w:val="bottom"/>
        </w:tcPr>
        <w:p w14:paraId="2D9EC148" w14:textId="77777777" w:rsidR="005606BC" w:rsidRPr="00347E11" w:rsidRDefault="005606BC" w:rsidP="005606BC">
          <w:pPr>
            <w:pStyle w:val="Sidfot"/>
            <w:spacing w:line="276" w:lineRule="auto"/>
            <w:jc w:val="right"/>
          </w:pPr>
        </w:p>
      </w:tc>
    </w:tr>
  </w:tbl>
  <w:p w14:paraId="7544002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6F6B11" w14:textId="77777777" w:rsidTr="001F4302">
      <w:trPr>
        <w:trHeight w:val="510"/>
      </w:trPr>
      <w:tc>
        <w:tcPr>
          <w:tcW w:w="8525" w:type="dxa"/>
          <w:gridSpan w:val="2"/>
          <w:vAlign w:val="bottom"/>
        </w:tcPr>
        <w:p w14:paraId="373899C2" w14:textId="77777777" w:rsidR="00347E11" w:rsidRPr="00347E11" w:rsidRDefault="00347E11" w:rsidP="00347E11">
          <w:pPr>
            <w:pStyle w:val="Sidfot"/>
            <w:rPr>
              <w:sz w:val="8"/>
            </w:rPr>
          </w:pPr>
        </w:p>
      </w:tc>
    </w:tr>
    <w:tr w:rsidR="00093408" w:rsidRPr="00EE3C0F" w14:paraId="589BFDF6" w14:textId="77777777" w:rsidTr="00C26068">
      <w:trPr>
        <w:trHeight w:val="227"/>
      </w:trPr>
      <w:tc>
        <w:tcPr>
          <w:tcW w:w="4074" w:type="dxa"/>
        </w:tcPr>
        <w:p w14:paraId="7A6B1881" w14:textId="77777777" w:rsidR="00347E11" w:rsidRPr="00F53AEA" w:rsidRDefault="00347E11" w:rsidP="00C26068">
          <w:pPr>
            <w:pStyle w:val="Sidfot"/>
            <w:spacing w:line="276" w:lineRule="auto"/>
          </w:pPr>
        </w:p>
      </w:tc>
      <w:tc>
        <w:tcPr>
          <w:tcW w:w="4451" w:type="dxa"/>
        </w:tcPr>
        <w:p w14:paraId="799808F1" w14:textId="77777777" w:rsidR="00093408" w:rsidRPr="00F53AEA" w:rsidRDefault="00093408" w:rsidP="00F53AEA">
          <w:pPr>
            <w:pStyle w:val="Sidfot"/>
            <w:spacing w:line="276" w:lineRule="auto"/>
          </w:pPr>
        </w:p>
      </w:tc>
    </w:tr>
  </w:tbl>
  <w:p w14:paraId="736A9C4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AD663" w14:textId="77777777" w:rsidR="00CD01B2" w:rsidRDefault="00CD01B2" w:rsidP="00A87A54">
      <w:pPr>
        <w:spacing w:after="0" w:line="240" w:lineRule="auto"/>
      </w:pPr>
      <w:r>
        <w:separator/>
      </w:r>
    </w:p>
  </w:footnote>
  <w:footnote w:type="continuationSeparator" w:id="0">
    <w:p w14:paraId="529D7A4E" w14:textId="77777777" w:rsidR="00CD01B2" w:rsidRDefault="00CD01B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9E7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0EB1"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D01B2" w14:paraId="79B91EB2" w14:textId="77777777" w:rsidTr="00C93EBA">
      <w:trPr>
        <w:trHeight w:val="227"/>
      </w:trPr>
      <w:tc>
        <w:tcPr>
          <w:tcW w:w="5534" w:type="dxa"/>
        </w:tcPr>
        <w:p w14:paraId="226AE110" w14:textId="77777777" w:rsidR="00CD01B2" w:rsidRPr="007D73AB" w:rsidRDefault="00CD01B2">
          <w:pPr>
            <w:pStyle w:val="Sidhuvud"/>
          </w:pPr>
        </w:p>
      </w:tc>
      <w:tc>
        <w:tcPr>
          <w:tcW w:w="3170" w:type="dxa"/>
          <w:vAlign w:val="bottom"/>
        </w:tcPr>
        <w:p w14:paraId="7948E858" w14:textId="77777777" w:rsidR="00CD01B2" w:rsidRPr="007D73AB" w:rsidRDefault="00CD01B2" w:rsidP="00340DE0">
          <w:pPr>
            <w:pStyle w:val="Sidhuvud"/>
          </w:pPr>
        </w:p>
      </w:tc>
      <w:tc>
        <w:tcPr>
          <w:tcW w:w="1134" w:type="dxa"/>
        </w:tcPr>
        <w:p w14:paraId="7D066762" w14:textId="77777777" w:rsidR="00CD01B2" w:rsidRDefault="00CD01B2" w:rsidP="005A703A">
          <w:pPr>
            <w:pStyle w:val="Sidhuvud"/>
          </w:pPr>
        </w:p>
      </w:tc>
    </w:tr>
    <w:tr w:rsidR="00CD01B2" w14:paraId="37F820F3" w14:textId="77777777" w:rsidTr="00C93EBA">
      <w:trPr>
        <w:trHeight w:val="1928"/>
      </w:trPr>
      <w:tc>
        <w:tcPr>
          <w:tcW w:w="5534" w:type="dxa"/>
        </w:tcPr>
        <w:p w14:paraId="4DDB9BDB" w14:textId="77777777" w:rsidR="00CD01B2" w:rsidRPr="00340DE0" w:rsidRDefault="00CD01B2" w:rsidP="00340DE0">
          <w:pPr>
            <w:pStyle w:val="Sidhuvud"/>
          </w:pPr>
          <w:r>
            <w:rPr>
              <w:noProof/>
            </w:rPr>
            <w:drawing>
              <wp:inline distT="0" distB="0" distL="0" distR="0" wp14:anchorId="40A039D5" wp14:editId="5DD7818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F710DF" w14:textId="77777777" w:rsidR="00CD01B2" w:rsidRPr="00710A6C" w:rsidRDefault="00CD01B2" w:rsidP="00EE3C0F">
          <w:pPr>
            <w:pStyle w:val="Sidhuvud"/>
            <w:rPr>
              <w:b/>
            </w:rPr>
          </w:pPr>
        </w:p>
        <w:p w14:paraId="2D4F45EE" w14:textId="77777777" w:rsidR="00CD01B2" w:rsidRDefault="00CD01B2" w:rsidP="00EE3C0F">
          <w:pPr>
            <w:pStyle w:val="Sidhuvud"/>
          </w:pPr>
        </w:p>
        <w:p w14:paraId="553A8C4F" w14:textId="77777777" w:rsidR="00CD01B2" w:rsidRDefault="00CD01B2" w:rsidP="00EE3C0F">
          <w:pPr>
            <w:pStyle w:val="Sidhuvud"/>
          </w:pPr>
        </w:p>
        <w:p w14:paraId="42258C2A" w14:textId="77777777" w:rsidR="00CD01B2" w:rsidRDefault="00CD01B2" w:rsidP="00EE3C0F">
          <w:pPr>
            <w:pStyle w:val="Sidhuvud"/>
          </w:pPr>
        </w:p>
        <w:sdt>
          <w:sdtPr>
            <w:alias w:val="Dnr"/>
            <w:tag w:val="ccRKShow_Dnr"/>
            <w:id w:val="-829283628"/>
            <w:placeholder>
              <w:docPart w:val="7364BF2F962449E98D63959460973F43"/>
            </w:placeholder>
            <w:dataBinding w:prefixMappings="xmlns:ns0='http://lp/documentinfo/RK' " w:xpath="/ns0:DocumentInfo[1]/ns0:BaseInfo[1]/ns0:Dnr[1]" w:storeItemID="{E089EF38-BBFD-4C9A-9A61-DC279A0947B0}"/>
            <w:text/>
          </w:sdtPr>
          <w:sdtEndPr/>
          <w:sdtContent>
            <w:p w14:paraId="357EFC74" w14:textId="77777777" w:rsidR="00CD01B2" w:rsidRDefault="00CD01B2" w:rsidP="00EE3C0F">
              <w:pPr>
                <w:pStyle w:val="Sidhuvud"/>
              </w:pPr>
              <w:r>
                <w:t>S2021/00449</w:t>
              </w:r>
            </w:p>
          </w:sdtContent>
        </w:sdt>
        <w:sdt>
          <w:sdtPr>
            <w:alias w:val="DocNumber"/>
            <w:tag w:val="DocNumber"/>
            <w:id w:val="1726028884"/>
            <w:placeholder>
              <w:docPart w:val="87434BFD7CFA4F91870C3EEAE0885105"/>
            </w:placeholder>
            <w:showingPlcHdr/>
            <w:dataBinding w:prefixMappings="xmlns:ns0='http://lp/documentinfo/RK' " w:xpath="/ns0:DocumentInfo[1]/ns0:BaseInfo[1]/ns0:DocNumber[1]" w:storeItemID="{E089EF38-BBFD-4C9A-9A61-DC279A0947B0}"/>
            <w:text/>
          </w:sdtPr>
          <w:sdtEndPr/>
          <w:sdtContent>
            <w:p w14:paraId="63A7B5C5" w14:textId="77777777" w:rsidR="00CD01B2" w:rsidRDefault="00CD01B2" w:rsidP="00EE3C0F">
              <w:pPr>
                <w:pStyle w:val="Sidhuvud"/>
              </w:pPr>
              <w:r>
                <w:rPr>
                  <w:rStyle w:val="Platshllartext"/>
                </w:rPr>
                <w:t xml:space="preserve"> </w:t>
              </w:r>
            </w:p>
          </w:sdtContent>
        </w:sdt>
        <w:p w14:paraId="33F53948" w14:textId="77777777" w:rsidR="00CD01B2" w:rsidRDefault="00CD01B2" w:rsidP="00EE3C0F">
          <w:pPr>
            <w:pStyle w:val="Sidhuvud"/>
          </w:pPr>
        </w:p>
      </w:tc>
      <w:tc>
        <w:tcPr>
          <w:tcW w:w="1134" w:type="dxa"/>
        </w:tcPr>
        <w:p w14:paraId="61A35C84" w14:textId="77777777" w:rsidR="00CD01B2" w:rsidRDefault="00CD01B2" w:rsidP="0094502D">
          <w:pPr>
            <w:pStyle w:val="Sidhuvud"/>
          </w:pPr>
        </w:p>
        <w:p w14:paraId="53211A3B" w14:textId="77777777" w:rsidR="00CD01B2" w:rsidRPr="0094502D" w:rsidRDefault="00CD01B2" w:rsidP="00EC71A6">
          <w:pPr>
            <w:pStyle w:val="Sidhuvud"/>
          </w:pPr>
        </w:p>
      </w:tc>
    </w:tr>
    <w:tr w:rsidR="00CD01B2" w14:paraId="632DEAB5" w14:textId="77777777" w:rsidTr="00C93EBA">
      <w:trPr>
        <w:trHeight w:val="2268"/>
      </w:trPr>
      <w:sdt>
        <w:sdtPr>
          <w:rPr>
            <w:b/>
          </w:rPr>
          <w:alias w:val="SenderText"/>
          <w:tag w:val="ccRKShow_SenderText"/>
          <w:id w:val="1374046025"/>
          <w:placeholder>
            <w:docPart w:val="F673FE7EF6B146FAB3C9AE5CACCB6406"/>
          </w:placeholder>
        </w:sdtPr>
        <w:sdtEndPr>
          <w:rPr>
            <w:b w:val="0"/>
          </w:rPr>
        </w:sdtEndPr>
        <w:sdtContent>
          <w:tc>
            <w:tcPr>
              <w:tcW w:w="5534" w:type="dxa"/>
              <w:tcMar>
                <w:right w:w="1134" w:type="dxa"/>
              </w:tcMar>
            </w:tcPr>
            <w:p w14:paraId="4514EA1C" w14:textId="77777777" w:rsidR="00CD01B2" w:rsidRPr="00CD01B2" w:rsidRDefault="00CD01B2" w:rsidP="00340DE0">
              <w:pPr>
                <w:pStyle w:val="Sidhuvud"/>
                <w:rPr>
                  <w:b/>
                </w:rPr>
              </w:pPr>
              <w:r w:rsidRPr="00CD01B2">
                <w:rPr>
                  <w:b/>
                </w:rPr>
                <w:t>Socialdepartementet</w:t>
              </w:r>
            </w:p>
            <w:p w14:paraId="4E661A39" w14:textId="77777777" w:rsidR="00CD01B2" w:rsidRPr="00340DE0" w:rsidRDefault="00CD01B2" w:rsidP="00340DE0">
              <w:pPr>
                <w:pStyle w:val="Sidhuvud"/>
              </w:pPr>
              <w:r w:rsidRPr="00CD01B2">
                <w:t>Socialministern</w:t>
              </w:r>
            </w:p>
          </w:tc>
        </w:sdtContent>
      </w:sdt>
      <w:sdt>
        <w:sdtPr>
          <w:alias w:val="Recipient"/>
          <w:tag w:val="ccRKShow_Recipient"/>
          <w:id w:val="-28344517"/>
          <w:placeholder>
            <w:docPart w:val="55623D8F4792470B97C551EEC531F18A"/>
          </w:placeholder>
          <w:dataBinding w:prefixMappings="xmlns:ns0='http://lp/documentinfo/RK' " w:xpath="/ns0:DocumentInfo[1]/ns0:BaseInfo[1]/ns0:Recipient[1]" w:storeItemID="{E089EF38-BBFD-4C9A-9A61-DC279A0947B0}"/>
          <w:text w:multiLine="1"/>
        </w:sdtPr>
        <w:sdtEndPr/>
        <w:sdtContent>
          <w:tc>
            <w:tcPr>
              <w:tcW w:w="3170" w:type="dxa"/>
            </w:tcPr>
            <w:p w14:paraId="3E08E5AF" w14:textId="77777777" w:rsidR="00CD01B2" w:rsidRDefault="00CD01B2" w:rsidP="00547B89">
              <w:pPr>
                <w:pStyle w:val="Sidhuvud"/>
              </w:pPr>
              <w:r>
                <w:t>Till riksdagen</w:t>
              </w:r>
            </w:p>
          </w:tc>
        </w:sdtContent>
      </w:sdt>
      <w:tc>
        <w:tcPr>
          <w:tcW w:w="1134" w:type="dxa"/>
        </w:tcPr>
        <w:p w14:paraId="76603068" w14:textId="77777777" w:rsidR="00CD01B2" w:rsidRDefault="00CD01B2" w:rsidP="003E6020">
          <w:pPr>
            <w:pStyle w:val="Sidhuvud"/>
          </w:pPr>
        </w:p>
      </w:tc>
    </w:tr>
  </w:tbl>
  <w:p w14:paraId="739215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B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97AE4"/>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774E9"/>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7ED"/>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39FC"/>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1B2"/>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11B"/>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FB6421"/>
  <w15:docId w15:val="{1E6A4BBA-2C81-407F-A83B-11251614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64BF2F962449E98D63959460973F43"/>
        <w:category>
          <w:name w:val="Allmänt"/>
          <w:gallery w:val="placeholder"/>
        </w:category>
        <w:types>
          <w:type w:val="bbPlcHdr"/>
        </w:types>
        <w:behaviors>
          <w:behavior w:val="content"/>
        </w:behaviors>
        <w:guid w:val="{788125EA-55C0-4D54-9ED2-32785950EACF}"/>
      </w:docPartPr>
      <w:docPartBody>
        <w:p w:rsidR="009452C4" w:rsidRDefault="003F4052" w:rsidP="003F4052">
          <w:pPr>
            <w:pStyle w:val="7364BF2F962449E98D63959460973F43"/>
          </w:pPr>
          <w:r>
            <w:rPr>
              <w:rStyle w:val="Platshllartext"/>
            </w:rPr>
            <w:t xml:space="preserve"> </w:t>
          </w:r>
        </w:p>
      </w:docPartBody>
    </w:docPart>
    <w:docPart>
      <w:docPartPr>
        <w:name w:val="87434BFD7CFA4F91870C3EEAE0885105"/>
        <w:category>
          <w:name w:val="Allmänt"/>
          <w:gallery w:val="placeholder"/>
        </w:category>
        <w:types>
          <w:type w:val="bbPlcHdr"/>
        </w:types>
        <w:behaviors>
          <w:behavior w:val="content"/>
        </w:behaviors>
        <w:guid w:val="{D80E79AD-B32B-43A1-9068-412A26039FCD}"/>
      </w:docPartPr>
      <w:docPartBody>
        <w:p w:rsidR="009452C4" w:rsidRDefault="003F4052" w:rsidP="003F4052">
          <w:pPr>
            <w:pStyle w:val="87434BFD7CFA4F91870C3EEAE08851051"/>
          </w:pPr>
          <w:r>
            <w:rPr>
              <w:rStyle w:val="Platshllartext"/>
            </w:rPr>
            <w:t xml:space="preserve"> </w:t>
          </w:r>
        </w:p>
      </w:docPartBody>
    </w:docPart>
    <w:docPart>
      <w:docPartPr>
        <w:name w:val="F673FE7EF6B146FAB3C9AE5CACCB6406"/>
        <w:category>
          <w:name w:val="Allmänt"/>
          <w:gallery w:val="placeholder"/>
        </w:category>
        <w:types>
          <w:type w:val="bbPlcHdr"/>
        </w:types>
        <w:behaviors>
          <w:behavior w:val="content"/>
        </w:behaviors>
        <w:guid w:val="{50766B9A-6B8E-4F96-8D88-7F7ABE62A45E}"/>
      </w:docPartPr>
      <w:docPartBody>
        <w:p w:rsidR="009452C4" w:rsidRDefault="003F4052" w:rsidP="003F4052">
          <w:pPr>
            <w:pStyle w:val="F673FE7EF6B146FAB3C9AE5CACCB64061"/>
          </w:pPr>
          <w:r>
            <w:rPr>
              <w:rStyle w:val="Platshllartext"/>
            </w:rPr>
            <w:t xml:space="preserve"> </w:t>
          </w:r>
        </w:p>
      </w:docPartBody>
    </w:docPart>
    <w:docPart>
      <w:docPartPr>
        <w:name w:val="55623D8F4792470B97C551EEC531F18A"/>
        <w:category>
          <w:name w:val="Allmänt"/>
          <w:gallery w:val="placeholder"/>
        </w:category>
        <w:types>
          <w:type w:val="bbPlcHdr"/>
        </w:types>
        <w:behaviors>
          <w:behavior w:val="content"/>
        </w:behaviors>
        <w:guid w:val="{4DC9C4FE-F7A0-4AE7-A863-304B74573B9D}"/>
      </w:docPartPr>
      <w:docPartBody>
        <w:p w:rsidR="009452C4" w:rsidRDefault="003F4052" w:rsidP="003F4052">
          <w:pPr>
            <w:pStyle w:val="55623D8F4792470B97C551EEC531F18A"/>
          </w:pPr>
          <w:r>
            <w:rPr>
              <w:rStyle w:val="Platshllartext"/>
            </w:rPr>
            <w:t xml:space="preserve"> </w:t>
          </w:r>
        </w:p>
      </w:docPartBody>
    </w:docPart>
    <w:docPart>
      <w:docPartPr>
        <w:name w:val="B33A59CE3CAA4ECBBFCD1004208742EA"/>
        <w:category>
          <w:name w:val="Allmänt"/>
          <w:gallery w:val="placeholder"/>
        </w:category>
        <w:types>
          <w:type w:val="bbPlcHdr"/>
        </w:types>
        <w:behaviors>
          <w:behavior w:val="content"/>
        </w:behaviors>
        <w:guid w:val="{EACDCF94-DBAA-40B9-9C53-8D287C10C50F}"/>
      </w:docPartPr>
      <w:docPartBody>
        <w:p w:rsidR="009452C4" w:rsidRDefault="003F4052" w:rsidP="003F4052">
          <w:pPr>
            <w:pStyle w:val="B33A59CE3CAA4ECBBFCD1004208742E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52"/>
    <w:rsid w:val="003F4052"/>
    <w:rsid w:val="00945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5285B7579E4958A61BA3F788DBAD14">
    <w:name w:val="655285B7579E4958A61BA3F788DBAD14"/>
    <w:rsid w:val="003F4052"/>
  </w:style>
  <w:style w:type="character" w:styleId="Platshllartext">
    <w:name w:val="Placeholder Text"/>
    <w:basedOn w:val="Standardstycketeckensnitt"/>
    <w:uiPriority w:val="99"/>
    <w:semiHidden/>
    <w:rsid w:val="003F4052"/>
    <w:rPr>
      <w:noProof w:val="0"/>
      <w:color w:val="808080"/>
    </w:rPr>
  </w:style>
  <w:style w:type="paragraph" w:customStyle="1" w:styleId="90E66FA1C27B4875B5029EF0EDC5FE04">
    <w:name w:val="90E66FA1C27B4875B5029EF0EDC5FE04"/>
    <w:rsid w:val="003F4052"/>
  </w:style>
  <w:style w:type="paragraph" w:customStyle="1" w:styleId="F0EDD39BD27F42DABF963F808C0AA812">
    <w:name w:val="F0EDD39BD27F42DABF963F808C0AA812"/>
    <w:rsid w:val="003F4052"/>
  </w:style>
  <w:style w:type="paragraph" w:customStyle="1" w:styleId="52E0B569E03E4B5183D632605FF90D3D">
    <w:name w:val="52E0B569E03E4B5183D632605FF90D3D"/>
    <w:rsid w:val="003F4052"/>
  </w:style>
  <w:style w:type="paragraph" w:customStyle="1" w:styleId="7364BF2F962449E98D63959460973F43">
    <w:name w:val="7364BF2F962449E98D63959460973F43"/>
    <w:rsid w:val="003F4052"/>
  </w:style>
  <w:style w:type="paragraph" w:customStyle="1" w:styleId="87434BFD7CFA4F91870C3EEAE0885105">
    <w:name w:val="87434BFD7CFA4F91870C3EEAE0885105"/>
    <w:rsid w:val="003F4052"/>
  </w:style>
  <w:style w:type="paragraph" w:customStyle="1" w:styleId="BD2F3896A9844CFAB74FD2B36382D222">
    <w:name w:val="BD2F3896A9844CFAB74FD2B36382D222"/>
    <w:rsid w:val="003F4052"/>
  </w:style>
  <w:style w:type="paragraph" w:customStyle="1" w:styleId="01004610DC4647B5A10BE126F89885E1">
    <w:name w:val="01004610DC4647B5A10BE126F89885E1"/>
    <w:rsid w:val="003F4052"/>
  </w:style>
  <w:style w:type="paragraph" w:customStyle="1" w:styleId="AC93796891B54C53A200EF200A0681D9">
    <w:name w:val="AC93796891B54C53A200EF200A0681D9"/>
    <w:rsid w:val="003F4052"/>
  </w:style>
  <w:style w:type="paragraph" w:customStyle="1" w:styleId="F673FE7EF6B146FAB3C9AE5CACCB6406">
    <w:name w:val="F673FE7EF6B146FAB3C9AE5CACCB6406"/>
    <w:rsid w:val="003F4052"/>
  </w:style>
  <w:style w:type="paragraph" w:customStyle="1" w:styleId="55623D8F4792470B97C551EEC531F18A">
    <w:name w:val="55623D8F4792470B97C551EEC531F18A"/>
    <w:rsid w:val="003F4052"/>
  </w:style>
  <w:style w:type="paragraph" w:customStyle="1" w:styleId="87434BFD7CFA4F91870C3EEAE08851051">
    <w:name w:val="87434BFD7CFA4F91870C3EEAE08851051"/>
    <w:rsid w:val="003F40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73FE7EF6B146FAB3C9AE5CACCB64061">
    <w:name w:val="F673FE7EF6B146FAB3C9AE5CACCB64061"/>
    <w:rsid w:val="003F40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B3AEC6EE1E46E6A3A9C79080A173DC">
    <w:name w:val="F9B3AEC6EE1E46E6A3A9C79080A173DC"/>
    <w:rsid w:val="003F4052"/>
  </w:style>
  <w:style w:type="paragraph" w:customStyle="1" w:styleId="508822C23D574BEC8B82FB96808922C0">
    <w:name w:val="508822C23D574BEC8B82FB96808922C0"/>
    <w:rsid w:val="003F4052"/>
  </w:style>
  <w:style w:type="paragraph" w:customStyle="1" w:styleId="420D6CCA714D442B89F07D72C683C9F4">
    <w:name w:val="420D6CCA714D442B89F07D72C683C9F4"/>
    <w:rsid w:val="003F4052"/>
  </w:style>
  <w:style w:type="paragraph" w:customStyle="1" w:styleId="0539024149C04596A34C863400AAF2D5">
    <w:name w:val="0539024149C04596A34C863400AAF2D5"/>
    <w:rsid w:val="003F4052"/>
  </w:style>
  <w:style w:type="paragraph" w:customStyle="1" w:styleId="703D62727759470380DF75E23B479072">
    <w:name w:val="703D62727759470380DF75E23B479072"/>
    <w:rsid w:val="003F4052"/>
  </w:style>
  <w:style w:type="paragraph" w:customStyle="1" w:styleId="B33A59CE3CAA4ECBBFCD1004208742EA">
    <w:name w:val="B33A59CE3CAA4ECBBFCD1004208742EA"/>
    <w:rsid w:val="003F4052"/>
  </w:style>
  <w:style w:type="paragraph" w:customStyle="1" w:styleId="03E6438B51F44DCE9644D635EC10F8D1">
    <w:name w:val="03E6438B51F44DCE9644D635EC10F8D1"/>
    <w:rsid w:val="003F4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a8a776f2-6d53-4097-bb8a-3d44ac4acd7b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2021-01-27T00:00:00</HeaderDate>
    <Office/>
    <Dnr>S2021/00449</Dnr>
    <ParagrafNr/>
    <DocumentTitle/>
    <VisitingAddress/>
    <Extra1/>
    <Extra2/>
    <Extra3>Björn Söder</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_dlc_DocId xmlns="a68c6c55-4fbb-48c7-bd04-03a904b43046">PANP3H6M3MHX-2008574101-52</_dlc_DocId>
    <_dlc_DocIdUrl xmlns="a68c6c55-4fbb-48c7-bd04-03a904b43046">
      <Url>https://dhs.sp.regeringskansliet.se/dep/s/EIS_fragor/_layouts/15/DocIdRedir.aspx?ID=PANP3H6M3MHX-2008574101-52</Url>
      <Description>PANP3H6M3MHX-2008574101-52</Description>
    </_dlc_DocIdUrl>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E23EB773-65A8-4058-9AEB-DD5422545466}"/>
</file>

<file path=customXml/itemProps2.xml><?xml version="1.0" encoding="utf-8"?>
<ds:datastoreItem xmlns:ds="http://schemas.openxmlformats.org/officeDocument/2006/customXml" ds:itemID="{084EB310-BFA6-46C9-BE89-15F6E8CBF2DF}"/>
</file>

<file path=customXml/itemProps3.xml><?xml version="1.0" encoding="utf-8"?>
<ds:datastoreItem xmlns:ds="http://schemas.openxmlformats.org/officeDocument/2006/customXml" ds:itemID="{8DC88690-589E-46C7-953F-98702FD2F1E2}"/>
</file>

<file path=customXml/itemProps4.xml><?xml version="1.0" encoding="utf-8"?>
<ds:datastoreItem xmlns:ds="http://schemas.openxmlformats.org/officeDocument/2006/customXml" ds:itemID="{76E3798F-DE2D-47D9-A7C2-D3BE010B8666}"/>
</file>

<file path=customXml/itemProps5.xml><?xml version="1.0" encoding="utf-8"?>
<ds:datastoreItem xmlns:ds="http://schemas.openxmlformats.org/officeDocument/2006/customXml" ds:itemID="{F88DB686-E5D5-45B0-A99D-A52C137B6AB1}"/>
</file>

<file path=customXml/itemProps6.xml><?xml version="1.0" encoding="utf-8"?>
<ds:datastoreItem xmlns:ds="http://schemas.openxmlformats.org/officeDocument/2006/customXml" ds:itemID="{E089EF38-BBFD-4C9A-9A61-DC279A0947B0}"/>
</file>

<file path=customXml/itemProps7.xml><?xml version="1.0" encoding="utf-8"?>
<ds:datastoreItem xmlns:ds="http://schemas.openxmlformats.org/officeDocument/2006/customXml" ds:itemID="{F88DB686-E5D5-45B0-A99D-A52C137B6AB1}"/>
</file>

<file path=customXml/itemProps8.xml><?xml version="1.0" encoding="utf-8"?>
<ds:datastoreItem xmlns:ds="http://schemas.openxmlformats.org/officeDocument/2006/customXml" ds:itemID="{084EB310-BFA6-46C9-BE89-15F6E8CBF2DF}"/>
</file>

<file path=docProps/app.xml><?xml version="1.0" encoding="utf-8"?>
<Properties xmlns="http://schemas.openxmlformats.org/officeDocument/2006/extended-properties" xmlns:vt="http://schemas.openxmlformats.org/officeDocument/2006/docPropsVTypes">
  <Template>RK Basmall</Template>
  <TotalTime>0</TotalTime>
  <Pages>2</Pages>
  <Words>310</Words>
  <Characters>1645</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1294 Svenska påtryckningar mot Finlands covid 19 strategi.docx</dc:title>
  <dc:subject/>
  <dc:creator>Jörgen Gyllenblad</dc:creator>
  <cp:keywords/>
  <dc:description/>
  <cp:lastModifiedBy>Linda Asp Lindh</cp:lastModifiedBy>
  <cp:revision>2</cp:revision>
  <cp:lastPrinted>2021-01-27T07:17:00Z</cp:lastPrinted>
  <dcterms:created xsi:type="dcterms:W3CDTF">2021-01-27T07:52:00Z</dcterms:created>
  <dcterms:modified xsi:type="dcterms:W3CDTF">2021-01-27T07:52:00Z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d6810bc4-8365-497d-a5ca-cf8b914da4b1</vt:lpwstr>
  </property>
  <property fmtid="{D5CDD505-2E9C-101B-9397-08002B2CF9AE}" pid="5" name="TaxKeyword">
    <vt:lpwstr/>
  </property>
  <property fmtid="{D5CDD505-2E9C-101B-9397-08002B2CF9AE}" pid="6" name="TaxKeywordTaxHTField">
    <vt:lpwstr/>
  </property>
</Properties>
</file>