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5E1A8" w14:textId="5AE8932B" w:rsidR="00254ADF" w:rsidRDefault="0072675D" w:rsidP="009A3FA4">
      <w:pPr>
        <w:pStyle w:val="Rubrik"/>
      </w:pPr>
      <w:r>
        <w:t xml:space="preserve">Svar på fråga </w:t>
      </w:r>
      <w:r w:rsidRPr="0072675D">
        <w:t>2020/21:</w:t>
      </w:r>
      <w:r w:rsidR="00C77124">
        <w:t>1014</w:t>
      </w:r>
      <w:r w:rsidRPr="0072675D">
        <w:t xml:space="preserve"> </w:t>
      </w:r>
      <w:r w:rsidR="00254ADF">
        <w:t xml:space="preserve">av </w:t>
      </w:r>
      <w:proofErr w:type="spellStart"/>
      <w:r w:rsidR="00C77124">
        <w:t>Matheus</w:t>
      </w:r>
      <w:proofErr w:type="spellEnd"/>
      <w:r w:rsidR="00C77124">
        <w:t xml:space="preserve"> </w:t>
      </w:r>
      <w:proofErr w:type="spellStart"/>
      <w:r w:rsidR="00C77124">
        <w:t>Enholm</w:t>
      </w:r>
      <w:proofErr w:type="spellEnd"/>
      <w:r w:rsidR="00254ADF">
        <w:t xml:space="preserve"> (</w:t>
      </w:r>
      <w:r w:rsidR="009A3FA4">
        <w:t>SD</w:t>
      </w:r>
      <w:r w:rsidR="00254ADF">
        <w:t>)</w:t>
      </w:r>
      <w:r w:rsidR="00C77124">
        <w:t xml:space="preserve"> Gränshandelns påverkan av sänkta skatter i Norge</w:t>
      </w:r>
    </w:p>
    <w:p w14:paraId="1D80218B" w14:textId="53919CE9" w:rsidR="00BE1CBE" w:rsidRPr="001205B6" w:rsidRDefault="00C77124" w:rsidP="00BE1CBE">
      <w:pPr>
        <w:autoSpaceDE w:val="0"/>
        <w:autoSpaceDN w:val="0"/>
        <w:adjustRightInd w:val="0"/>
        <w:spacing w:after="0"/>
        <w:rPr>
          <w:rFonts w:cs="TimesNewRomanPSMT"/>
        </w:rPr>
      </w:pPr>
      <w:proofErr w:type="spellStart"/>
      <w:r>
        <w:t>Matheus</w:t>
      </w:r>
      <w:proofErr w:type="spellEnd"/>
      <w:r>
        <w:t xml:space="preserve"> </w:t>
      </w:r>
      <w:proofErr w:type="spellStart"/>
      <w:r>
        <w:t>Enholm</w:t>
      </w:r>
      <w:proofErr w:type="spellEnd"/>
      <w:r w:rsidR="009A3FA4" w:rsidRPr="001205B6">
        <w:t xml:space="preserve"> har frågat mig</w:t>
      </w:r>
      <w:r w:rsidR="00430741">
        <w:t xml:space="preserve"> vilka åtgärder jag avser att vidta för att stödja den svenska gränshandeln.</w:t>
      </w:r>
      <w:r w:rsidR="000326FA" w:rsidRPr="001205B6">
        <w:rPr>
          <w:rFonts w:cs="TimesNewRomanPSMT"/>
        </w:rPr>
        <w:br/>
      </w:r>
    </w:p>
    <w:p w14:paraId="12B2D438" w14:textId="7EF0DE37" w:rsidR="00785942" w:rsidRDefault="006718DD" w:rsidP="007439FF">
      <w:pPr>
        <w:pStyle w:val="Brdtext"/>
      </w:pPr>
      <w:r>
        <w:rPr>
          <w:rFonts w:ascii="Garamond" w:hAnsi="Garamond"/>
          <w:sz w:val="24"/>
          <w:szCs w:val="24"/>
        </w:rPr>
        <w:t xml:space="preserve">Regeringen har presenterat en rad stödåtgärder för att mildra de ekonomiska konsekvenserna av </w:t>
      </w:r>
      <w:proofErr w:type="spellStart"/>
      <w:r>
        <w:rPr>
          <w:rFonts w:ascii="Garamond" w:hAnsi="Garamond"/>
          <w:sz w:val="24"/>
          <w:szCs w:val="24"/>
        </w:rPr>
        <w:t>coronapandemin</w:t>
      </w:r>
      <w:proofErr w:type="spellEnd"/>
      <w:r>
        <w:rPr>
          <w:rFonts w:ascii="Garamond" w:hAnsi="Garamond"/>
          <w:sz w:val="24"/>
          <w:szCs w:val="24"/>
        </w:rPr>
        <w:t xml:space="preserve"> för jobb och företag. Regeringen har bland annat infört</w:t>
      </w:r>
      <w:r>
        <w:t xml:space="preserve"> </w:t>
      </w:r>
      <w:r w:rsidRPr="001205B6">
        <w:t>tillfälligt sänkta arbetsgivar- och egenavgifter, tillfällig rabatt för fasta hyreskostnader i vissa branscher, utökad avsättning till periodiseringsfond, utökat statligt ansvar för sjuklönekostnader, anstånd med skatteinbetalningar, statlig lånegaranti till små och medelstora företag och utökad möjlighet att få arbetslöshetsersättning när ett företag tidigare har varit vilande</w:t>
      </w:r>
      <w:r>
        <w:t xml:space="preserve">. </w:t>
      </w:r>
      <w:r>
        <w:br/>
      </w:r>
      <w:r>
        <w:br/>
      </w:r>
      <w:r w:rsidR="00811B44">
        <w:t>Varje år fördelar regeringen</w:t>
      </w:r>
      <w:r w:rsidR="00785942">
        <w:t xml:space="preserve"> vidare</w:t>
      </w:r>
      <w:r w:rsidR="00811B44">
        <w:t xml:space="preserve"> cirka 1 500 miljoner kronor </w:t>
      </w:r>
      <w:r w:rsidR="00947FF6" w:rsidRPr="00947FF6">
        <w:t xml:space="preserve">för regionala tillväxtåtgärder, som ska finansiera insatser utifrån respektive regions utmaningar och prioriteringar. Det är medel som, tillsammans med medel från bland annat Europeiska regionala utvecklingsfonden och Europeiska socialfonden, kan användas för </w:t>
      </w:r>
      <w:bookmarkStart w:id="0" w:name="_GoBack"/>
      <w:r w:rsidR="00947FF6" w:rsidRPr="00947FF6">
        <w:t xml:space="preserve">att </w:t>
      </w:r>
      <w:bookmarkEnd w:id="0"/>
      <w:r w:rsidR="00947FF6" w:rsidRPr="00947FF6">
        <w:t>stödja företagens utveckling och individers omställning i gränsregionen mot Norge.</w:t>
      </w:r>
    </w:p>
    <w:p w14:paraId="177146D2" w14:textId="216E8CFB" w:rsidR="0079096A" w:rsidRDefault="00785942" w:rsidP="00785942">
      <w:pPr>
        <w:tabs>
          <w:tab w:val="left" w:pos="1701"/>
          <w:tab w:val="left" w:pos="3600"/>
          <w:tab w:val="left" w:pos="5387"/>
        </w:tabs>
      </w:pPr>
      <w:r w:rsidRPr="00785942">
        <w:rPr>
          <w:rFonts w:eastAsia="Times New Roman" w:cs="Arial"/>
        </w:rPr>
        <w:t>Jag och regeringen följer noggrant</w:t>
      </w:r>
      <w:r w:rsidRPr="00785942">
        <w:t xml:space="preserve"> de ekonomiska effekterna för företagen</w:t>
      </w:r>
      <w:r w:rsidRPr="00785942">
        <w:rPr>
          <w:rFonts w:eastAsia="Times New Roman" w:cs="Arial"/>
        </w:rPr>
        <w:t xml:space="preserve"> o</w:t>
      </w:r>
      <w:r w:rsidRPr="00785942">
        <w:t xml:space="preserve">ch överväger löpande behovet av erforderliga åtgärder för näringslivet. </w:t>
      </w:r>
      <w:r w:rsidR="0079096A">
        <w:br/>
      </w:r>
    </w:p>
    <w:p w14:paraId="308CAFD9" w14:textId="2C8B9A0C" w:rsidR="00522B69" w:rsidRPr="0079096A" w:rsidRDefault="00702E5A" w:rsidP="00CB26BD">
      <w:pPr>
        <w:pStyle w:val="Brdtext"/>
      </w:pPr>
      <w:r w:rsidRPr="0079096A">
        <w:t xml:space="preserve">Stockholm den </w:t>
      </w:r>
      <w:sdt>
        <w:sdtPr>
          <w:rPr>
            <w:lang w:val="de-DE"/>
          </w:rPr>
          <w:id w:val="1110931697"/>
          <w:placeholder>
            <w:docPart w:val="893FDAD824054E4EB7DB583E0EDFFA5D"/>
          </w:placeholder>
          <w:dataBinding w:prefixMappings="xmlns:ns0='http://lp/documentinfo/RK' " w:xpath="/ns0:DocumentInfo[1]/ns0:BaseInfo[1]/ns0:HeaderDate[1]" w:storeItemID="{F9D145B5-4734-4D77-B407-D97490FBBA4A}"/>
          <w:date w:fullDate="2020-12-23T00:00:00Z">
            <w:dateFormat w:val="d MMMM yyyy"/>
            <w:lid w:val="sv-SE"/>
            <w:storeMappedDataAs w:val="dateTime"/>
            <w:calendar w:val="gregorian"/>
          </w:date>
        </w:sdtPr>
        <w:sdtEndPr/>
        <w:sdtContent>
          <w:r w:rsidR="00A677AE">
            <w:t>2</w:t>
          </w:r>
          <w:r w:rsidR="00906381">
            <w:t>3</w:t>
          </w:r>
          <w:r w:rsidR="00A677AE">
            <w:t xml:space="preserve"> december 2020</w:t>
          </w:r>
        </w:sdtContent>
      </w:sdt>
    </w:p>
    <w:p w14:paraId="7E7688E1" w14:textId="77777777" w:rsidR="00702E5A" w:rsidRPr="0079096A" w:rsidRDefault="00702E5A" w:rsidP="001205B6">
      <w:pPr>
        <w:pStyle w:val="Brdtextutanavstnd"/>
      </w:pPr>
    </w:p>
    <w:p w14:paraId="2572D0D4" w14:textId="30FFD615" w:rsidR="00054D68" w:rsidRPr="0079096A" w:rsidRDefault="00702E5A" w:rsidP="00DB48AB">
      <w:pPr>
        <w:pStyle w:val="Brdtext"/>
      </w:pPr>
      <w:r w:rsidRPr="0079096A">
        <w:lastRenderedPageBreak/>
        <w:t xml:space="preserve">Ibrahim </w:t>
      </w:r>
      <w:proofErr w:type="spellStart"/>
      <w:r w:rsidRPr="0079096A">
        <w:t>Baylan</w:t>
      </w:r>
      <w:proofErr w:type="spellEnd"/>
    </w:p>
    <w:sectPr w:rsidR="00054D68" w:rsidRPr="0079096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E09E1" w14:textId="77777777" w:rsidR="000002A4" w:rsidRDefault="000002A4" w:rsidP="00A87A54">
      <w:pPr>
        <w:spacing w:after="0" w:line="240" w:lineRule="auto"/>
      </w:pPr>
      <w:r>
        <w:separator/>
      </w:r>
    </w:p>
  </w:endnote>
  <w:endnote w:type="continuationSeparator" w:id="0">
    <w:p w14:paraId="6A226536" w14:textId="77777777" w:rsidR="000002A4" w:rsidRDefault="000002A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AB15E1" w14:textId="77777777" w:rsidTr="006A26EC">
      <w:trPr>
        <w:trHeight w:val="227"/>
        <w:jc w:val="right"/>
      </w:trPr>
      <w:tc>
        <w:tcPr>
          <w:tcW w:w="708" w:type="dxa"/>
          <w:vAlign w:val="bottom"/>
        </w:tcPr>
        <w:p w14:paraId="0F2B0D5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521A8C1" w14:textId="77777777" w:rsidTr="006A26EC">
      <w:trPr>
        <w:trHeight w:val="850"/>
        <w:jc w:val="right"/>
      </w:trPr>
      <w:tc>
        <w:tcPr>
          <w:tcW w:w="708" w:type="dxa"/>
          <w:vAlign w:val="bottom"/>
        </w:tcPr>
        <w:p w14:paraId="1B72FB5C" w14:textId="77777777" w:rsidR="005606BC" w:rsidRPr="00347E11" w:rsidRDefault="005606BC" w:rsidP="005606BC">
          <w:pPr>
            <w:pStyle w:val="Sidfot"/>
            <w:spacing w:line="276" w:lineRule="auto"/>
            <w:jc w:val="right"/>
          </w:pPr>
        </w:p>
      </w:tc>
    </w:tr>
  </w:tbl>
  <w:p w14:paraId="1753C4A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3E873F" w14:textId="77777777" w:rsidTr="001F4302">
      <w:trPr>
        <w:trHeight w:val="510"/>
      </w:trPr>
      <w:tc>
        <w:tcPr>
          <w:tcW w:w="8525" w:type="dxa"/>
          <w:gridSpan w:val="2"/>
          <w:vAlign w:val="bottom"/>
        </w:tcPr>
        <w:p w14:paraId="3FBE2FDA" w14:textId="77777777" w:rsidR="00347E11" w:rsidRPr="00347E11" w:rsidRDefault="00347E11" w:rsidP="00347E11">
          <w:pPr>
            <w:pStyle w:val="Sidfot"/>
            <w:rPr>
              <w:sz w:val="8"/>
            </w:rPr>
          </w:pPr>
        </w:p>
      </w:tc>
    </w:tr>
    <w:tr w:rsidR="00093408" w:rsidRPr="00EE3C0F" w14:paraId="0CD7CE1A" w14:textId="77777777" w:rsidTr="00C26068">
      <w:trPr>
        <w:trHeight w:val="227"/>
      </w:trPr>
      <w:tc>
        <w:tcPr>
          <w:tcW w:w="4074" w:type="dxa"/>
        </w:tcPr>
        <w:p w14:paraId="3FD77FE9" w14:textId="77777777" w:rsidR="00347E11" w:rsidRPr="00F53AEA" w:rsidRDefault="00347E11" w:rsidP="00C26068">
          <w:pPr>
            <w:pStyle w:val="Sidfot"/>
            <w:spacing w:line="276" w:lineRule="auto"/>
          </w:pPr>
        </w:p>
      </w:tc>
      <w:tc>
        <w:tcPr>
          <w:tcW w:w="4451" w:type="dxa"/>
        </w:tcPr>
        <w:p w14:paraId="4952E995" w14:textId="77777777" w:rsidR="00093408" w:rsidRPr="00F53AEA" w:rsidRDefault="00093408" w:rsidP="00F53AEA">
          <w:pPr>
            <w:pStyle w:val="Sidfot"/>
            <w:spacing w:line="276" w:lineRule="auto"/>
          </w:pPr>
        </w:p>
      </w:tc>
    </w:tr>
  </w:tbl>
  <w:p w14:paraId="4E0A6E2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90D8A" w14:textId="77777777" w:rsidR="000002A4" w:rsidRDefault="000002A4" w:rsidP="00A87A54">
      <w:pPr>
        <w:spacing w:after="0" w:line="240" w:lineRule="auto"/>
      </w:pPr>
      <w:r>
        <w:separator/>
      </w:r>
    </w:p>
  </w:footnote>
  <w:footnote w:type="continuationSeparator" w:id="0">
    <w:p w14:paraId="5515F8BA" w14:textId="77777777" w:rsidR="000002A4" w:rsidRDefault="000002A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C3282" w14:paraId="5F80677F" w14:textId="77777777" w:rsidTr="00C93EBA">
      <w:trPr>
        <w:trHeight w:val="227"/>
      </w:trPr>
      <w:tc>
        <w:tcPr>
          <w:tcW w:w="5534" w:type="dxa"/>
        </w:tcPr>
        <w:p w14:paraId="089F1B03" w14:textId="77777777" w:rsidR="000C3282" w:rsidRPr="007D73AB" w:rsidRDefault="000C3282">
          <w:pPr>
            <w:pStyle w:val="Sidhuvud"/>
          </w:pPr>
        </w:p>
      </w:tc>
      <w:tc>
        <w:tcPr>
          <w:tcW w:w="3170" w:type="dxa"/>
          <w:vAlign w:val="bottom"/>
        </w:tcPr>
        <w:p w14:paraId="5ADC0839" w14:textId="77777777" w:rsidR="000C3282" w:rsidRPr="007D73AB" w:rsidRDefault="000C3282" w:rsidP="00340DE0">
          <w:pPr>
            <w:pStyle w:val="Sidhuvud"/>
          </w:pPr>
        </w:p>
      </w:tc>
      <w:tc>
        <w:tcPr>
          <w:tcW w:w="1134" w:type="dxa"/>
        </w:tcPr>
        <w:p w14:paraId="46344D25" w14:textId="77777777" w:rsidR="000C3282" w:rsidRDefault="000C3282" w:rsidP="005A703A">
          <w:pPr>
            <w:pStyle w:val="Sidhuvud"/>
          </w:pPr>
        </w:p>
      </w:tc>
    </w:tr>
    <w:tr w:rsidR="000C3282" w14:paraId="2AA82949" w14:textId="77777777" w:rsidTr="00C93EBA">
      <w:trPr>
        <w:trHeight w:val="1928"/>
      </w:trPr>
      <w:tc>
        <w:tcPr>
          <w:tcW w:w="5534" w:type="dxa"/>
        </w:tcPr>
        <w:p w14:paraId="5C0F51EB" w14:textId="77777777" w:rsidR="000C3282" w:rsidRPr="00340DE0" w:rsidRDefault="000C3282" w:rsidP="00340DE0">
          <w:pPr>
            <w:pStyle w:val="Sidhuvud"/>
          </w:pPr>
          <w:r>
            <w:rPr>
              <w:noProof/>
            </w:rPr>
            <w:drawing>
              <wp:inline distT="0" distB="0" distL="0" distR="0" wp14:anchorId="41D62249" wp14:editId="4EEE260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2C69BF5" w14:textId="77777777" w:rsidR="000C3282" w:rsidRPr="00710A6C" w:rsidRDefault="000C3282" w:rsidP="00EE3C0F">
          <w:pPr>
            <w:pStyle w:val="Sidhuvud"/>
            <w:rPr>
              <w:b/>
            </w:rPr>
          </w:pPr>
        </w:p>
        <w:p w14:paraId="2859DBF3" w14:textId="77777777" w:rsidR="000C3282" w:rsidRDefault="000C3282" w:rsidP="00EE3C0F">
          <w:pPr>
            <w:pStyle w:val="Sidhuvud"/>
          </w:pPr>
        </w:p>
        <w:p w14:paraId="1A57B9DE" w14:textId="77777777" w:rsidR="000C3282" w:rsidRDefault="000C3282" w:rsidP="00EE3C0F">
          <w:pPr>
            <w:pStyle w:val="Sidhuvud"/>
          </w:pPr>
        </w:p>
        <w:p w14:paraId="32824327" w14:textId="77777777" w:rsidR="000C3282" w:rsidRDefault="000C3282" w:rsidP="00EE3C0F">
          <w:pPr>
            <w:pStyle w:val="Sidhuvud"/>
          </w:pPr>
        </w:p>
        <w:sdt>
          <w:sdtPr>
            <w:alias w:val="Dnr"/>
            <w:tag w:val="ccRKShow_Dnr"/>
            <w:id w:val="-829283628"/>
            <w:placeholder>
              <w:docPart w:val="90EDE5D42FF34F06A540C631419C8D57"/>
            </w:placeholder>
            <w:dataBinding w:prefixMappings="xmlns:ns0='http://lp/documentinfo/RK' " w:xpath="/ns0:DocumentInfo[1]/ns0:BaseInfo[1]/ns0:Dnr[1]" w:storeItemID="{F9D145B5-4734-4D77-B407-D97490FBBA4A}"/>
            <w:text/>
          </w:sdtPr>
          <w:sdtEndPr/>
          <w:sdtContent>
            <w:p w14:paraId="4A571046" w14:textId="56AEE28E" w:rsidR="000C3282" w:rsidRDefault="00B23D28" w:rsidP="00EE3C0F">
              <w:pPr>
                <w:pStyle w:val="Sidhuvud"/>
              </w:pPr>
              <w:r w:rsidRPr="00522B69">
                <w:t>N2020/0</w:t>
              </w:r>
              <w:r w:rsidR="00522B69" w:rsidRPr="00522B69">
                <w:t>30</w:t>
              </w:r>
              <w:r w:rsidR="00C77124">
                <w:t>43</w:t>
              </w:r>
            </w:p>
          </w:sdtContent>
        </w:sdt>
        <w:sdt>
          <w:sdtPr>
            <w:alias w:val="DocNumber"/>
            <w:tag w:val="DocNumber"/>
            <w:id w:val="1726028884"/>
            <w:placeholder>
              <w:docPart w:val="4C68B51965F44A999CE8A614F27C9135"/>
            </w:placeholder>
            <w:showingPlcHdr/>
            <w:dataBinding w:prefixMappings="xmlns:ns0='http://lp/documentinfo/RK' " w:xpath="/ns0:DocumentInfo[1]/ns0:BaseInfo[1]/ns0:DocNumber[1]" w:storeItemID="{F9D145B5-4734-4D77-B407-D97490FBBA4A}"/>
            <w:text/>
          </w:sdtPr>
          <w:sdtEndPr/>
          <w:sdtContent>
            <w:p w14:paraId="091836DC" w14:textId="66123A17" w:rsidR="000C3282" w:rsidRDefault="000C3282" w:rsidP="00EE3C0F">
              <w:pPr>
                <w:pStyle w:val="Sidhuvud"/>
              </w:pPr>
              <w:r>
                <w:rPr>
                  <w:rStyle w:val="Platshllartext"/>
                </w:rPr>
                <w:t xml:space="preserve"> </w:t>
              </w:r>
            </w:p>
          </w:sdtContent>
        </w:sdt>
        <w:p w14:paraId="00FD38D8" w14:textId="77777777" w:rsidR="000C3282" w:rsidRDefault="000C3282" w:rsidP="00EE3C0F">
          <w:pPr>
            <w:pStyle w:val="Sidhuvud"/>
          </w:pPr>
        </w:p>
      </w:tc>
      <w:tc>
        <w:tcPr>
          <w:tcW w:w="1134" w:type="dxa"/>
        </w:tcPr>
        <w:p w14:paraId="0D7A5C50" w14:textId="77777777" w:rsidR="000C3282" w:rsidRDefault="000C3282" w:rsidP="0094502D">
          <w:pPr>
            <w:pStyle w:val="Sidhuvud"/>
          </w:pPr>
        </w:p>
        <w:p w14:paraId="2A341220" w14:textId="77777777" w:rsidR="000C3282" w:rsidRPr="0094502D" w:rsidRDefault="000C3282" w:rsidP="00EC71A6">
          <w:pPr>
            <w:pStyle w:val="Sidhuvud"/>
          </w:pPr>
        </w:p>
      </w:tc>
    </w:tr>
    <w:tr w:rsidR="000C3282" w14:paraId="4E4687E8" w14:textId="77777777" w:rsidTr="00C93EBA">
      <w:trPr>
        <w:trHeight w:val="2268"/>
      </w:trPr>
      <w:tc>
        <w:tcPr>
          <w:tcW w:w="5534" w:type="dxa"/>
          <w:tcMar>
            <w:right w:w="1134" w:type="dxa"/>
          </w:tcMar>
        </w:tcPr>
        <w:sdt>
          <w:sdtPr>
            <w:rPr>
              <w:rFonts w:asciiTheme="minorHAnsi" w:hAnsiTheme="minorHAnsi"/>
              <w:sz w:val="25"/>
            </w:rPr>
            <w:alias w:val="SenderText"/>
            <w:tag w:val="ccRKShow_SenderText"/>
            <w:id w:val="1374046025"/>
            <w:placeholder>
              <w:docPart w:val="FD4F8883B8794098BE261F78E9AD0F50"/>
            </w:placeholder>
          </w:sdtPr>
          <w:sdtEndPr/>
          <w:sdtContent>
            <w:p w14:paraId="77194585" w14:textId="77777777" w:rsidR="00FC1ECF" w:rsidRPr="00FC1ECF" w:rsidRDefault="00FC1ECF" w:rsidP="00FC1ECF">
              <w:pPr>
                <w:pStyle w:val="Sidhuvud"/>
                <w:rPr>
                  <w:rFonts w:ascii="Arial" w:eastAsia="Garamond" w:hAnsi="Arial" w:cs="Times New Roman"/>
                  <w:b/>
                </w:rPr>
              </w:pPr>
              <w:r w:rsidRPr="00FC1ECF">
                <w:rPr>
                  <w:rFonts w:ascii="Arial" w:eastAsia="Garamond" w:hAnsi="Arial" w:cs="Times New Roman"/>
                  <w:b/>
                </w:rPr>
                <w:t>Näringsdepartementet</w:t>
              </w:r>
            </w:p>
            <w:p w14:paraId="1F8CFDA6" w14:textId="77777777" w:rsidR="00FC1ECF" w:rsidRPr="00FC1ECF" w:rsidRDefault="00FC1ECF" w:rsidP="00FC1ECF">
              <w:pPr>
                <w:tabs>
                  <w:tab w:val="center" w:pos="4536"/>
                  <w:tab w:val="right" w:pos="9072"/>
                </w:tabs>
                <w:rPr>
                  <w:rFonts w:ascii="Arial" w:eastAsia="Garamond" w:hAnsi="Arial" w:cs="Times New Roman"/>
                  <w:sz w:val="19"/>
                </w:rPr>
              </w:pPr>
              <w:r w:rsidRPr="00FC1ECF">
                <w:rPr>
                  <w:rFonts w:ascii="Arial" w:eastAsia="Garamond" w:hAnsi="Arial" w:cs="Times New Roman"/>
                  <w:sz w:val="19"/>
                </w:rPr>
                <w:t>Näringsministern</w:t>
              </w:r>
            </w:p>
            <w:p w14:paraId="74335E11" w14:textId="77777777" w:rsidR="00FC1ECF" w:rsidRDefault="00FC1ECF" w:rsidP="00340DE0">
              <w:pPr>
                <w:pStyle w:val="Sidhuvud"/>
              </w:pPr>
            </w:p>
            <w:p w14:paraId="362E0C62" w14:textId="11EE73D7" w:rsidR="000C3282" w:rsidRDefault="00906381" w:rsidP="00FE716C"/>
          </w:sdtContent>
        </w:sdt>
        <w:p w14:paraId="10449493" w14:textId="65CAF536" w:rsidR="00FE716C" w:rsidRPr="00FE716C" w:rsidRDefault="00FE716C" w:rsidP="00FE716C">
          <w:pPr>
            <w:jc w:val="right"/>
          </w:pPr>
        </w:p>
      </w:tc>
      <w:tc>
        <w:tcPr>
          <w:tcW w:w="3170" w:type="dxa"/>
        </w:tcPr>
        <w:sdt>
          <w:sdtPr>
            <w:alias w:val="Recipient"/>
            <w:tag w:val="ccRKShow_Recipient"/>
            <w:id w:val="-28344517"/>
            <w:placeholder>
              <w:docPart w:val="4D3FCBA6118C4BBABB4044C7C050347F"/>
            </w:placeholder>
            <w:dataBinding w:prefixMappings="xmlns:ns0='http://lp/documentinfo/RK' " w:xpath="/ns0:DocumentInfo[1]/ns0:BaseInfo[1]/ns0:Recipient[1]" w:storeItemID="{F9D145B5-4734-4D77-B407-D97490FBBA4A}"/>
            <w:text w:multiLine="1"/>
          </w:sdtPr>
          <w:sdtEndPr/>
          <w:sdtContent>
            <w:p w14:paraId="32048C54" w14:textId="77777777" w:rsidR="000C3282" w:rsidRDefault="000C3282" w:rsidP="00547B89">
              <w:pPr>
                <w:pStyle w:val="Sidhuvud"/>
              </w:pPr>
              <w:r>
                <w:t>Till riksdagen</w:t>
              </w:r>
            </w:p>
          </w:sdtContent>
        </w:sdt>
      </w:tc>
      <w:tc>
        <w:tcPr>
          <w:tcW w:w="1134" w:type="dxa"/>
        </w:tcPr>
        <w:p w14:paraId="73884831" w14:textId="77777777" w:rsidR="000C3282" w:rsidRDefault="000C3282" w:rsidP="003E6020">
          <w:pPr>
            <w:pStyle w:val="Sidhuvud"/>
          </w:pPr>
        </w:p>
      </w:tc>
    </w:tr>
  </w:tbl>
  <w:p w14:paraId="02D8BA8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82"/>
    <w:rsid w:val="00000290"/>
    <w:rsid w:val="000002A4"/>
    <w:rsid w:val="00001068"/>
    <w:rsid w:val="0000134A"/>
    <w:rsid w:val="0000412C"/>
    <w:rsid w:val="00004D5C"/>
    <w:rsid w:val="00005F68"/>
    <w:rsid w:val="00006CA7"/>
    <w:rsid w:val="00007B28"/>
    <w:rsid w:val="000128EB"/>
    <w:rsid w:val="00012B00"/>
    <w:rsid w:val="00014EF6"/>
    <w:rsid w:val="00016730"/>
    <w:rsid w:val="00017197"/>
    <w:rsid w:val="0001725B"/>
    <w:rsid w:val="000203B0"/>
    <w:rsid w:val="000205ED"/>
    <w:rsid w:val="000241FA"/>
    <w:rsid w:val="00025992"/>
    <w:rsid w:val="00026711"/>
    <w:rsid w:val="0002708E"/>
    <w:rsid w:val="0002763D"/>
    <w:rsid w:val="000326FA"/>
    <w:rsid w:val="000354F9"/>
    <w:rsid w:val="0003679E"/>
    <w:rsid w:val="0003758B"/>
    <w:rsid w:val="00041EDC"/>
    <w:rsid w:val="00042CE5"/>
    <w:rsid w:val="0004352E"/>
    <w:rsid w:val="00051341"/>
    <w:rsid w:val="00053CAA"/>
    <w:rsid w:val="00054D68"/>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2DC"/>
    <w:rsid w:val="00082374"/>
    <w:rsid w:val="000862E0"/>
    <w:rsid w:val="000873C3"/>
    <w:rsid w:val="00093408"/>
    <w:rsid w:val="00093BBF"/>
    <w:rsid w:val="0009435C"/>
    <w:rsid w:val="000A13CA"/>
    <w:rsid w:val="000A456A"/>
    <w:rsid w:val="000A5E43"/>
    <w:rsid w:val="000B3D4B"/>
    <w:rsid w:val="000B56A9"/>
    <w:rsid w:val="000C3282"/>
    <w:rsid w:val="000C4DDA"/>
    <w:rsid w:val="000C61D1"/>
    <w:rsid w:val="000D31A9"/>
    <w:rsid w:val="000D370F"/>
    <w:rsid w:val="000D5449"/>
    <w:rsid w:val="000D7110"/>
    <w:rsid w:val="000E12D9"/>
    <w:rsid w:val="000E3EFD"/>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05B6"/>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37C0"/>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A48"/>
    <w:rsid w:val="001E3D83"/>
    <w:rsid w:val="001E5DF7"/>
    <w:rsid w:val="001E6477"/>
    <w:rsid w:val="001E72EE"/>
    <w:rsid w:val="001F0629"/>
    <w:rsid w:val="001F0736"/>
    <w:rsid w:val="001F4302"/>
    <w:rsid w:val="001F50BE"/>
    <w:rsid w:val="001F525B"/>
    <w:rsid w:val="001F6BBE"/>
    <w:rsid w:val="00201498"/>
    <w:rsid w:val="00204079"/>
    <w:rsid w:val="002102FD"/>
    <w:rsid w:val="002106CC"/>
    <w:rsid w:val="002116FE"/>
    <w:rsid w:val="00211B4E"/>
    <w:rsid w:val="00213204"/>
    <w:rsid w:val="00213258"/>
    <w:rsid w:val="002161F5"/>
    <w:rsid w:val="0021657C"/>
    <w:rsid w:val="0022187E"/>
    <w:rsid w:val="00222258"/>
    <w:rsid w:val="00223AD6"/>
    <w:rsid w:val="00224BE2"/>
    <w:rsid w:val="0022666A"/>
    <w:rsid w:val="00227E43"/>
    <w:rsid w:val="002315F5"/>
    <w:rsid w:val="00232EC3"/>
    <w:rsid w:val="00233D52"/>
    <w:rsid w:val="00237147"/>
    <w:rsid w:val="00242AD1"/>
    <w:rsid w:val="0024412C"/>
    <w:rsid w:val="0024537C"/>
    <w:rsid w:val="00246374"/>
    <w:rsid w:val="00254ADF"/>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587"/>
    <w:rsid w:val="002A0CB3"/>
    <w:rsid w:val="002A39EF"/>
    <w:rsid w:val="002A6820"/>
    <w:rsid w:val="002B00E5"/>
    <w:rsid w:val="002B6849"/>
    <w:rsid w:val="002C1AC5"/>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5866"/>
    <w:rsid w:val="00360397"/>
    <w:rsid w:val="00365461"/>
    <w:rsid w:val="003662A2"/>
    <w:rsid w:val="00370311"/>
    <w:rsid w:val="00380663"/>
    <w:rsid w:val="003853E3"/>
    <w:rsid w:val="0038587E"/>
    <w:rsid w:val="0039285D"/>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C0D"/>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B3E"/>
    <w:rsid w:val="00403D11"/>
    <w:rsid w:val="00404DB4"/>
    <w:rsid w:val="004060B1"/>
    <w:rsid w:val="0041093C"/>
    <w:rsid w:val="0041223B"/>
    <w:rsid w:val="004137EE"/>
    <w:rsid w:val="00413A4E"/>
    <w:rsid w:val="0041467F"/>
    <w:rsid w:val="00415163"/>
    <w:rsid w:val="00415273"/>
    <w:rsid w:val="004157BE"/>
    <w:rsid w:val="0042068E"/>
    <w:rsid w:val="00422030"/>
    <w:rsid w:val="00422A7F"/>
    <w:rsid w:val="00426213"/>
    <w:rsid w:val="00430741"/>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0D2"/>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65F3"/>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B69"/>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1034"/>
    <w:rsid w:val="005827D5"/>
    <w:rsid w:val="00582918"/>
    <w:rsid w:val="005849E3"/>
    <w:rsid w:val="005850D7"/>
    <w:rsid w:val="0058522F"/>
    <w:rsid w:val="00585282"/>
    <w:rsid w:val="00586266"/>
    <w:rsid w:val="0058703B"/>
    <w:rsid w:val="00590D58"/>
    <w:rsid w:val="00595EDE"/>
    <w:rsid w:val="00596E2B"/>
    <w:rsid w:val="005A0CBA"/>
    <w:rsid w:val="005A2022"/>
    <w:rsid w:val="005A3272"/>
    <w:rsid w:val="005A5193"/>
    <w:rsid w:val="005A6034"/>
    <w:rsid w:val="005A7AC1"/>
    <w:rsid w:val="005A7AD8"/>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392C"/>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5B1"/>
    <w:rsid w:val="0065382D"/>
    <w:rsid w:val="00654B4D"/>
    <w:rsid w:val="0065559D"/>
    <w:rsid w:val="00655A40"/>
    <w:rsid w:val="00660D84"/>
    <w:rsid w:val="0066133A"/>
    <w:rsid w:val="00663196"/>
    <w:rsid w:val="0066378C"/>
    <w:rsid w:val="0066723E"/>
    <w:rsid w:val="006700F0"/>
    <w:rsid w:val="006706EA"/>
    <w:rsid w:val="00670A48"/>
    <w:rsid w:val="006718DD"/>
    <w:rsid w:val="00672F6F"/>
    <w:rsid w:val="00674C2F"/>
    <w:rsid w:val="00674C8B"/>
    <w:rsid w:val="00685C94"/>
    <w:rsid w:val="006873B7"/>
    <w:rsid w:val="00691AEE"/>
    <w:rsid w:val="0069523C"/>
    <w:rsid w:val="006962CA"/>
    <w:rsid w:val="00696A95"/>
    <w:rsid w:val="006A09DA"/>
    <w:rsid w:val="006A1835"/>
    <w:rsid w:val="006A2625"/>
    <w:rsid w:val="006B3A08"/>
    <w:rsid w:val="006B4250"/>
    <w:rsid w:val="006B4A30"/>
    <w:rsid w:val="006B7569"/>
    <w:rsid w:val="006C28EE"/>
    <w:rsid w:val="006C4F5B"/>
    <w:rsid w:val="006C4FF1"/>
    <w:rsid w:val="006D2998"/>
    <w:rsid w:val="006D3188"/>
    <w:rsid w:val="006D5159"/>
    <w:rsid w:val="006D6779"/>
    <w:rsid w:val="006E08FC"/>
    <w:rsid w:val="006F2588"/>
    <w:rsid w:val="00702E5A"/>
    <w:rsid w:val="00710A6C"/>
    <w:rsid w:val="00710D98"/>
    <w:rsid w:val="00711CE9"/>
    <w:rsid w:val="00712266"/>
    <w:rsid w:val="00712593"/>
    <w:rsid w:val="00712D82"/>
    <w:rsid w:val="00716E22"/>
    <w:rsid w:val="007171AB"/>
    <w:rsid w:val="007213D0"/>
    <w:rsid w:val="007219C0"/>
    <w:rsid w:val="0072675D"/>
    <w:rsid w:val="00731C75"/>
    <w:rsid w:val="00732599"/>
    <w:rsid w:val="00736379"/>
    <w:rsid w:val="007439FF"/>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5942"/>
    <w:rsid w:val="007900CC"/>
    <w:rsid w:val="0079096A"/>
    <w:rsid w:val="0079641B"/>
    <w:rsid w:val="00797A90"/>
    <w:rsid w:val="007A1856"/>
    <w:rsid w:val="007A1887"/>
    <w:rsid w:val="007A629C"/>
    <w:rsid w:val="007A6348"/>
    <w:rsid w:val="007B023C"/>
    <w:rsid w:val="007B03CC"/>
    <w:rsid w:val="007B2AA0"/>
    <w:rsid w:val="007B2F08"/>
    <w:rsid w:val="007C44FF"/>
    <w:rsid w:val="007C6456"/>
    <w:rsid w:val="007C7BDB"/>
    <w:rsid w:val="007D2FF5"/>
    <w:rsid w:val="007D4BCF"/>
    <w:rsid w:val="007D56D3"/>
    <w:rsid w:val="007D73AB"/>
    <w:rsid w:val="007D790E"/>
    <w:rsid w:val="007E2712"/>
    <w:rsid w:val="007E4A9C"/>
    <w:rsid w:val="007E5516"/>
    <w:rsid w:val="007E7EE2"/>
    <w:rsid w:val="007F06CA"/>
    <w:rsid w:val="007F0DD0"/>
    <w:rsid w:val="007F61D0"/>
    <w:rsid w:val="00801211"/>
    <w:rsid w:val="0080228F"/>
    <w:rsid w:val="00804C1B"/>
    <w:rsid w:val="0080595A"/>
    <w:rsid w:val="0080608A"/>
    <w:rsid w:val="00811B44"/>
    <w:rsid w:val="008150A6"/>
    <w:rsid w:val="00815A8F"/>
    <w:rsid w:val="00817098"/>
    <w:rsid w:val="008178E6"/>
    <w:rsid w:val="0082249C"/>
    <w:rsid w:val="00824CCE"/>
    <w:rsid w:val="00830B7B"/>
    <w:rsid w:val="00832661"/>
    <w:rsid w:val="008326A8"/>
    <w:rsid w:val="008349AA"/>
    <w:rsid w:val="008356DD"/>
    <w:rsid w:val="008375D5"/>
    <w:rsid w:val="00840BD3"/>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3EE9"/>
    <w:rsid w:val="008B6135"/>
    <w:rsid w:val="008B7293"/>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6381"/>
    <w:rsid w:val="0091053B"/>
    <w:rsid w:val="00912158"/>
    <w:rsid w:val="00912945"/>
    <w:rsid w:val="009144EE"/>
    <w:rsid w:val="00915D4C"/>
    <w:rsid w:val="009279B2"/>
    <w:rsid w:val="00935814"/>
    <w:rsid w:val="0094502D"/>
    <w:rsid w:val="00946561"/>
    <w:rsid w:val="00946B39"/>
    <w:rsid w:val="00947013"/>
    <w:rsid w:val="00947FF6"/>
    <w:rsid w:val="0095062C"/>
    <w:rsid w:val="00956EA9"/>
    <w:rsid w:val="00962DB0"/>
    <w:rsid w:val="00966E40"/>
    <w:rsid w:val="00971BC4"/>
    <w:rsid w:val="0097212F"/>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FA4"/>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5B6E"/>
    <w:rsid w:val="00A56667"/>
    <w:rsid w:val="00A56824"/>
    <w:rsid w:val="00A572DA"/>
    <w:rsid w:val="00A60D45"/>
    <w:rsid w:val="00A61F6D"/>
    <w:rsid w:val="00A63E5F"/>
    <w:rsid w:val="00A65996"/>
    <w:rsid w:val="00A67276"/>
    <w:rsid w:val="00A67588"/>
    <w:rsid w:val="00A677AE"/>
    <w:rsid w:val="00A67840"/>
    <w:rsid w:val="00A7164F"/>
    <w:rsid w:val="00A71A9E"/>
    <w:rsid w:val="00A7382D"/>
    <w:rsid w:val="00A743AC"/>
    <w:rsid w:val="00A75AB7"/>
    <w:rsid w:val="00A804B9"/>
    <w:rsid w:val="00A8483F"/>
    <w:rsid w:val="00A870B0"/>
    <w:rsid w:val="00A8728A"/>
    <w:rsid w:val="00A87A54"/>
    <w:rsid w:val="00AA105C"/>
    <w:rsid w:val="00AA1809"/>
    <w:rsid w:val="00AA1FFE"/>
    <w:rsid w:val="00AA3F2E"/>
    <w:rsid w:val="00AA72F4"/>
    <w:rsid w:val="00AA7818"/>
    <w:rsid w:val="00AB10E7"/>
    <w:rsid w:val="00AB4D25"/>
    <w:rsid w:val="00AB5033"/>
    <w:rsid w:val="00AB5298"/>
    <w:rsid w:val="00AB5519"/>
    <w:rsid w:val="00AB6313"/>
    <w:rsid w:val="00AB71DD"/>
    <w:rsid w:val="00AC15C5"/>
    <w:rsid w:val="00AD0E75"/>
    <w:rsid w:val="00AE2648"/>
    <w:rsid w:val="00AE44C7"/>
    <w:rsid w:val="00AE77EB"/>
    <w:rsid w:val="00AE7BD8"/>
    <w:rsid w:val="00AE7D02"/>
    <w:rsid w:val="00AF0BB7"/>
    <w:rsid w:val="00AF0BDE"/>
    <w:rsid w:val="00AF0EDE"/>
    <w:rsid w:val="00AF10D7"/>
    <w:rsid w:val="00AF4853"/>
    <w:rsid w:val="00AF53B9"/>
    <w:rsid w:val="00B00702"/>
    <w:rsid w:val="00B0110B"/>
    <w:rsid w:val="00B0234E"/>
    <w:rsid w:val="00B06751"/>
    <w:rsid w:val="00B07931"/>
    <w:rsid w:val="00B11118"/>
    <w:rsid w:val="00B13241"/>
    <w:rsid w:val="00B13699"/>
    <w:rsid w:val="00B149E2"/>
    <w:rsid w:val="00B2131A"/>
    <w:rsid w:val="00B2169D"/>
    <w:rsid w:val="00B21CBB"/>
    <w:rsid w:val="00B23D28"/>
    <w:rsid w:val="00B2606D"/>
    <w:rsid w:val="00B263C0"/>
    <w:rsid w:val="00B316CA"/>
    <w:rsid w:val="00B31BFB"/>
    <w:rsid w:val="00B329BA"/>
    <w:rsid w:val="00B3528F"/>
    <w:rsid w:val="00B357AB"/>
    <w:rsid w:val="00B41704"/>
    <w:rsid w:val="00B41F72"/>
    <w:rsid w:val="00B44E90"/>
    <w:rsid w:val="00B45324"/>
    <w:rsid w:val="00B47018"/>
    <w:rsid w:val="00B47956"/>
    <w:rsid w:val="00B517E1"/>
    <w:rsid w:val="00B55039"/>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1CBE"/>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60C"/>
    <w:rsid w:val="00C16F5A"/>
    <w:rsid w:val="00C2071A"/>
    <w:rsid w:val="00C20ACB"/>
    <w:rsid w:val="00C23703"/>
    <w:rsid w:val="00C26068"/>
    <w:rsid w:val="00C26DF9"/>
    <w:rsid w:val="00C271A8"/>
    <w:rsid w:val="00C3050C"/>
    <w:rsid w:val="00C31F15"/>
    <w:rsid w:val="00C32067"/>
    <w:rsid w:val="00C36E3A"/>
    <w:rsid w:val="00C37A77"/>
    <w:rsid w:val="00C41141"/>
    <w:rsid w:val="00C4293D"/>
    <w:rsid w:val="00C449AD"/>
    <w:rsid w:val="00C44E30"/>
    <w:rsid w:val="00C461E6"/>
    <w:rsid w:val="00C50045"/>
    <w:rsid w:val="00C50771"/>
    <w:rsid w:val="00C508BE"/>
    <w:rsid w:val="00C55FE8"/>
    <w:rsid w:val="00C63EC4"/>
    <w:rsid w:val="00C64CD9"/>
    <w:rsid w:val="00C670F8"/>
    <w:rsid w:val="00C6780B"/>
    <w:rsid w:val="00C73A90"/>
    <w:rsid w:val="00C76D49"/>
    <w:rsid w:val="00C77124"/>
    <w:rsid w:val="00C80AD4"/>
    <w:rsid w:val="00C80B5E"/>
    <w:rsid w:val="00C82055"/>
    <w:rsid w:val="00C8630A"/>
    <w:rsid w:val="00C9061B"/>
    <w:rsid w:val="00C93EBA"/>
    <w:rsid w:val="00C97363"/>
    <w:rsid w:val="00CA0BD8"/>
    <w:rsid w:val="00CA2FD7"/>
    <w:rsid w:val="00CA69E3"/>
    <w:rsid w:val="00CA6B28"/>
    <w:rsid w:val="00CA72BB"/>
    <w:rsid w:val="00CA7FF5"/>
    <w:rsid w:val="00CB07E5"/>
    <w:rsid w:val="00CB09E0"/>
    <w:rsid w:val="00CB0F68"/>
    <w:rsid w:val="00CB1C14"/>
    <w:rsid w:val="00CB1E7C"/>
    <w:rsid w:val="00CB26BD"/>
    <w:rsid w:val="00CB2EA1"/>
    <w:rsid w:val="00CB2F84"/>
    <w:rsid w:val="00CB3E75"/>
    <w:rsid w:val="00CB43F1"/>
    <w:rsid w:val="00CB581E"/>
    <w:rsid w:val="00CB6A8A"/>
    <w:rsid w:val="00CB6EDE"/>
    <w:rsid w:val="00CC41BA"/>
    <w:rsid w:val="00CD09EF"/>
    <w:rsid w:val="00CD1550"/>
    <w:rsid w:val="00CD17C1"/>
    <w:rsid w:val="00CD1C6C"/>
    <w:rsid w:val="00CD37F1"/>
    <w:rsid w:val="00CD4BD8"/>
    <w:rsid w:val="00CD6169"/>
    <w:rsid w:val="00CD6D76"/>
    <w:rsid w:val="00CE20BC"/>
    <w:rsid w:val="00CE26C6"/>
    <w:rsid w:val="00CF16D8"/>
    <w:rsid w:val="00CF16FA"/>
    <w:rsid w:val="00CF1FD8"/>
    <w:rsid w:val="00CF20D0"/>
    <w:rsid w:val="00CF44A1"/>
    <w:rsid w:val="00CF45F2"/>
    <w:rsid w:val="00CF4FDC"/>
    <w:rsid w:val="00CF5D98"/>
    <w:rsid w:val="00CF6E13"/>
    <w:rsid w:val="00CF7776"/>
    <w:rsid w:val="00D00E9E"/>
    <w:rsid w:val="00D021D2"/>
    <w:rsid w:val="00D061BB"/>
    <w:rsid w:val="00D07BE1"/>
    <w:rsid w:val="00D116C0"/>
    <w:rsid w:val="00D129CC"/>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7045"/>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4120"/>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FDB"/>
    <w:rsid w:val="00E81381"/>
    <w:rsid w:val="00E82DF1"/>
    <w:rsid w:val="00E90CAA"/>
    <w:rsid w:val="00E93339"/>
    <w:rsid w:val="00E93E94"/>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0C7A"/>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76B8"/>
    <w:rsid w:val="00F922B2"/>
    <w:rsid w:val="00F943C8"/>
    <w:rsid w:val="00F96B28"/>
    <w:rsid w:val="00FA1564"/>
    <w:rsid w:val="00FA41B4"/>
    <w:rsid w:val="00FA5AA8"/>
    <w:rsid w:val="00FA5DDD"/>
    <w:rsid w:val="00FA6255"/>
    <w:rsid w:val="00FA7644"/>
    <w:rsid w:val="00FB0647"/>
    <w:rsid w:val="00FB1FA3"/>
    <w:rsid w:val="00FB3914"/>
    <w:rsid w:val="00FB43A8"/>
    <w:rsid w:val="00FB4D12"/>
    <w:rsid w:val="00FB5279"/>
    <w:rsid w:val="00FC069A"/>
    <w:rsid w:val="00FC08A9"/>
    <w:rsid w:val="00FC0BA0"/>
    <w:rsid w:val="00FC1ECF"/>
    <w:rsid w:val="00FC7600"/>
    <w:rsid w:val="00FD0B7B"/>
    <w:rsid w:val="00FD1A46"/>
    <w:rsid w:val="00FD4C08"/>
    <w:rsid w:val="00FE1DCC"/>
    <w:rsid w:val="00FE1DD4"/>
    <w:rsid w:val="00FE2B19"/>
    <w:rsid w:val="00FE716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38A3FEC"/>
  <w15:docId w15:val="{0339AE15-8E26-46C2-99E3-C80FF578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44096">
      <w:bodyDiv w:val="1"/>
      <w:marLeft w:val="0"/>
      <w:marRight w:val="0"/>
      <w:marTop w:val="0"/>
      <w:marBottom w:val="0"/>
      <w:divBdr>
        <w:top w:val="none" w:sz="0" w:space="0" w:color="auto"/>
        <w:left w:val="none" w:sz="0" w:space="0" w:color="auto"/>
        <w:bottom w:val="none" w:sz="0" w:space="0" w:color="auto"/>
        <w:right w:val="none" w:sz="0" w:space="0" w:color="auto"/>
      </w:divBdr>
    </w:div>
    <w:div w:id="1006252847">
      <w:bodyDiv w:val="1"/>
      <w:marLeft w:val="0"/>
      <w:marRight w:val="0"/>
      <w:marTop w:val="0"/>
      <w:marBottom w:val="0"/>
      <w:divBdr>
        <w:top w:val="none" w:sz="0" w:space="0" w:color="auto"/>
        <w:left w:val="none" w:sz="0" w:space="0" w:color="auto"/>
        <w:bottom w:val="none" w:sz="0" w:space="0" w:color="auto"/>
        <w:right w:val="none" w:sz="0" w:space="0" w:color="auto"/>
      </w:divBdr>
    </w:div>
    <w:div w:id="1058435180">
      <w:bodyDiv w:val="1"/>
      <w:marLeft w:val="0"/>
      <w:marRight w:val="0"/>
      <w:marTop w:val="0"/>
      <w:marBottom w:val="0"/>
      <w:divBdr>
        <w:top w:val="none" w:sz="0" w:space="0" w:color="auto"/>
        <w:left w:val="none" w:sz="0" w:space="0" w:color="auto"/>
        <w:bottom w:val="none" w:sz="0" w:space="0" w:color="auto"/>
        <w:right w:val="none" w:sz="0" w:space="0" w:color="auto"/>
      </w:divBdr>
    </w:div>
    <w:div w:id="1793816219">
      <w:bodyDiv w:val="1"/>
      <w:marLeft w:val="0"/>
      <w:marRight w:val="0"/>
      <w:marTop w:val="0"/>
      <w:marBottom w:val="0"/>
      <w:divBdr>
        <w:top w:val="none" w:sz="0" w:space="0" w:color="auto"/>
        <w:left w:val="none" w:sz="0" w:space="0" w:color="auto"/>
        <w:bottom w:val="none" w:sz="0" w:space="0" w:color="auto"/>
        <w:right w:val="none" w:sz="0" w:space="0" w:color="auto"/>
      </w:divBdr>
    </w:div>
    <w:div w:id="1845440202">
      <w:bodyDiv w:val="1"/>
      <w:marLeft w:val="0"/>
      <w:marRight w:val="0"/>
      <w:marTop w:val="0"/>
      <w:marBottom w:val="0"/>
      <w:divBdr>
        <w:top w:val="none" w:sz="0" w:space="0" w:color="auto"/>
        <w:left w:val="none" w:sz="0" w:space="0" w:color="auto"/>
        <w:bottom w:val="none" w:sz="0" w:space="0" w:color="auto"/>
        <w:right w:val="none" w:sz="0" w:space="0" w:color="auto"/>
      </w:divBdr>
    </w:div>
    <w:div w:id="191281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EDE5D42FF34F06A540C631419C8D57"/>
        <w:category>
          <w:name w:val="Allmänt"/>
          <w:gallery w:val="placeholder"/>
        </w:category>
        <w:types>
          <w:type w:val="bbPlcHdr"/>
        </w:types>
        <w:behaviors>
          <w:behavior w:val="content"/>
        </w:behaviors>
        <w:guid w:val="{B130FB24-8C51-4FD8-818B-326E4935E33A}"/>
      </w:docPartPr>
      <w:docPartBody>
        <w:p w:rsidR="00066854" w:rsidRDefault="005B5E96" w:rsidP="005B5E96">
          <w:pPr>
            <w:pStyle w:val="90EDE5D42FF34F06A540C631419C8D57"/>
          </w:pPr>
          <w:r>
            <w:rPr>
              <w:rStyle w:val="Platshllartext"/>
            </w:rPr>
            <w:t xml:space="preserve"> </w:t>
          </w:r>
        </w:p>
      </w:docPartBody>
    </w:docPart>
    <w:docPart>
      <w:docPartPr>
        <w:name w:val="4C68B51965F44A999CE8A614F27C9135"/>
        <w:category>
          <w:name w:val="Allmänt"/>
          <w:gallery w:val="placeholder"/>
        </w:category>
        <w:types>
          <w:type w:val="bbPlcHdr"/>
        </w:types>
        <w:behaviors>
          <w:behavior w:val="content"/>
        </w:behaviors>
        <w:guid w:val="{957D06BC-E875-41BA-B3BD-29EC87F43434}"/>
      </w:docPartPr>
      <w:docPartBody>
        <w:p w:rsidR="00066854" w:rsidRDefault="005B5E96" w:rsidP="005B5E96">
          <w:pPr>
            <w:pStyle w:val="4C68B51965F44A999CE8A614F27C91351"/>
          </w:pPr>
          <w:r>
            <w:rPr>
              <w:rStyle w:val="Platshllartext"/>
            </w:rPr>
            <w:t xml:space="preserve"> </w:t>
          </w:r>
        </w:p>
      </w:docPartBody>
    </w:docPart>
    <w:docPart>
      <w:docPartPr>
        <w:name w:val="FD4F8883B8794098BE261F78E9AD0F50"/>
        <w:category>
          <w:name w:val="Allmänt"/>
          <w:gallery w:val="placeholder"/>
        </w:category>
        <w:types>
          <w:type w:val="bbPlcHdr"/>
        </w:types>
        <w:behaviors>
          <w:behavior w:val="content"/>
        </w:behaviors>
        <w:guid w:val="{01D9FCA0-21BB-4B7C-A93A-FDD9883D3E30}"/>
      </w:docPartPr>
      <w:docPartBody>
        <w:p w:rsidR="00066854" w:rsidRDefault="005B5E96" w:rsidP="005B5E96">
          <w:pPr>
            <w:pStyle w:val="FD4F8883B8794098BE261F78E9AD0F501"/>
          </w:pPr>
          <w:r>
            <w:rPr>
              <w:rStyle w:val="Platshllartext"/>
            </w:rPr>
            <w:t xml:space="preserve"> </w:t>
          </w:r>
        </w:p>
      </w:docPartBody>
    </w:docPart>
    <w:docPart>
      <w:docPartPr>
        <w:name w:val="4D3FCBA6118C4BBABB4044C7C050347F"/>
        <w:category>
          <w:name w:val="Allmänt"/>
          <w:gallery w:val="placeholder"/>
        </w:category>
        <w:types>
          <w:type w:val="bbPlcHdr"/>
        </w:types>
        <w:behaviors>
          <w:behavior w:val="content"/>
        </w:behaviors>
        <w:guid w:val="{A8B5914F-5EFC-484E-9D66-D463DBFB0B56}"/>
      </w:docPartPr>
      <w:docPartBody>
        <w:p w:rsidR="00066854" w:rsidRDefault="005B5E96" w:rsidP="005B5E96">
          <w:pPr>
            <w:pStyle w:val="4D3FCBA6118C4BBABB4044C7C050347F"/>
          </w:pPr>
          <w:r>
            <w:rPr>
              <w:rStyle w:val="Platshllartext"/>
            </w:rPr>
            <w:t xml:space="preserve"> </w:t>
          </w:r>
        </w:p>
      </w:docPartBody>
    </w:docPart>
    <w:docPart>
      <w:docPartPr>
        <w:name w:val="893FDAD824054E4EB7DB583E0EDFFA5D"/>
        <w:category>
          <w:name w:val="Allmänt"/>
          <w:gallery w:val="placeholder"/>
        </w:category>
        <w:types>
          <w:type w:val="bbPlcHdr"/>
        </w:types>
        <w:behaviors>
          <w:behavior w:val="content"/>
        </w:behaviors>
        <w:guid w:val="{D934A576-51FF-43CA-AE44-D12EC70922BE}"/>
      </w:docPartPr>
      <w:docPartBody>
        <w:p w:rsidR="003510B7" w:rsidRDefault="00343085" w:rsidP="00343085">
          <w:pPr>
            <w:pStyle w:val="893FDAD824054E4EB7DB583E0EDFFA5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96"/>
    <w:rsid w:val="00066854"/>
    <w:rsid w:val="00343085"/>
    <w:rsid w:val="003510B7"/>
    <w:rsid w:val="003C5E91"/>
    <w:rsid w:val="005B5E96"/>
    <w:rsid w:val="0091258F"/>
    <w:rsid w:val="00984A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505D061138942DDB6B50EEAD48E2300">
    <w:name w:val="1505D061138942DDB6B50EEAD48E2300"/>
    <w:rsid w:val="005B5E96"/>
  </w:style>
  <w:style w:type="character" w:styleId="Platshllartext">
    <w:name w:val="Placeholder Text"/>
    <w:basedOn w:val="Standardstycketeckensnitt"/>
    <w:uiPriority w:val="99"/>
    <w:semiHidden/>
    <w:rsid w:val="00343085"/>
    <w:rPr>
      <w:noProof w:val="0"/>
      <w:color w:val="808080"/>
    </w:rPr>
  </w:style>
  <w:style w:type="paragraph" w:customStyle="1" w:styleId="30D8FA20C34A403EB45236BC634D2CD6">
    <w:name w:val="30D8FA20C34A403EB45236BC634D2CD6"/>
    <w:rsid w:val="005B5E96"/>
  </w:style>
  <w:style w:type="paragraph" w:customStyle="1" w:styleId="D129C815404A4896AC6B650CB5B16B09">
    <w:name w:val="D129C815404A4896AC6B650CB5B16B09"/>
    <w:rsid w:val="005B5E96"/>
  </w:style>
  <w:style w:type="paragraph" w:customStyle="1" w:styleId="2B84B20396134F2795C46D8C88D94FC9">
    <w:name w:val="2B84B20396134F2795C46D8C88D94FC9"/>
    <w:rsid w:val="005B5E96"/>
  </w:style>
  <w:style w:type="paragraph" w:customStyle="1" w:styleId="90EDE5D42FF34F06A540C631419C8D57">
    <w:name w:val="90EDE5D42FF34F06A540C631419C8D57"/>
    <w:rsid w:val="005B5E96"/>
  </w:style>
  <w:style w:type="paragraph" w:customStyle="1" w:styleId="4C68B51965F44A999CE8A614F27C9135">
    <w:name w:val="4C68B51965F44A999CE8A614F27C9135"/>
    <w:rsid w:val="005B5E96"/>
  </w:style>
  <w:style w:type="paragraph" w:customStyle="1" w:styleId="3BDA35BF858645479D01A89D7A47001D">
    <w:name w:val="3BDA35BF858645479D01A89D7A47001D"/>
    <w:rsid w:val="005B5E96"/>
  </w:style>
  <w:style w:type="paragraph" w:customStyle="1" w:styleId="27BC233EB9D646F1854D4647F2F7EDFB">
    <w:name w:val="27BC233EB9D646F1854D4647F2F7EDFB"/>
    <w:rsid w:val="005B5E96"/>
  </w:style>
  <w:style w:type="paragraph" w:customStyle="1" w:styleId="17DABC2A7F8442059539CAFAAA692448">
    <w:name w:val="17DABC2A7F8442059539CAFAAA692448"/>
    <w:rsid w:val="005B5E96"/>
  </w:style>
  <w:style w:type="paragraph" w:customStyle="1" w:styleId="FD4F8883B8794098BE261F78E9AD0F50">
    <w:name w:val="FD4F8883B8794098BE261F78E9AD0F50"/>
    <w:rsid w:val="005B5E96"/>
  </w:style>
  <w:style w:type="paragraph" w:customStyle="1" w:styleId="4D3FCBA6118C4BBABB4044C7C050347F">
    <w:name w:val="4D3FCBA6118C4BBABB4044C7C050347F"/>
    <w:rsid w:val="005B5E96"/>
  </w:style>
  <w:style w:type="paragraph" w:customStyle="1" w:styleId="4C68B51965F44A999CE8A614F27C91351">
    <w:name w:val="4C68B51965F44A999CE8A614F27C91351"/>
    <w:rsid w:val="005B5E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4F8883B8794098BE261F78E9AD0F501">
    <w:name w:val="FD4F8883B8794098BE261F78E9AD0F501"/>
    <w:rsid w:val="005B5E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CD6526BDB84935ADEB97C79C18148C">
    <w:name w:val="44CD6526BDB84935ADEB97C79C18148C"/>
    <w:rsid w:val="005B5E96"/>
  </w:style>
  <w:style w:type="paragraph" w:customStyle="1" w:styleId="8B2A499FD32E446D9D82777B57C4615F">
    <w:name w:val="8B2A499FD32E446D9D82777B57C4615F"/>
    <w:rsid w:val="005B5E96"/>
  </w:style>
  <w:style w:type="paragraph" w:customStyle="1" w:styleId="C9C9FBC4915D490A83032D0C0D9B1C1A">
    <w:name w:val="C9C9FBC4915D490A83032D0C0D9B1C1A"/>
    <w:rsid w:val="005B5E96"/>
  </w:style>
  <w:style w:type="paragraph" w:customStyle="1" w:styleId="8F20E657A97D4EB4A10ED1D258010585">
    <w:name w:val="8F20E657A97D4EB4A10ED1D258010585"/>
    <w:rsid w:val="005B5E96"/>
  </w:style>
  <w:style w:type="paragraph" w:customStyle="1" w:styleId="312DC2F836654EF2A265799AB348918B">
    <w:name w:val="312DC2F836654EF2A265799AB348918B"/>
    <w:rsid w:val="005B5E96"/>
  </w:style>
  <w:style w:type="paragraph" w:customStyle="1" w:styleId="3A68A48DD48341F5ADBB63F598ACF3FC">
    <w:name w:val="3A68A48DD48341F5ADBB63F598ACF3FC"/>
    <w:rsid w:val="005B5E96"/>
  </w:style>
  <w:style w:type="paragraph" w:customStyle="1" w:styleId="9023FADBACC54338883523D1CC6BA588">
    <w:name w:val="9023FADBACC54338883523D1CC6BA588"/>
    <w:rsid w:val="005B5E96"/>
  </w:style>
  <w:style w:type="paragraph" w:customStyle="1" w:styleId="893FDAD824054E4EB7DB583E0EDFFA5D">
    <w:name w:val="893FDAD824054E4EB7DB583E0EDFFA5D"/>
    <w:rsid w:val="00343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6a975d03-48e8-45cc-ac2a-14e388f3b748</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2020-12-23T00:00:00</HeaderDate>
    <Office/>
    <Dnr>N2020/03043</Dnr>
    <ParagrafNr/>
    <DocumentTitle/>
    <VisitingAddress/>
    <Extra1/>
    <Extra2/>
    <Extra3>Tobias Andersson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c9cd366cc722410295b9eacffbd73909 xmlns="ed2ca948-d253-4527-ab55-bf9485a1c65d">
      <Terms xmlns="http://schemas.microsoft.com/office/infopath/2007/PartnerControls"/>
    </c9cd366cc722410295b9eacffbd73909>
    <Nyckelord xmlns="4ba4ad2f-2e3f-468c-a3d1-49d6cfff22ac" xsi:nil="true"/>
    <Diarienummer xmlns="4ba4ad2f-2e3f-468c-a3d1-49d6cfff22ac" xsi:nil="true"/>
    <RKOrdnaCheckInComment xmlns="e985c839-5363-4d9d-a588-66d42e157ccf" xsi:nil="true"/>
    <RKOrdnaClass xmlns="e985c839-5363-4d9d-a588-66d42e157ccf" xsi:nil="true"/>
    <_dlc_DocId xmlns="4ba4ad2f-2e3f-468c-a3d1-49d6cfff22ac">Q7FPWFE5D2TP-1406877394-59470</_dlc_DocId>
    <_dlc_DocIdUrl xmlns="4ba4ad2f-2e3f-468c-a3d1-49d6cfff22ac">
      <Url>https://dhs.sp.regeringskansliet.se/yta/fi-ba/2/_layouts/15/DocIdRedir.aspx?ID=Q7FPWFE5D2TP-1406877394-59470</Url>
      <Description>Q7FPWFE5D2TP-1406877394-59470</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0CDF3-001C-44A6-9B17-20B090BC756F}"/>
</file>

<file path=customXml/itemProps2.xml><?xml version="1.0" encoding="utf-8"?>
<ds:datastoreItem xmlns:ds="http://schemas.openxmlformats.org/officeDocument/2006/customXml" ds:itemID="{AFD109B2-A650-4038-A5B3-6AEF411263C8}"/>
</file>

<file path=customXml/itemProps3.xml><?xml version="1.0" encoding="utf-8"?>
<ds:datastoreItem xmlns:ds="http://schemas.openxmlformats.org/officeDocument/2006/customXml" ds:itemID="{F9D145B5-4734-4D77-B407-D97490FBBA4A}"/>
</file>

<file path=customXml/itemProps4.xml><?xml version="1.0" encoding="utf-8"?>
<ds:datastoreItem xmlns:ds="http://schemas.openxmlformats.org/officeDocument/2006/customXml" ds:itemID="{AFD109B2-A650-4038-A5B3-6AEF411263C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d2ca948-d253-4527-ab55-bf9485a1c65d"/>
    <ds:schemaRef ds:uri="http://purl.org/dc/elements/1.1/"/>
    <ds:schemaRef ds:uri="http://schemas.microsoft.com/office/2006/metadata/properties"/>
    <ds:schemaRef ds:uri="4ba4ad2f-2e3f-468c-a3d1-49d6cfff22ac"/>
    <ds:schemaRef ds:uri="4e9c2f0c-7bf8-49af-8356-cbf363fc78a7"/>
    <ds:schemaRef ds:uri="e985c839-5363-4d9d-a588-66d42e157ccf"/>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8D32B2C1-37FB-4B6B-A925-E632FE5B7163}">
  <ds:schemaRefs>
    <ds:schemaRef ds:uri="Microsoft.SharePoint.Taxonomy.ContentTypeSync"/>
  </ds:schemaRefs>
</ds:datastoreItem>
</file>

<file path=customXml/itemProps6.xml><?xml version="1.0" encoding="utf-8"?>
<ds:datastoreItem xmlns:ds="http://schemas.openxmlformats.org/officeDocument/2006/customXml" ds:itemID="{747F45DF-EB80-401A-8B86-CC88EFB60414}">
  <ds:schemaRefs>
    <ds:schemaRef ds:uri="http://schemas.microsoft.com/sharepoint/v3/contenttype/forms"/>
  </ds:schemaRefs>
</ds:datastoreItem>
</file>

<file path=customXml/itemProps7.xml><?xml version="1.0" encoding="utf-8"?>
<ds:datastoreItem xmlns:ds="http://schemas.openxmlformats.org/officeDocument/2006/customXml" ds:itemID="{747F45DF-EB80-401A-8B86-CC88EFB60414}"/>
</file>

<file path=customXml/itemProps8.xml><?xml version="1.0" encoding="utf-8"?>
<ds:datastoreItem xmlns:ds="http://schemas.openxmlformats.org/officeDocument/2006/customXml" ds:itemID="{0A2C8012-3A4B-4F73-B83F-236FE2B67075}"/>
</file>

<file path=docProps/app.xml><?xml version="1.0" encoding="utf-8"?>
<Properties xmlns="http://schemas.openxmlformats.org/officeDocument/2006/extended-properties" xmlns:vt="http://schemas.openxmlformats.org/officeDocument/2006/docPropsVTypes">
  <Template>RK Basmall</Template>
  <TotalTime>0</TotalTime>
  <Pages>2</Pages>
  <Words>216</Words>
  <Characters>1148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1014 av Matheus Enholm (SD) Gränshandelns påverkan av sänkta skatter i Norge.docx</dc:title>
  <dc:subject/>
  <dc:creator>Johan Anderson</dc:creator>
  <cp:keywords/>
  <dc:description/>
  <cp:lastModifiedBy>Drenushe Januzi</cp:lastModifiedBy>
  <cp:revision>16</cp:revision>
  <dcterms:created xsi:type="dcterms:W3CDTF">2020-12-18T14:06:00Z</dcterms:created>
  <dcterms:modified xsi:type="dcterms:W3CDTF">2020-12-23T11:37:00Z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1f134438-ce30-4341-bac4-af5bc23edbc1</vt:lpwstr>
  </property>
</Properties>
</file>