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3E1B3" w14:textId="1909280D" w:rsidR="0048362E" w:rsidRDefault="0048362E" w:rsidP="003D781F">
      <w:pPr>
        <w:pStyle w:val="Rubrik"/>
        <w:spacing w:after="0"/>
      </w:pPr>
      <w:bookmarkStart w:id="0" w:name="Start"/>
      <w:bookmarkEnd w:id="0"/>
      <w:r>
        <w:t xml:space="preserve">Svar på fråga </w:t>
      </w:r>
      <w:r w:rsidRPr="0048362E">
        <w:t>2020</w:t>
      </w:r>
      <w:r w:rsidR="00261A26">
        <w:t>/21:291</w:t>
      </w:r>
      <w:r w:rsidR="003D781F">
        <w:t xml:space="preserve"> </w:t>
      </w:r>
      <w:r>
        <w:t xml:space="preserve">av Lars Beckman (M) </w:t>
      </w:r>
      <w:r w:rsidR="00261A26" w:rsidRPr="00261A26">
        <w:t>En buffertfond med anledning av förändringar i LAS</w:t>
      </w:r>
      <w:r w:rsidR="00261A26">
        <w:t xml:space="preserve"> </w:t>
      </w:r>
    </w:p>
    <w:p w14:paraId="0F5238FE" w14:textId="77777777" w:rsidR="0067069D" w:rsidRPr="0067069D" w:rsidRDefault="0067069D" w:rsidP="0067069D">
      <w:pPr>
        <w:pStyle w:val="Brdtext"/>
        <w:spacing w:after="0"/>
      </w:pPr>
    </w:p>
    <w:p w14:paraId="7DD68849" w14:textId="239CA817" w:rsidR="0048362E" w:rsidRPr="00500B0E" w:rsidRDefault="0048362E" w:rsidP="00500B0E">
      <w:pPr>
        <w:pStyle w:val="Brdtext"/>
      </w:pPr>
      <w:bookmarkStart w:id="1" w:name="_Hlk45730264"/>
      <w:r w:rsidRPr="00500B0E">
        <w:t>Lars Beckman har frågat mig</w:t>
      </w:r>
      <w:r w:rsidR="009F45E4" w:rsidRPr="00500B0E">
        <w:t xml:space="preserve"> </w:t>
      </w:r>
      <w:r w:rsidR="00261A26" w:rsidRPr="00500B0E">
        <w:t>om jag är beredd att gå till Sveriges riksdag och begära finansiering för en retroaktiv buffertfond om 62 miljarder kronor i enlighet med den överenskommelse som finns mellan delar av arbetsmarknadens parter</w:t>
      </w:r>
      <w:r w:rsidR="0054653C" w:rsidRPr="00500B0E">
        <w:t>.</w:t>
      </w:r>
    </w:p>
    <w:p w14:paraId="4B22378D" w14:textId="72967ED4" w:rsidR="0067069D" w:rsidRDefault="0067069D" w:rsidP="009344DB">
      <w:pPr>
        <w:pStyle w:val="Brdtext"/>
      </w:pPr>
      <w:r w:rsidRPr="0067069D">
        <w:t xml:space="preserve">Sedan 2017 har Svenskt Näringsliv och LO förhandlat med mål att revidera delar av gällande </w:t>
      </w:r>
      <w:r w:rsidR="00E0506A">
        <w:t xml:space="preserve">regler gällande trygghet, omställning och anställningsskydd. </w:t>
      </w:r>
      <w:r w:rsidRPr="0067069D">
        <w:t>PTK anslöt sig till förhandlingarna 2019</w:t>
      </w:r>
      <w:r>
        <w:t>.</w:t>
      </w:r>
      <w:r w:rsidR="00111416">
        <w:t xml:space="preserve"> </w:t>
      </w:r>
      <w:r w:rsidR="00FF7B37">
        <w:t xml:space="preserve">Ett av förhandlingsförslagen var att </w:t>
      </w:r>
      <w:r w:rsidR="008659CE">
        <w:t xml:space="preserve">parterna, </w:t>
      </w:r>
      <w:r w:rsidR="00111416">
        <w:t>i samverkan med staten och i dialog med parterna inom offentlig sektor, skulle utreda förutsättningarna för en ny kollektivavtalad arbetslöshetsförsäkring.</w:t>
      </w:r>
      <w:r w:rsidR="00FF7B37">
        <w:t xml:space="preserve"> </w:t>
      </w:r>
    </w:p>
    <w:p w14:paraId="336F31E6" w14:textId="2CC554E5" w:rsidR="00CA1AD6" w:rsidRDefault="00261A26" w:rsidP="009344DB">
      <w:pPr>
        <w:pStyle w:val="Brdtext"/>
      </w:pPr>
      <w:r w:rsidRPr="0067069D">
        <w:t xml:space="preserve">Enligt januariavtalet ska arbetsrätten moderniseras och anpassas efter dagens arbetsmarknad samtidigt som en grundläggande balans mellan arbetsmarknadens parter upprätthålls. Om parterna når en överenskommelse om hur LAS ska reformeras på ett sätt som ger ökad flexibilitet ska regeringen istället lägga förslag i linje med parternas överenskommelse. </w:t>
      </w:r>
    </w:p>
    <w:p w14:paraId="29E7193D" w14:textId="128C7D5C" w:rsidR="00CA1AD6" w:rsidRPr="00500B0E" w:rsidRDefault="00CA1AD6" w:rsidP="00500B0E">
      <w:pPr>
        <w:pStyle w:val="Brdtext"/>
      </w:pPr>
      <w:r w:rsidRPr="00500B0E">
        <w:t xml:space="preserve">I slutet av september kunde PTK och Svenskt Näringsliv enas om en överenskommelse. Regeringen kommer därför nu att påbörja en process för att reformera arbetsrätten utifrån </w:t>
      </w:r>
      <w:r w:rsidR="00BC0561" w:rsidRPr="00500B0E">
        <w:t>partsöverenskommelsen</w:t>
      </w:r>
      <w:r w:rsidRPr="00500B0E">
        <w:t>. Parallellt med det kommer ett analys- och utredningsarbete att inledas inom Regeringskansliet när det gäller parternas förslag om omställning och arbetslöshetsförsäkringen.</w:t>
      </w:r>
    </w:p>
    <w:p w14:paraId="668F22BC" w14:textId="77777777" w:rsidR="00845CA7" w:rsidRDefault="00845CA7" w:rsidP="009344DB">
      <w:pPr>
        <w:pStyle w:val="Brdtext"/>
      </w:pPr>
      <w:bookmarkStart w:id="2" w:name="_Hlk41574724"/>
    </w:p>
    <w:p w14:paraId="7EC3F864" w14:textId="77777777" w:rsidR="00845CA7" w:rsidRDefault="00845CA7" w:rsidP="009344DB">
      <w:pPr>
        <w:pStyle w:val="Brdtext"/>
      </w:pPr>
    </w:p>
    <w:p w14:paraId="5B237683" w14:textId="77777777" w:rsidR="00845CA7" w:rsidRDefault="00845CA7" w:rsidP="009344DB">
      <w:pPr>
        <w:pStyle w:val="Brdtext"/>
      </w:pPr>
    </w:p>
    <w:p w14:paraId="619E8CAD" w14:textId="6110C35B" w:rsidR="00323480" w:rsidRPr="00323480" w:rsidRDefault="008659CE" w:rsidP="009344DB">
      <w:pPr>
        <w:pStyle w:val="Brdtext"/>
      </w:pPr>
      <w:r>
        <w:lastRenderedPageBreak/>
        <w:t xml:space="preserve">Regeringen kommer att </w:t>
      </w:r>
      <w:r w:rsidR="00E0506A" w:rsidRPr="00111416">
        <w:t xml:space="preserve">återkomma med besked om nästa steg. </w:t>
      </w:r>
    </w:p>
    <w:p w14:paraId="3AA859C9" w14:textId="3D859F1B" w:rsidR="003D781F" w:rsidRPr="00323480" w:rsidRDefault="003D781F" w:rsidP="00D80047">
      <w:pPr>
        <w:pStyle w:val="Brdtext"/>
        <w:rPr>
          <w:rFonts w:cs="Arial"/>
        </w:rPr>
      </w:pPr>
    </w:p>
    <w:bookmarkEnd w:id="2"/>
    <w:p w14:paraId="77AD1B8A" w14:textId="326B0813" w:rsidR="009F45E4" w:rsidRPr="00323480" w:rsidRDefault="0048362E" w:rsidP="00422A41">
      <w:pPr>
        <w:pStyle w:val="Brdtext"/>
      </w:pPr>
      <w:r w:rsidRPr="00323480">
        <w:t xml:space="preserve">Stockholm </w:t>
      </w:r>
      <w:r w:rsidR="002A4BF3" w:rsidRPr="00323480">
        <w:t xml:space="preserve">den </w:t>
      </w:r>
      <w:r w:rsidR="0067069D" w:rsidRPr="00323480">
        <w:t>4 november 2020</w:t>
      </w:r>
      <w:bookmarkStart w:id="3" w:name="_GoBack"/>
      <w:bookmarkEnd w:id="3"/>
    </w:p>
    <w:p w14:paraId="056FB94D" w14:textId="77777777" w:rsidR="00BC7084" w:rsidRPr="00323480" w:rsidRDefault="00BC7084" w:rsidP="00422A41">
      <w:pPr>
        <w:pStyle w:val="Brdtext"/>
      </w:pPr>
    </w:p>
    <w:p w14:paraId="356A7180" w14:textId="5C6E698D" w:rsidR="00BC7084" w:rsidRPr="00783D7F" w:rsidRDefault="002A4BF3" w:rsidP="00DB48AB">
      <w:pPr>
        <w:pStyle w:val="Brdtext"/>
      </w:pPr>
      <w:r w:rsidRPr="00783D7F">
        <w:t>Eva Nordmark</w:t>
      </w:r>
      <w:bookmarkEnd w:id="1"/>
    </w:p>
    <w:sectPr w:rsidR="00BC7084" w:rsidRPr="00783D7F"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ED895" w14:textId="77777777" w:rsidR="000E0F6C" w:rsidRDefault="000E0F6C" w:rsidP="00A87A54">
      <w:pPr>
        <w:spacing w:after="0" w:line="240" w:lineRule="auto"/>
      </w:pPr>
      <w:r>
        <w:separator/>
      </w:r>
    </w:p>
  </w:endnote>
  <w:endnote w:type="continuationSeparator" w:id="0">
    <w:p w14:paraId="311B375F" w14:textId="77777777" w:rsidR="000E0F6C" w:rsidRDefault="000E0F6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7DCC61" w14:textId="77777777" w:rsidTr="006A26EC">
      <w:trPr>
        <w:trHeight w:val="227"/>
        <w:jc w:val="right"/>
      </w:trPr>
      <w:tc>
        <w:tcPr>
          <w:tcW w:w="708" w:type="dxa"/>
          <w:vAlign w:val="bottom"/>
        </w:tcPr>
        <w:p w14:paraId="399CD40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C21528" w14:textId="77777777" w:rsidTr="006A26EC">
      <w:trPr>
        <w:trHeight w:val="850"/>
        <w:jc w:val="right"/>
      </w:trPr>
      <w:tc>
        <w:tcPr>
          <w:tcW w:w="708" w:type="dxa"/>
          <w:vAlign w:val="bottom"/>
        </w:tcPr>
        <w:p w14:paraId="051690EA" w14:textId="77777777" w:rsidR="005606BC" w:rsidRPr="00347E11" w:rsidRDefault="005606BC" w:rsidP="005606BC">
          <w:pPr>
            <w:pStyle w:val="Sidfot"/>
            <w:spacing w:line="276" w:lineRule="auto"/>
            <w:jc w:val="right"/>
          </w:pPr>
        </w:p>
      </w:tc>
    </w:tr>
  </w:tbl>
  <w:p w14:paraId="29B2898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95FDA6" w14:textId="77777777" w:rsidTr="001F4302">
      <w:trPr>
        <w:trHeight w:val="510"/>
      </w:trPr>
      <w:tc>
        <w:tcPr>
          <w:tcW w:w="8525" w:type="dxa"/>
          <w:gridSpan w:val="2"/>
          <w:vAlign w:val="bottom"/>
        </w:tcPr>
        <w:p w14:paraId="1247C67A" w14:textId="77777777" w:rsidR="00347E11" w:rsidRPr="00347E11" w:rsidRDefault="00347E11" w:rsidP="00347E11">
          <w:pPr>
            <w:pStyle w:val="Sidfot"/>
            <w:rPr>
              <w:sz w:val="8"/>
            </w:rPr>
          </w:pPr>
        </w:p>
      </w:tc>
    </w:tr>
    <w:tr w:rsidR="00093408" w:rsidRPr="00EE3C0F" w14:paraId="22E53252" w14:textId="77777777" w:rsidTr="00C26068">
      <w:trPr>
        <w:trHeight w:val="227"/>
      </w:trPr>
      <w:tc>
        <w:tcPr>
          <w:tcW w:w="4074" w:type="dxa"/>
        </w:tcPr>
        <w:p w14:paraId="2330C683" w14:textId="77777777" w:rsidR="00347E11" w:rsidRPr="00F53AEA" w:rsidRDefault="00347E11" w:rsidP="00C26068">
          <w:pPr>
            <w:pStyle w:val="Sidfot"/>
            <w:spacing w:line="276" w:lineRule="auto"/>
          </w:pPr>
        </w:p>
      </w:tc>
      <w:tc>
        <w:tcPr>
          <w:tcW w:w="4451" w:type="dxa"/>
        </w:tcPr>
        <w:p w14:paraId="213C5713" w14:textId="77777777" w:rsidR="00093408" w:rsidRPr="00F53AEA" w:rsidRDefault="00093408" w:rsidP="00F53AEA">
          <w:pPr>
            <w:pStyle w:val="Sidfot"/>
            <w:spacing w:line="276" w:lineRule="auto"/>
          </w:pPr>
        </w:p>
      </w:tc>
    </w:tr>
  </w:tbl>
  <w:p w14:paraId="4DC8330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F1117" w14:textId="77777777" w:rsidR="000E0F6C" w:rsidRDefault="000E0F6C" w:rsidP="00A87A54">
      <w:pPr>
        <w:spacing w:after="0" w:line="240" w:lineRule="auto"/>
      </w:pPr>
      <w:r>
        <w:separator/>
      </w:r>
    </w:p>
  </w:footnote>
  <w:footnote w:type="continuationSeparator" w:id="0">
    <w:p w14:paraId="605DFB44" w14:textId="77777777" w:rsidR="000E0F6C" w:rsidRDefault="000E0F6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53D9" w14:textId="62BAFE5E" w:rsidR="000616F1" w:rsidRDefault="000616F1"/>
  <w:tbl>
    <w:tblPr>
      <w:tblStyle w:val="Tabellrutnt"/>
      <w:tblW w:w="9701"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57"/>
      <w:gridCol w:w="3126"/>
      <w:gridCol w:w="1118"/>
    </w:tblGrid>
    <w:tr w:rsidR="0048362E" w14:paraId="5CBB33E2" w14:textId="77777777" w:rsidTr="00A61ACB">
      <w:trPr>
        <w:trHeight w:val="111"/>
      </w:trPr>
      <w:tc>
        <w:tcPr>
          <w:tcW w:w="5457" w:type="dxa"/>
        </w:tcPr>
        <w:p w14:paraId="5B2C7E40" w14:textId="77777777" w:rsidR="0048362E" w:rsidRPr="007D73AB" w:rsidRDefault="0048362E">
          <w:pPr>
            <w:pStyle w:val="Sidhuvud"/>
          </w:pPr>
        </w:p>
      </w:tc>
      <w:tc>
        <w:tcPr>
          <w:tcW w:w="3126" w:type="dxa"/>
          <w:vAlign w:val="bottom"/>
        </w:tcPr>
        <w:p w14:paraId="54F455F5" w14:textId="77777777" w:rsidR="0048362E" w:rsidRPr="007D73AB" w:rsidRDefault="0048362E" w:rsidP="00340DE0">
          <w:pPr>
            <w:pStyle w:val="Sidhuvud"/>
          </w:pPr>
        </w:p>
      </w:tc>
      <w:tc>
        <w:tcPr>
          <w:tcW w:w="1118" w:type="dxa"/>
        </w:tcPr>
        <w:p w14:paraId="3C9289BF" w14:textId="77777777" w:rsidR="0048362E" w:rsidRDefault="0048362E" w:rsidP="005A703A">
          <w:pPr>
            <w:pStyle w:val="Sidhuvud"/>
          </w:pPr>
        </w:p>
      </w:tc>
    </w:tr>
    <w:tr w:rsidR="0048362E" w14:paraId="16ADAA05" w14:textId="77777777" w:rsidTr="00A61ACB">
      <w:trPr>
        <w:trHeight w:val="951"/>
      </w:trPr>
      <w:tc>
        <w:tcPr>
          <w:tcW w:w="5457" w:type="dxa"/>
        </w:tcPr>
        <w:p w14:paraId="14C25A98" w14:textId="77777777" w:rsidR="0048362E" w:rsidRPr="00340DE0" w:rsidRDefault="0048362E" w:rsidP="00340DE0">
          <w:pPr>
            <w:pStyle w:val="Sidhuvud"/>
          </w:pPr>
          <w:r>
            <w:rPr>
              <w:noProof/>
            </w:rPr>
            <w:drawing>
              <wp:inline distT="0" distB="0" distL="0" distR="0" wp14:anchorId="4C9C4FC3" wp14:editId="23ACCE3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26" w:type="dxa"/>
        </w:tcPr>
        <w:p w14:paraId="7F1A257F" w14:textId="77777777" w:rsidR="0048362E" w:rsidRPr="00710A6C" w:rsidRDefault="0048362E" w:rsidP="00EE3C0F">
          <w:pPr>
            <w:pStyle w:val="Sidhuvud"/>
            <w:rPr>
              <w:b/>
            </w:rPr>
          </w:pPr>
        </w:p>
        <w:p w14:paraId="291D86C1" w14:textId="77777777" w:rsidR="0048362E" w:rsidRDefault="0048362E" w:rsidP="00EE3C0F">
          <w:pPr>
            <w:pStyle w:val="Sidhuvud"/>
          </w:pPr>
        </w:p>
        <w:p w14:paraId="6CC75947" w14:textId="77777777" w:rsidR="0048362E" w:rsidRDefault="0048362E" w:rsidP="00EE3C0F">
          <w:pPr>
            <w:pStyle w:val="Sidhuvud"/>
          </w:pPr>
        </w:p>
        <w:p w14:paraId="36B8D75A" w14:textId="77777777" w:rsidR="0048362E" w:rsidRDefault="0048362E" w:rsidP="00EE3C0F">
          <w:pPr>
            <w:pStyle w:val="Sidhuvud"/>
          </w:pPr>
        </w:p>
        <w:sdt>
          <w:sdtPr>
            <w:alias w:val="Dnr"/>
            <w:tag w:val="ccRKShow_Dnr"/>
            <w:id w:val="-829283628"/>
            <w:placeholder>
              <w:docPart w:val="F7A96430B6C54BABA74736CCF7499034"/>
            </w:placeholder>
            <w:dataBinding w:prefixMappings="xmlns:ns0='http://lp/documentinfo/RK' " w:xpath="/ns0:DocumentInfo[1]/ns0:BaseInfo[1]/ns0:Dnr[1]" w:storeItemID="{6DD5AF43-C9FC-4A21-8F17-BDD20AB43134}"/>
            <w:text/>
          </w:sdtPr>
          <w:sdtEndPr/>
          <w:sdtContent>
            <w:p w14:paraId="6C2A7A86" w14:textId="5FE0C0D5" w:rsidR="0048362E" w:rsidRDefault="00261A26" w:rsidP="00EE3C0F">
              <w:pPr>
                <w:pStyle w:val="Sidhuvud"/>
              </w:pPr>
              <w:r w:rsidRPr="0048362E">
                <w:t>2020/0</w:t>
              </w:r>
              <w:r>
                <w:t>2175</w:t>
              </w:r>
            </w:p>
          </w:sdtContent>
        </w:sdt>
        <w:sdt>
          <w:sdtPr>
            <w:alias w:val="DocNumber"/>
            <w:tag w:val="DocNumber"/>
            <w:id w:val="1726028884"/>
            <w:placeholder>
              <w:docPart w:val="1355449C85D94CFFAF782150B133B17A"/>
            </w:placeholder>
            <w:showingPlcHdr/>
            <w:dataBinding w:prefixMappings="xmlns:ns0='http://lp/documentinfo/RK' " w:xpath="/ns0:DocumentInfo[1]/ns0:BaseInfo[1]/ns0:DocNumber[1]" w:storeItemID="{6DD5AF43-C9FC-4A21-8F17-BDD20AB43134}"/>
            <w:text/>
          </w:sdtPr>
          <w:sdtEndPr/>
          <w:sdtContent>
            <w:p w14:paraId="34AB56EC" w14:textId="63763F8A" w:rsidR="0048362E" w:rsidRDefault="0048362E" w:rsidP="00EE3C0F">
              <w:pPr>
                <w:pStyle w:val="Sidhuvud"/>
              </w:pPr>
              <w:r>
                <w:rPr>
                  <w:rStyle w:val="Platshllartext"/>
                </w:rPr>
                <w:t xml:space="preserve"> </w:t>
              </w:r>
            </w:p>
          </w:sdtContent>
        </w:sdt>
        <w:p w14:paraId="2C327979" w14:textId="77777777" w:rsidR="0048362E" w:rsidRDefault="0048362E" w:rsidP="00EE3C0F">
          <w:pPr>
            <w:pStyle w:val="Sidhuvud"/>
          </w:pPr>
        </w:p>
      </w:tc>
      <w:tc>
        <w:tcPr>
          <w:tcW w:w="1118" w:type="dxa"/>
        </w:tcPr>
        <w:p w14:paraId="276AD35A" w14:textId="77777777" w:rsidR="0048362E" w:rsidRDefault="0048362E" w:rsidP="0094502D">
          <w:pPr>
            <w:pStyle w:val="Sidhuvud"/>
          </w:pPr>
        </w:p>
        <w:p w14:paraId="483AE69B" w14:textId="77777777" w:rsidR="0048362E" w:rsidRPr="0094502D" w:rsidRDefault="0048362E" w:rsidP="00EC71A6">
          <w:pPr>
            <w:pStyle w:val="Sidhuvud"/>
          </w:pPr>
        </w:p>
      </w:tc>
    </w:tr>
    <w:tr w:rsidR="0048362E" w14:paraId="7505A2CC" w14:textId="77777777" w:rsidTr="00A61ACB">
      <w:trPr>
        <w:trHeight w:val="1118"/>
      </w:trPr>
      <w:tc>
        <w:tcPr>
          <w:tcW w:w="5457" w:type="dxa"/>
          <w:tcMar>
            <w:right w:w="1134" w:type="dxa"/>
          </w:tcMar>
        </w:tcPr>
        <w:sdt>
          <w:sdtPr>
            <w:rPr>
              <w:b/>
            </w:rPr>
            <w:alias w:val="SenderText"/>
            <w:tag w:val="ccRKShow_SenderText"/>
            <w:id w:val="1374046025"/>
            <w:placeholder>
              <w:docPart w:val="4661572B23DF4E3FA166D4957B655041"/>
            </w:placeholder>
          </w:sdtPr>
          <w:sdtEndPr>
            <w:rPr>
              <w:b w:val="0"/>
            </w:rPr>
          </w:sdtEndPr>
          <w:sdtContent>
            <w:p w14:paraId="1F602FE6" w14:textId="19C4881E" w:rsidR="0048362E" w:rsidRDefault="0048362E" w:rsidP="00340DE0">
              <w:pPr>
                <w:pStyle w:val="Sidhuvud"/>
                <w:rPr>
                  <w:b/>
                </w:rPr>
              </w:pPr>
              <w:r w:rsidRPr="0048362E">
                <w:rPr>
                  <w:b/>
                </w:rPr>
                <w:t>Arbetsmarknadsdepartementet</w:t>
              </w:r>
            </w:p>
            <w:p w14:paraId="23A69D4C" w14:textId="7B8F2ACD" w:rsidR="003D781F" w:rsidRDefault="00E74A26" w:rsidP="00340DE0">
              <w:pPr>
                <w:pStyle w:val="Sidhuvud"/>
                <w:rPr>
                  <w:bCs/>
                </w:rPr>
              </w:pPr>
              <w:r w:rsidRPr="00E74A26">
                <w:rPr>
                  <w:bCs/>
                </w:rPr>
                <w:t>Arbetsmarknadsministern</w:t>
              </w:r>
            </w:p>
            <w:p w14:paraId="3E69F295" w14:textId="018C1E91" w:rsidR="002B6D79" w:rsidRDefault="002B6D79" w:rsidP="00340DE0">
              <w:pPr>
                <w:pStyle w:val="Sidhuvud"/>
                <w:rPr>
                  <w:bCs/>
                </w:rPr>
              </w:pPr>
            </w:p>
            <w:p w14:paraId="200B4F78" w14:textId="4B4BC8A7" w:rsidR="000616F1" w:rsidRDefault="00B849E7" w:rsidP="003D781F">
              <w:pPr>
                <w:pStyle w:val="Sidhuvud"/>
              </w:pPr>
            </w:p>
          </w:sdtContent>
        </w:sdt>
        <w:p w14:paraId="6CF46B5C" w14:textId="77777777" w:rsidR="000616F1" w:rsidRDefault="000616F1" w:rsidP="000616F1">
          <w:pPr>
            <w:pStyle w:val="Sidhuvud"/>
            <w:tabs>
              <w:tab w:val="clear" w:pos="4536"/>
              <w:tab w:val="clear" w:pos="9072"/>
              <w:tab w:val="center" w:pos="2200"/>
            </w:tabs>
          </w:pPr>
          <w:r>
            <w:tab/>
          </w:r>
        </w:p>
        <w:p w14:paraId="77C78E2C" w14:textId="77777777" w:rsidR="0048362E" w:rsidRPr="00340DE0" w:rsidRDefault="0048362E" w:rsidP="000616F1">
          <w:pPr>
            <w:pStyle w:val="Sidhuvud"/>
            <w:tabs>
              <w:tab w:val="clear" w:pos="4536"/>
              <w:tab w:val="clear" w:pos="9072"/>
              <w:tab w:val="center" w:pos="2200"/>
            </w:tabs>
          </w:pPr>
        </w:p>
      </w:tc>
      <w:sdt>
        <w:sdtPr>
          <w:alias w:val="Recipient"/>
          <w:tag w:val="ccRKShow_Recipient"/>
          <w:id w:val="-28344517"/>
          <w:placeholder>
            <w:docPart w:val="BF616E7729FB456291219223D9B42E61"/>
          </w:placeholder>
          <w:dataBinding w:prefixMappings="xmlns:ns0='http://lp/documentinfo/RK' " w:xpath="/ns0:DocumentInfo[1]/ns0:BaseInfo[1]/ns0:Recipient[1]" w:storeItemID="{6DD5AF43-C9FC-4A21-8F17-BDD20AB43134}"/>
          <w:text w:multiLine="1"/>
        </w:sdtPr>
        <w:sdtEndPr/>
        <w:sdtContent>
          <w:tc>
            <w:tcPr>
              <w:tcW w:w="3126" w:type="dxa"/>
            </w:tcPr>
            <w:p w14:paraId="3DA62199" w14:textId="6027547A" w:rsidR="0048362E" w:rsidRDefault="0048362E" w:rsidP="00547B89">
              <w:pPr>
                <w:pStyle w:val="Sidhuvud"/>
              </w:pPr>
              <w:r>
                <w:t>Till riksdagen</w:t>
              </w:r>
            </w:p>
          </w:tc>
        </w:sdtContent>
      </w:sdt>
      <w:tc>
        <w:tcPr>
          <w:tcW w:w="1118" w:type="dxa"/>
        </w:tcPr>
        <w:p w14:paraId="2963CEEA" w14:textId="77777777" w:rsidR="0048362E" w:rsidRDefault="0048362E" w:rsidP="003E6020">
          <w:pPr>
            <w:pStyle w:val="Sidhuvud"/>
          </w:pPr>
        </w:p>
      </w:tc>
    </w:tr>
  </w:tbl>
  <w:p w14:paraId="74436A5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2F26E20"/>
    <w:multiLevelType w:val="multilevel"/>
    <w:tmpl w:val="2A90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2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4592"/>
    <w:rsid w:val="00025992"/>
    <w:rsid w:val="00026711"/>
    <w:rsid w:val="0002708E"/>
    <w:rsid w:val="0002763D"/>
    <w:rsid w:val="00033151"/>
    <w:rsid w:val="0003679E"/>
    <w:rsid w:val="00041EDC"/>
    <w:rsid w:val="00042CE5"/>
    <w:rsid w:val="0004352E"/>
    <w:rsid w:val="00051341"/>
    <w:rsid w:val="00053CAA"/>
    <w:rsid w:val="00055875"/>
    <w:rsid w:val="00057FE0"/>
    <w:rsid w:val="000616F1"/>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0F6C"/>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1416"/>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18D7"/>
    <w:rsid w:val="0016294F"/>
    <w:rsid w:val="00167FA8"/>
    <w:rsid w:val="0017099B"/>
    <w:rsid w:val="00170CE4"/>
    <w:rsid w:val="00170E3E"/>
    <w:rsid w:val="0017300E"/>
    <w:rsid w:val="00173126"/>
    <w:rsid w:val="00173896"/>
    <w:rsid w:val="00176A26"/>
    <w:rsid w:val="00176FA1"/>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473C"/>
    <w:rsid w:val="0022666A"/>
    <w:rsid w:val="00227E43"/>
    <w:rsid w:val="002315F5"/>
    <w:rsid w:val="00232EC3"/>
    <w:rsid w:val="00233D52"/>
    <w:rsid w:val="00237147"/>
    <w:rsid w:val="00242AD1"/>
    <w:rsid w:val="0024412C"/>
    <w:rsid w:val="0024537C"/>
    <w:rsid w:val="00252548"/>
    <w:rsid w:val="00260D2D"/>
    <w:rsid w:val="00261975"/>
    <w:rsid w:val="00261A26"/>
    <w:rsid w:val="00264503"/>
    <w:rsid w:val="00271D00"/>
    <w:rsid w:val="00274AA3"/>
    <w:rsid w:val="00275872"/>
    <w:rsid w:val="00281106"/>
    <w:rsid w:val="00282263"/>
    <w:rsid w:val="00282417"/>
    <w:rsid w:val="00282D27"/>
    <w:rsid w:val="00287F0D"/>
    <w:rsid w:val="00292420"/>
    <w:rsid w:val="0029639F"/>
    <w:rsid w:val="00296B7A"/>
    <w:rsid w:val="002974DC"/>
    <w:rsid w:val="002A0CB3"/>
    <w:rsid w:val="002A39EF"/>
    <w:rsid w:val="002A4BF3"/>
    <w:rsid w:val="002A6820"/>
    <w:rsid w:val="002B00E5"/>
    <w:rsid w:val="002B6849"/>
    <w:rsid w:val="002B6D7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5C8"/>
    <w:rsid w:val="002F3675"/>
    <w:rsid w:val="002F59E0"/>
    <w:rsid w:val="002F66A6"/>
    <w:rsid w:val="00300342"/>
    <w:rsid w:val="003050DB"/>
    <w:rsid w:val="00310561"/>
    <w:rsid w:val="003107FF"/>
    <w:rsid w:val="00311D8C"/>
    <w:rsid w:val="0031273D"/>
    <w:rsid w:val="003128E2"/>
    <w:rsid w:val="00312ABE"/>
    <w:rsid w:val="003153D9"/>
    <w:rsid w:val="00321621"/>
    <w:rsid w:val="00323480"/>
    <w:rsid w:val="00323EF7"/>
    <w:rsid w:val="003240E1"/>
    <w:rsid w:val="00326C03"/>
    <w:rsid w:val="00327474"/>
    <w:rsid w:val="003277B5"/>
    <w:rsid w:val="003342B4"/>
    <w:rsid w:val="00336CD1"/>
    <w:rsid w:val="00340DE0"/>
    <w:rsid w:val="003413BE"/>
    <w:rsid w:val="00341F47"/>
    <w:rsid w:val="0034210D"/>
    <w:rsid w:val="00342327"/>
    <w:rsid w:val="0034250B"/>
    <w:rsid w:val="00344234"/>
    <w:rsid w:val="003446DF"/>
    <w:rsid w:val="0034750A"/>
    <w:rsid w:val="00347C69"/>
    <w:rsid w:val="00347E11"/>
    <w:rsid w:val="003503DD"/>
    <w:rsid w:val="00350696"/>
    <w:rsid w:val="00350C92"/>
    <w:rsid w:val="003542C5"/>
    <w:rsid w:val="00360397"/>
    <w:rsid w:val="00365461"/>
    <w:rsid w:val="00370311"/>
    <w:rsid w:val="00380663"/>
    <w:rsid w:val="00383A84"/>
    <w:rsid w:val="003853E3"/>
    <w:rsid w:val="0038587E"/>
    <w:rsid w:val="003912B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42E"/>
    <w:rsid w:val="003D781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1F4"/>
    <w:rsid w:val="0043623F"/>
    <w:rsid w:val="00437459"/>
    <w:rsid w:val="00441D70"/>
    <w:rsid w:val="004425C2"/>
    <w:rsid w:val="004451EF"/>
    <w:rsid w:val="00445604"/>
    <w:rsid w:val="00446BAE"/>
    <w:rsid w:val="004508BA"/>
    <w:rsid w:val="004557F3"/>
    <w:rsid w:val="0045607E"/>
    <w:rsid w:val="00456DC3"/>
    <w:rsid w:val="00462DCE"/>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362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4583"/>
    <w:rsid w:val="004C52AA"/>
    <w:rsid w:val="004C5686"/>
    <w:rsid w:val="004C70EE"/>
    <w:rsid w:val="004D235F"/>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4F7E39"/>
    <w:rsid w:val="00500B0E"/>
    <w:rsid w:val="005011D9"/>
    <w:rsid w:val="0050238B"/>
    <w:rsid w:val="00505905"/>
    <w:rsid w:val="00511A1B"/>
    <w:rsid w:val="00511A68"/>
    <w:rsid w:val="005121C0"/>
    <w:rsid w:val="00513E7D"/>
    <w:rsid w:val="00514A67"/>
    <w:rsid w:val="0051669A"/>
    <w:rsid w:val="00520A46"/>
    <w:rsid w:val="00521192"/>
    <w:rsid w:val="0052127C"/>
    <w:rsid w:val="005266F9"/>
    <w:rsid w:val="00526AEB"/>
    <w:rsid w:val="005302E0"/>
    <w:rsid w:val="00544738"/>
    <w:rsid w:val="005456E4"/>
    <w:rsid w:val="0054653C"/>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1BAD"/>
    <w:rsid w:val="00663196"/>
    <w:rsid w:val="0066378C"/>
    <w:rsid w:val="006700F0"/>
    <w:rsid w:val="0067069D"/>
    <w:rsid w:val="006706EA"/>
    <w:rsid w:val="00670A48"/>
    <w:rsid w:val="00672F6F"/>
    <w:rsid w:val="00674C2F"/>
    <w:rsid w:val="00674C8B"/>
    <w:rsid w:val="00685C94"/>
    <w:rsid w:val="00686328"/>
    <w:rsid w:val="00691AEE"/>
    <w:rsid w:val="0069523C"/>
    <w:rsid w:val="006962CA"/>
    <w:rsid w:val="00696A95"/>
    <w:rsid w:val="006A09DA"/>
    <w:rsid w:val="006A1835"/>
    <w:rsid w:val="006A2625"/>
    <w:rsid w:val="006B4A30"/>
    <w:rsid w:val="006B6AF8"/>
    <w:rsid w:val="006B7569"/>
    <w:rsid w:val="006C28EE"/>
    <w:rsid w:val="006C4FF1"/>
    <w:rsid w:val="006D2998"/>
    <w:rsid w:val="006D3188"/>
    <w:rsid w:val="006D5159"/>
    <w:rsid w:val="006D6779"/>
    <w:rsid w:val="006E08FC"/>
    <w:rsid w:val="006F2588"/>
    <w:rsid w:val="007078FC"/>
    <w:rsid w:val="00710A6C"/>
    <w:rsid w:val="00710D98"/>
    <w:rsid w:val="00711CE9"/>
    <w:rsid w:val="00712266"/>
    <w:rsid w:val="00712593"/>
    <w:rsid w:val="00712D82"/>
    <w:rsid w:val="00716DED"/>
    <w:rsid w:val="00716E22"/>
    <w:rsid w:val="007171AB"/>
    <w:rsid w:val="007213D0"/>
    <w:rsid w:val="007219C0"/>
    <w:rsid w:val="00731C75"/>
    <w:rsid w:val="00732599"/>
    <w:rsid w:val="0074373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3D7F"/>
    <w:rsid w:val="007900CC"/>
    <w:rsid w:val="0079641B"/>
    <w:rsid w:val="00797A90"/>
    <w:rsid w:val="007A1856"/>
    <w:rsid w:val="007A1887"/>
    <w:rsid w:val="007A5530"/>
    <w:rsid w:val="007A629C"/>
    <w:rsid w:val="007A6348"/>
    <w:rsid w:val="007B023C"/>
    <w:rsid w:val="007B03CC"/>
    <w:rsid w:val="007B2F08"/>
    <w:rsid w:val="007C44FF"/>
    <w:rsid w:val="007C5CA1"/>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5ECE"/>
    <w:rsid w:val="008375D5"/>
    <w:rsid w:val="00841486"/>
    <w:rsid w:val="00842045"/>
    <w:rsid w:val="00842BC9"/>
    <w:rsid w:val="008431AF"/>
    <w:rsid w:val="0084476E"/>
    <w:rsid w:val="00844DA1"/>
    <w:rsid w:val="00845137"/>
    <w:rsid w:val="00845CA7"/>
    <w:rsid w:val="008504F6"/>
    <w:rsid w:val="0085240E"/>
    <w:rsid w:val="00852484"/>
    <w:rsid w:val="008573B9"/>
    <w:rsid w:val="0085782D"/>
    <w:rsid w:val="00863BB7"/>
    <w:rsid w:val="008659CE"/>
    <w:rsid w:val="008730FD"/>
    <w:rsid w:val="00873DA1"/>
    <w:rsid w:val="00875DDD"/>
    <w:rsid w:val="00881BC6"/>
    <w:rsid w:val="00882ACE"/>
    <w:rsid w:val="008860CC"/>
    <w:rsid w:val="00886EEE"/>
    <w:rsid w:val="00887F86"/>
    <w:rsid w:val="00890876"/>
    <w:rsid w:val="00891929"/>
    <w:rsid w:val="00893029"/>
    <w:rsid w:val="0089514A"/>
    <w:rsid w:val="00895C2A"/>
    <w:rsid w:val="00897C06"/>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3BD3"/>
    <w:rsid w:val="008F4BF5"/>
    <w:rsid w:val="009036E7"/>
    <w:rsid w:val="0090605F"/>
    <w:rsid w:val="0091053B"/>
    <w:rsid w:val="00912158"/>
    <w:rsid w:val="00912945"/>
    <w:rsid w:val="009144EE"/>
    <w:rsid w:val="00915D4C"/>
    <w:rsid w:val="009279B2"/>
    <w:rsid w:val="00930B92"/>
    <w:rsid w:val="009344DB"/>
    <w:rsid w:val="00935814"/>
    <w:rsid w:val="0094502D"/>
    <w:rsid w:val="00946561"/>
    <w:rsid w:val="00946B39"/>
    <w:rsid w:val="00947013"/>
    <w:rsid w:val="00947D26"/>
    <w:rsid w:val="0095062C"/>
    <w:rsid w:val="009527FD"/>
    <w:rsid w:val="00956EA9"/>
    <w:rsid w:val="00966E40"/>
    <w:rsid w:val="00971BC4"/>
    <w:rsid w:val="00971E2F"/>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038B"/>
    <w:rsid w:val="009C1196"/>
    <w:rsid w:val="009C2459"/>
    <w:rsid w:val="009C255A"/>
    <w:rsid w:val="009C2B46"/>
    <w:rsid w:val="009C4448"/>
    <w:rsid w:val="009C610D"/>
    <w:rsid w:val="009C6DB5"/>
    <w:rsid w:val="009D10E5"/>
    <w:rsid w:val="009D43F3"/>
    <w:rsid w:val="009D4E9F"/>
    <w:rsid w:val="009D5D40"/>
    <w:rsid w:val="009D6B1B"/>
    <w:rsid w:val="009E107B"/>
    <w:rsid w:val="009E18D6"/>
    <w:rsid w:val="009E4DCA"/>
    <w:rsid w:val="009E53C8"/>
    <w:rsid w:val="009E7B92"/>
    <w:rsid w:val="009F19C0"/>
    <w:rsid w:val="009F45E4"/>
    <w:rsid w:val="009F505F"/>
    <w:rsid w:val="00A00AE4"/>
    <w:rsid w:val="00A00D24"/>
    <w:rsid w:val="00A0129C"/>
    <w:rsid w:val="00A01F5C"/>
    <w:rsid w:val="00A11D91"/>
    <w:rsid w:val="00A12A69"/>
    <w:rsid w:val="00A16DEF"/>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ACB"/>
    <w:rsid w:val="00A61F6D"/>
    <w:rsid w:val="00A6247E"/>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2A76"/>
    <w:rsid w:val="00AE77EB"/>
    <w:rsid w:val="00AE7BD8"/>
    <w:rsid w:val="00AE7D02"/>
    <w:rsid w:val="00AF0BB7"/>
    <w:rsid w:val="00AF0BDE"/>
    <w:rsid w:val="00AF0EDE"/>
    <w:rsid w:val="00AF4853"/>
    <w:rsid w:val="00AF53B9"/>
    <w:rsid w:val="00B00702"/>
    <w:rsid w:val="00B0110B"/>
    <w:rsid w:val="00B0234E"/>
    <w:rsid w:val="00B06751"/>
    <w:rsid w:val="00B07931"/>
    <w:rsid w:val="00B07CF1"/>
    <w:rsid w:val="00B13241"/>
    <w:rsid w:val="00B13699"/>
    <w:rsid w:val="00B149E2"/>
    <w:rsid w:val="00B2131A"/>
    <w:rsid w:val="00B2169D"/>
    <w:rsid w:val="00B21CBB"/>
    <w:rsid w:val="00B2606D"/>
    <w:rsid w:val="00B263C0"/>
    <w:rsid w:val="00B316CA"/>
    <w:rsid w:val="00B31BFB"/>
    <w:rsid w:val="00B3528F"/>
    <w:rsid w:val="00B357AB"/>
    <w:rsid w:val="00B408B7"/>
    <w:rsid w:val="00B41704"/>
    <w:rsid w:val="00B41F72"/>
    <w:rsid w:val="00B44E90"/>
    <w:rsid w:val="00B45324"/>
    <w:rsid w:val="00B47018"/>
    <w:rsid w:val="00B47956"/>
    <w:rsid w:val="00B50D06"/>
    <w:rsid w:val="00B517E1"/>
    <w:rsid w:val="00B556E8"/>
    <w:rsid w:val="00B55E70"/>
    <w:rsid w:val="00B60238"/>
    <w:rsid w:val="00B640A8"/>
    <w:rsid w:val="00B64962"/>
    <w:rsid w:val="00B66AC0"/>
    <w:rsid w:val="00B71634"/>
    <w:rsid w:val="00B73091"/>
    <w:rsid w:val="00B75139"/>
    <w:rsid w:val="00B77C68"/>
    <w:rsid w:val="00B80840"/>
    <w:rsid w:val="00B815FC"/>
    <w:rsid w:val="00B81623"/>
    <w:rsid w:val="00B82A05"/>
    <w:rsid w:val="00B84409"/>
    <w:rsid w:val="00B849E7"/>
    <w:rsid w:val="00B84E2D"/>
    <w:rsid w:val="00B8746A"/>
    <w:rsid w:val="00B9277F"/>
    <w:rsid w:val="00B927C9"/>
    <w:rsid w:val="00B95718"/>
    <w:rsid w:val="00B96EFA"/>
    <w:rsid w:val="00B97CCF"/>
    <w:rsid w:val="00BA61AC"/>
    <w:rsid w:val="00BB0498"/>
    <w:rsid w:val="00BB17B0"/>
    <w:rsid w:val="00BB28BF"/>
    <w:rsid w:val="00BB2F42"/>
    <w:rsid w:val="00BB4AC0"/>
    <w:rsid w:val="00BB5683"/>
    <w:rsid w:val="00BC0561"/>
    <w:rsid w:val="00BC112B"/>
    <w:rsid w:val="00BC17DF"/>
    <w:rsid w:val="00BC6832"/>
    <w:rsid w:val="00BC7084"/>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7B62"/>
    <w:rsid w:val="00CA0BD8"/>
    <w:rsid w:val="00CA1AD6"/>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2768"/>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6BDE"/>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047"/>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4BEB"/>
    <w:rsid w:val="00DE18F5"/>
    <w:rsid w:val="00DE73D2"/>
    <w:rsid w:val="00DF5BFB"/>
    <w:rsid w:val="00DF5CD6"/>
    <w:rsid w:val="00E022DA"/>
    <w:rsid w:val="00E03BCB"/>
    <w:rsid w:val="00E0506A"/>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26"/>
    <w:rsid w:val="00E74A30"/>
    <w:rsid w:val="00E757D6"/>
    <w:rsid w:val="00E77778"/>
    <w:rsid w:val="00E77B7E"/>
    <w:rsid w:val="00E77BA8"/>
    <w:rsid w:val="00E82DF1"/>
    <w:rsid w:val="00E8470F"/>
    <w:rsid w:val="00E90CAA"/>
    <w:rsid w:val="00E93339"/>
    <w:rsid w:val="00E96532"/>
    <w:rsid w:val="00E973A0"/>
    <w:rsid w:val="00EA1688"/>
    <w:rsid w:val="00EA1AFC"/>
    <w:rsid w:val="00EA2317"/>
    <w:rsid w:val="00EA3A7D"/>
    <w:rsid w:val="00EA4C83"/>
    <w:rsid w:val="00EA5D46"/>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2CC"/>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19D6"/>
    <w:rsid w:val="00F6392C"/>
    <w:rsid w:val="00F64256"/>
    <w:rsid w:val="00F66093"/>
    <w:rsid w:val="00F66657"/>
    <w:rsid w:val="00F6751E"/>
    <w:rsid w:val="00F70848"/>
    <w:rsid w:val="00F73A60"/>
    <w:rsid w:val="00F8015D"/>
    <w:rsid w:val="00F829C7"/>
    <w:rsid w:val="00F834AA"/>
    <w:rsid w:val="00F848D6"/>
    <w:rsid w:val="00F859AE"/>
    <w:rsid w:val="00F922B2"/>
    <w:rsid w:val="00F9343D"/>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0E04"/>
    <w:rsid w:val="00FC1C3D"/>
    <w:rsid w:val="00FC7600"/>
    <w:rsid w:val="00FD023E"/>
    <w:rsid w:val="00FD0B7B"/>
    <w:rsid w:val="00FD19AB"/>
    <w:rsid w:val="00FD1A46"/>
    <w:rsid w:val="00FD4C08"/>
    <w:rsid w:val="00FE1DCC"/>
    <w:rsid w:val="00FE1DD4"/>
    <w:rsid w:val="00FE2B19"/>
    <w:rsid w:val="00FF0538"/>
    <w:rsid w:val="00FF5B88"/>
    <w:rsid w:val="00FF6BA9"/>
    <w:rsid w:val="00FF7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9A6006"/>
  <w15:docId w15:val="{A1F8C514-748D-49E1-9201-BFC50908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015013">
      <w:bodyDiv w:val="1"/>
      <w:marLeft w:val="0"/>
      <w:marRight w:val="0"/>
      <w:marTop w:val="0"/>
      <w:marBottom w:val="0"/>
      <w:divBdr>
        <w:top w:val="none" w:sz="0" w:space="0" w:color="auto"/>
        <w:left w:val="none" w:sz="0" w:space="0" w:color="auto"/>
        <w:bottom w:val="none" w:sz="0" w:space="0" w:color="auto"/>
        <w:right w:val="none" w:sz="0" w:space="0" w:color="auto"/>
      </w:divBdr>
      <w:divsChild>
        <w:div w:id="300964547">
          <w:marLeft w:val="0"/>
          <w:marRight w:val="0"/>
          <w:marTop w:val="0"/>
          <w:marBottom w:val="0"/>
          <w:divBdr>
            <w:top w:val="none" w:sz="0" w:space="0" w:color="auto"/>
            <w:left w:val="none" w:sz="0" w:space="0" w:color="auto"/>
            <w:bottom w:val="none" w:sz="0" w:space="0" w:color="auto"/>
            <w:right w:val="none" w:sz="0" w:space="0" w:color="auto"/>
          </w:divBdr>
          <w:divsChild>
            <w:div w:id="1991060967">
              <w:marLeft w:val="-225"/>
              <w:marRight w:val="-225"/>
              <w:marTop w:val="0"/>
              <w:marBottom w:val="0"/>
              <w:divBdr>
                <w:top w:val="none" w:sz="0" w:space="0" w:color="auto"/>
                <w:left w:val="none" w:sz="0" w:space="0" w:color="auto"/>
                <w:bottom w:val="none" w:sz="0" w:space="0" w:color="auto"/>
                <w:right w:val="none" w:sz="0" w:space="0" w:color="auto"/>
              </w:divBdr>
              <w:divsChild>
                <w:div w:id="139661993">
                  <w:marLeft w:val="0"/>
                  <w:marRight w:val="0"/>
                  <w:marTop w:val="0"/>
                  <w:marBottom w:val="0"/>
                  <w:divBdr>
                    <w:top w:val="none" w:sz="0" w:space="0" w:color="auto"/>
                    <w:left w:val="none" w:sz="0" w:space="0" w:color="auto"/>
                    <w:bottom w:val="none" w:sz="0" w:space="0" w:color="auto"/>
                    <w:right w:val="none" w:sz="0" w:space="0" w:color="auto"/>
                  </w:divBdr>
                  <w:divsChild>
                    <w:div w:id="1517884090">
                      <w:marLeft w:val="-225"/>
                      <w:marRight w:val="-225"/>
                      <w:marTop w:val="0"/>
                      <w:marBottom w:val="0"/>
                      <w:divBdr>
                        <w:top w:val="none" w:sz="0" w:space="0" w:color="auto"/>
                        <w:left w:val="none" w:sz="0" w:space="0" w:color="auto"/>
                        <w:bottom w:val="none" w:sz="0" w:space="0" w:color="auto"/>
                        <w:right w:val="none" w:sz="0" w:space="0" w:color="auto"/>
                      </w:divBdr>
                      <w:divsChild>
                        <w:div w:id="2056849591">
                          <w:marLeft w:val="0"/>
                          <w:marRight w:val="0"/>
                          <w:marTop w:val="0"/>
                          <w:marBottom w:val="0"/>
                          <w:divBdr>
                            <w:top w:val="none" w:sz="0" w:space="0" w:color="auto"/>
                            <w:left w:val="none" w:sz="0" w:space="0" w:color="auto"/>
                            <w:bottom w:val="none" w:sz="0" w:space="0" w:color="auto"/>
                            <w:right w:val="none" w:sz="0" w:space="0" w:color="auto"/>
                          </w:divBdr>
                          <w:divsChild>
                            <w:div w:id="153230928">
                              <w:marLeft w:val="0"/>
                              <w:marRight w:val="0"/>
                              <w:marTop w:val="0"/>
                              <w:marBottom w:val="0"/>
                              <w:divBdr>
                                <w:top w:val="none" w:sz="0" w:space="0" w:color="auto"/>
                                <w:left w:val="none" w:sz="0" w:space="0" w:color="auto"/>
                                <w:bottom w:val="none" w:sz="0" w:space="0" w:color="auto"/>
                                <w:right w:val="none" w:sz="0" w:space="0" w:color="auto"/>
                              </w:divBdr>
                              <w:divsChild>
                                <w:div w:id="18622060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438976">
      <w:bodyDiv w:val="1"/>
      <w:marLeft w:val="0"/>
      <w:marRight w:val="0"/>
      <w:marTop w:val="0"/>
      <w:marBottom w:val="0"/>
      <w:divBdr>
        <w:top w:val="none" w:sz="0" w:space="0" w:color="auto"/>
        <w:left w:val="none" w:sz="0" w:space="0" w:color="auto"/>
        <w:bottom w:val="none" w:sz="0" w:space="0" w:color="auto"/>
        <w:right w:val="none" w:sz="0" w:space="0" w:color="auto"/>
      </w:divBdr>
    </w:div>
    <w:div w:id="723411389">
      <w:bodyDiv w:val="1"/>
      <w:marLeft w:val="0"/>
      <w:marRight w:val="0"/>
      <w:marTop w:val="0"/>
      <w:marBottom w:val="0"/>
      <w:divBdr>
        <w:top w:val="none" w:sz="0" w:space="0" w:color="auto"/>
        <w:left w:val="none" w:sz="0" w:space="0" w:color="auto"/>
        <w:bottom w:val="none" w:sz="0" w:space="0" w:color="auto"/>
        <w:right w:val="none" w:sz="0" w:space="0" w:color="auto"/>
      </w:divBdr>
    </w:div>
    <w:div w:id="1194079187">
      <w:bodyDiv w:val="1"/>
      <w:marLeft w:val="0"/>
      <w:marRight w:val="0"/>
      <w:marTop w:val="0"/>
      <w:marBottom w:val="0"/>
      <w:divBdr>
        <w:top w:val="none" w:sz="0" w:space="0" w:color="auto"/>
        <w:left w:val="none" w:sz="0" w:space="0" w:color="auto"/>
        <w:bottom w:val="none" w:sz="0" w:space="0" w:color="auto"/>
        <w:right w:val="none" w:sz="0" w:space="0" w:color="auto"/>
      </w:divBdr>
    </w:div>
    <w:div w:id="123642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96430B6C54BABA74736CCF7499034"/>
        <w:category>
          <w:name w:val="Allmänt"/>
          <w:gallery w:val="placeholder"/>
        </w:category>
        <w:types>
          <w:type w:val="bbPlcHdr"/>
        </w:types>
        <w:behaviors>
          <w:behavior w:val="content"/>
        </w:behaviors>
        <w:guid w:val="{AEDBF0C8-7320-43A3-A296-3D20006B352E}"/>
      </w:docPartPr>
      <w:docPartBody>
        <w:p w:rsidR="00C10EE1" w:rsidRDefault="00F46D71" w:rsidP="00F46D71">
          <w:pPr>
            <w:pStyle w:val="F7A96430B6C54BABA74736CCF7499034"/>
          </w:pPr>
          <w:r>
            <w:rPr>
              <w:rStyle w:val="Platshllartext"/>
            </w:rPr>
            <w:t xml:space="preserve"> </w:t>
          </w:r>
        </w:p>
      </w:docPartBody>
    </w:docPart>
    <w:docPart>
      <w:docPartPr>
        <w:name w:val="1355449C85D94CFFAF782150B133B17A"/>
        <w:category>
          <w:name w:val="Allmänt"/>
          <w:gallery w:val="placeholder"/>
        </w:category>
        <w:types>
          <w:type w:val="bbPlcHdr"/>
        </w:types>
        <w:behaviors>
          <w:behavior w:val="content"/>
        </w:behaviors>
        <w:guid w:val="{7B248442-6A22-4993-B2ED-CE60449FB5D4}"/>
      </w:docPartPr>
      <w:docPartBody>
        <w:p w:rsidR="00C10EE1" w:rsidRDefault="00F46D71" w:rsidP="00F46D71">
          <w:pPr>
            <w:pStyle w:val="1355449C85D94CFFAF782150B133B17A1"/>
          </w:pPr>
          <w:r>
            <w:rPr>
              <w:rStyle w:val="Platshllartext"/>
            </w:rPr>
            <w:t xml:space="preserve"> </w:t>
          </w:r>
        </w:p>
      </w:docPartBody>
    </w:docPart>
    <w:docPart>
      <w:docPartPr>
        <w:name w:val="4661572B23DF4E3FA166D4957B655041"/>
        <w:category>
          <w:name w:val="Allmänt"/>
          <w:gallery w:val="placeholder"/>
        </w:category>
        <w:types>
          <w:type w:val="bbPlcHdr"/>
        </w:types>
        <w:behaviors>
          <w:behavior w:val="content"/>
        </w:behaviors>
        <w:guid w:val="{229AFB2B-937D-4836-9701-899E18E538DE}"/>
      </w:docPartPr>
      <w:docPartBody>
        <w:p w:rsidR="00C10EE1" w:rsidRDefault="00F46D71" w:rsidP="00F46D71">
          <w:pPr>
            <w:pStyle w:val="4661572B23DF4E3FA166D4957B6550411"/>
          </w:pPr>
          <w:r>
            <w:rPr>
              <w:rStyle w:val="Platshllartext"/>
            </w:rPr>
            <w:t xml:space="preserve"> </w:t>
          </w:r>
        </w:p>
      </w:docPartBody>
    </w:docPart>
    <w:docPart>
      <w:docPartPr>
        <w:name w:val="BF616E7729FB456291219223D9B42E61"/>
        <w:category>
          <w:name w:val="Allmänt"/>
          <w:gallery w:val="placeholder"/>
        </w:category>
        <w:types>
          <w:type w:val="bbPlcHdr"/>
        </w:types>
        <w:behaviors>
          <w:behavior w:val="content"/>
        </w:behaviors>
        <w:guid w:val="{109A9AE2-D571-46E5-B1D2-ABE00D92541C}"/>
      </w:docPartPr>
      <w:docPartBody>
        <w:p w:rsidR="00C10EE1" w:rsidRDefault="00F46D71" w:rsidP="00F46D71">
          <w:pPr>
            <w:pStyle w:val="BF616E7729FB456291219223D9B42E6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71"/>
    <w:rsid w:val="001524BD"/>
    <w:rsid w:val="00272703"/>
    <w:rsid w:val="003C762F"/>
    <w:rsid w:val="00500B5C"/>
    <w:rsid w:val="00902504"/>
    <w:rsid w:val="00C10EE1"/>
    <w:rsid w:val="00D33A8E"/>
    <w:rsid w:val="00F46D71"/>
    <w:rsid w:val="00F84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28A059CBFB24C52B80D4DE3BBBE9083">
    <w:name w:val="128A059CBFB24C52B80D4DE3BBBE9083"/>
    <w:rsid w:val="00F46D71"/>
  </w:style>
  <w:style w:type="character" w:styleId="Platshllartext">
    <w:name w:val="Placeholder Text"/>
    <w:basedOn w:val="Standardstycketeckensnitt"/>
    <w:uiPriority w:val="99"/>
    <w:semiHidden/>
    <w:rsid w:val="00F46D71"/>
    <w:rPr>
      <w:noProof w:val="0"/>
      <w:color w:val="808080"/>
    </w:rPr>
  </w:style>
  <w:style w:type="paragraph" w:customStyle="1" w:styleId="E321C6C2DBCF447C8C7579A463C43495">
    <w:name w:val="E321C6C2DBCF447C8C7579A463C43495"/>
    <w:rsid w:val="00F46D71"/>
  </w:style>
  <w:style w:type="paragraph" w:customStyle="1" w:styleId="EA3FA51253E14863A7D29A65EACFE379">
    <w:name w:val="EA3FA51253E14863A7D29A65EACFE379"/>
    <w:rsid w:val="00F46D71"/>
  </w:style>
  <w:style w:type="paragraph" w:customStyle="1" w:styleId="A770B006CFA34AE1B4B17C494B2ECAE3">
    <w:name w:val="A770B006CFA34AE1B4B17C494B2ECAE3"/>
    <w:rsid w:val="00F46D71"/>
  </w:style>
  <w:style w:type="paragraph" w:customStyle="1" w:styleId="F7A96430B6C54BABA74736CCF7499034">
    <w:name w:val="F7A96430B6C54BABA74736CCF7499034"/>
    <w:rsid w:val="00F46D71"/>
  </w:style>
  <w:style w:type="paragraph" w:customStyle="1" w:styleId="1355449C85D94CFFAF782150B133B17A">
    <w:name w:val="1355449C85D94CFFAF782150B133B17A"/>
    <w:rsid w:val="00F46D71"/>
  </w:style>
  <w:style w:type="paragraph" w:customStyle="1" w:styleId="EC8527332C7F45329861617EB263B3A0">
    <w:name w:val="EC8527332C7F45329861617EB263B3A0"/>
    <w:rsid w:val="00F46D71"/>
  </w:style>
  <w:style w:type="paragraph" w:customStyle="1" w:styleId="D56147BC3825422793CC1ECFD84DCAC1">
    <w:name w:val="D56147BC3825422793CC1ECFD84DCAC1"/>
    <w:rsid w:val="00F46D71"/>
  </w:style>
  <w:style w:type="paragraph" w:customStyle="1" w:styleId="7DD14BD420F046A99D497150C6BBC3CC">
    <w:name w:val="7DD14BD420F046A99D497150C6BBC3CC"/>
    <w:rsid w:val="00F46D71"/>
  </w:style>
  <w:style w:type="paragraph" w:customStyle="1" w:styleId="4661572B23DF4E3FA166D4957B655041">
    <w:name w:val="4661572B23DF4E3FA166D4957B655041"/>
    <w:rsid w:val="00F46D71"/>
  </w:style>
  <w:style w:type="paragraph" w:customStyle="1" w:styleId="BF616E7729FB456291219223D9B42E61">
    <w:name w:val="BF616E7729FB456291219223D9B42E61"/>
    <w:rsid w:val="00F46D71"/>
  </w:style>
  <w:style w:type="paragraph" w:customStyle="1" w:styleId="1355449C85D94CFFAF782150B133B17A1">
    <w:name w:val="1355449C85D94CFFAF782150B133B17A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61572B23DF4E3FA166D4957B6550411">
    <w:name w:val="4661572B23DF4E3FA166D4957B655041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313B0CFF1C4CF49B6962FDB3558B76">
    <w:name w:val="B2313B0CFF1C4CF49B6962FDB3558B76"/>
    <w:rsid w:val="00F46D71"/>
  </w:style>
  <w:style w:type="paragraph" w:customStyle="1" w:styleId="D9313C607A424B13861B6968BA4B9AE5">
    <w:name w:val="D9313C607A424B13861B6968BA4B9AE5"/>
    <w:rsid w:val="00F46D71"/>
  </w:style>
  <w:style w:type="paragraph" w:customStyle="1" w:styleId="055DCEC5DCE34A5F96AA4F7DA82677F2">
    <w:name w:val="055DCEC5DCE34A5F96AA4F7DA82677F2"/>
    <w:rsid w:val="00F46D71"/>
  </w:style>
  <w:style w:type="paragraph" w:customStyle="1" w:styleId="E55A6DB5185548BA958DCF5C26B33525">
    <w:name w:val="E55A6DB5185548BA958DCF5C26B33525"/>
    <w:rsid w:val="00F46D71"/>
  </w:style>
  <w:style w:type="paragraph" w:customStyle="1" w:styleId="E4C7890F7F424B2B97A078E91A36847C">
    <w:name w:val="E4C7890F7F424B2B97A078E91A36847C"/>
    <w:rsid w:val="00F46D71"/>
  </w:style>
  <w:style w:type="paragraph" w:customStyle="1" w:styleId="C6919621083046DFBAC130F5CDC0ACAC">
    <w:name w:val="C6919621083046DFBAC130F5CDC0ACAC"/>
    <w:rsid w:val="00F46D71"/>
  </w:style>
  <w:style w:type="paragraph" w:customStyle="1" w:styleId="953F414D89744882AD3D1DA3345CA8D6">
    <w:name w:val="953F414D89744882AD3D1DA3345CA8D6"/>
    <w:rsid w:val="00F46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bfa84b98-513c-4605-8b80-fdec654a3dee</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2020-06-03T00:00:00</HeaderDate>
    <Office/>
    <Dnr>2020/02175</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97EB1-ED3C-4054-AEAF-198CF786096C}"/>
</file>

<file path=customXml/itemProps2.xml><?xml version="1.0" encoding="utf-8"?>
<ds:datastoreItem xmlns:ds="http://schemas.openxmlformats.org/officeDocument/2006/customXml" ds:itemID="{B6E818D2-8259-4219-AFBA-9098A14009CA}"/>
</file>

<file path=customXml/itemProps3.xml><?xml version="1.0" encoding="utf-8"?>
<ds:datastoreItem xmlns:ds="http://schemas.openxmlformats.org/officeDocument/2006/customXml" ds:itemID="{72A8C4AC-E72B-43E4-A0AD-80A52AC19CA3}"/>
</file>

<file path=customXml/itemProps4.xml><?xml version="1.0" encoding="utf-8"?>
<ds:datastoreItem xmlns:ds="http://schemas.openxmlformats.org/officeDocument/2006/customXml" ds:itemID="{643E5E2E-F488-45FD-B0B8-22EFC06D43AF}">
  <ds:schemaRefs>
    <ds:schemaRef ds:uri="Microsoft.SharePoint.Taxonomy.ContentTypeSync"/>
  </ds:schemaRefs>
</ds:datastoreItem>
</file>

<file path=customXml/itemProps5.xml><?xml version="1.0" encoding="utf-8"?>
<ds:datastoreItem xmlns:ds="http://schemas.openxmlformats.org/officeDocument/2006/customXml" ds:itemID="{B6E818D2-8259-4219-AFBA-9098A14009CA}">
  <ds:schemaRefs>
    <ds:schemaRef ds:uri="http://schemas.microsoft.com/sharepoint/v3/contenttype/forms"/>
  </ds:schemaRefs>
</ds:datastoreItem>
</file>

<file path=customXml/itemProps6.xml><?xml version="1.0" encoding="utf-8"?>
<ds:datastoreItem xmlns:ds="http://schemas.openxmlformats.org/officeDocument/2006/customXml" ds:itemID="{A0E6DEC6-DA4C-4C46-9EA8-A63DDD657AEC}">
  <ds:schemaRefs>
    <ds:schemaRef ds:uri="http://schemas.microsoft.com/sharepoint/events"/>
  </ds:schemaRefs>
</ds:datastoreItem>
</file>

<file path=customXml/itemProps7.xml><?xml version="1.0" encoding="utf-8"?>
<ds:datastoreItem xmlns:ds="http://schemas.openxmlformats.org/officeDocument/2006/customXml" ds:itemID="{6DD5AF43-C9FC-4A21-8F17-BDD20AB43134}"/>
</file>

<file path=customXml/itemProps8.xml><?xml version="1.0" encoding="utf-8"?>
<ds:datastoreItem xmlns:ds="http://schemas.openxmlformats.org/officeDocument/2006/customXml" ds:itemID="{32D2BFE8-C818-426E-9784-1B068434F2AF}"/>
</file>

<file path=docProps/app.xml><?xml version="1.0" encoding="utf-8"?>
<Properties xmlns="http://schemas.openxmlformats.org/officeDocument/2006/extended-properties" xmlns:vt="http://schemas.openxmlformats.org/officeDocument/2006/docPropsVTypes">
  <Template>RK Basmall</Template>
  <TotalTime>0</TotalTime>
  <Pages>2</Pages>
  <Words>247</Words>
  <Characters>1315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202021_291  En buffertfond med anledning av förändringar i LAS - Lars Beckman (M).docx</dc:title>
  <dc:subject/>
  <dc:creator>Helena Hagelroth</dc:creator>
  <cp:keywords/>
  <dc:description/>
  <cp:lastModifiedBy>Kristian Löfgren</cp:lastModifiedBy>
  <cp:revision>9</cp:revision>
  <cp:lastPrinted>2020-10-29T17:45:00Z</cp:lastPrinted>
  <dcterms:created xsi:type="dcterms:W3CDTF">2020-11-02T07:46:00Z</dcterms:created>
  <dcterms:modified xsi:type="dcterms:W3CDTF">2020-11-04T08:50:00Z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2de3ebdb-ca63-438d-b2ee-029fc8385fb7</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