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ED9CC" w14:textId="77777777" w:rsidR="001B7063" w:rsidRDefault="001B7063" w:rsidP="00DA0661">
      <w:pPr>
        <w:pStyle w:val="Rubrik"/>
      </w:pPr>
      <w:bookmarkStart w:id="0" w:name="Start"/>
      <w:bookmarkEnd w:id="0"/>
      <w:r>
        <w:t>Svar på fråga 20</w:t>
      </w:r>
      <w:r w:rsidR="00D25C1C">
        <w:t>19/20</w:t>
      </w:r>
      <w:r>
        <w:t>:</w:t>
      </w:r>
      <w:r w:rsidR="00D25C1C">
        <w:t>1158</w:t>
      </w:r>
      <w:r>
        <w:t xml:space="preserve"> av </w:t>
      </w:r>
      <w:r w:rsidR="003B472F">
        <w:t>Mats Nordberg (SD)</w:t>
      </w:r>
      <w:r w:rsidR="00BE314A">
        <w:t xml:space="preserve"> om tillgång från allmänheten till handsprit och enkla munskydd</w:t>
      </w:r>
      <w:r>
        <w:t xml:space="preserve"> </w:t>
      </w:r>
      <w:r w:rsidR="00D25C1C">
        <w:t xml:space="preserve">och fråga </w:t>
      </w:r>
      <w:r>
        <w:t>(</w:t>
      </w:r>
      <w:r w:rsidR="00D25C1C">
        <w:t>2019/20:1162</w:t>
      </w:r>
      <w:r>
        <w:t>)</w:t>
      </w:r>
      <w:r w:rsidR="00D25C1C">
        <w:t xml:space="preserve"> av Markus </w:t>
      </w:r>
      <w:proofErr w:type="spellStart"/>
      <w:r w:rsidR="00D25C1C">
        <w:t>Wiechel</w:t>
      </w:r>
      <w:proofErr w:type="spellEnd"/>
      <w:r w:rsidR="00BE314A">
        <w:t xml:space="preserve"> om materialstöd till Sverige</w:t>
      </w:r>
    </w:p>
    <w:p w14:paraId="2EE64A51" w14:textId="2D3BF14C" w:rsidR="003B472F" w:rsidRDefault="003B472F" w:rsidP="002749F7">
      <w:pPr>
        <w:pStyle w:val="Brdtext"/>
      </w:pPr>
      <w:r>
        <w:t>Mats Nordberg (SD)</w:t>
      </w:r>
      <w:r w:rsidR="001B7063">
        <w:t xml:space="preserve"> har frågat mig</w:t>
      </w:r>
      <w:r>
        <w:t xml:space="preserve"> vad jag och regeringen gör för att se till att handsprit och enkla munskydd/utandningsskydd produceras och distribueras till allmänheten för att minska spridningen av covid-19, och när på </w:t>
      </w:r>
      <w:bookmarkStart w:id="1" w:name="_GoBack"/>
      <w:bookmarkEnd w:id="1"/>
      <w:r>
        <w:t xml:space="preserve">så sätt nuvarande bristsituation </w:t>
      </w:r>
      <w:r w:rsidR="00B1583C">
        <w:t xml:space="preserve">kan </w:t>
      </w:r>
      <w:r>
        <w:t>vara avhjälpt.</w:t>
      </w:r>
    </w:p>
    <w:p w14:paraId="53BDCBC8" w14:textId="77777777" w:rsidR="003B472F" w:rsidRDefault="003B472F" w:rsidP="002749F7">
      <w:pPr>
        <w:pStyle w:val="Brdtext"/>
      </w:pPr>
      <w:r w:rsidRPr="003B472F">
        <w:t xml:space="preserve">Markus </w:t>
      </w:r>
      <w:proofErr w:type="spellStart"/>
      <w:r w:rsidRPr="003B472F">
        <w:t>Wiechel</w:t>
      </w:r>
      <w:proofErr w:type="spellEnd"/>
      <w:r w:rsidRPr="003B472F">
        <w:t xml:space="preserve"> (SD) har fråga</w:t>
      </w:r>
      <w:r>
        <w:t xml:space="preserve">t om jag bett om hjälp eller avser be om hjälp från utlandet för att Sverige ska få den utrustning vi är i behov av inom vården. </w:t>
      </w:r>
    </w:p>
    <w:p w14:paraId="333FA700" w14:textId="0C252844" w:rsidR="00930B77" w:rsidRDefault="00930B77" w:rsidP="004E1254">
      <w:pPr>
        <w:pStyle w:val="Brdtext"/>
      </w:pPr>
      <w:r w:rsidRPr="00930B77">
        <w:t>I mitten av mars gav regeringen Socialstyrelsen i uppdrag att vara nationell inköpscentral för sjukvårdsmaterial, skyddsutrustning och viss medicinteknisk utrustning, med anledning av covid-19. Det inne</w:t>
      </w:r>
      <w:r>
        <w:t>bär</w:t>
      </w:r>
      <w:r w:rsidRPr="00930B77">
        <w:t xml:space="preserve"> givetvis</w:t>
      </w:r>
      <w:r>
        <w:t xml:space="preserve"> att utrustning köps in såväl nationellt som från andra länder. Den 7 april fattade regeringen beslut om att ge </w:t>
      </w:r>
      <w:r w:rsidRPr="00930B77">
        <w:t xml:space="preserve">Arbetsmiljöverket </w:t>
      </w:r>
      <w:r>
        <w:t xml:space="preserve">i </w:t>
      </w:r>
      <w:r w:rsidRPr="00930B77">
        <w:t>uppdrag</w:t>
      </w:r>
      <w:r>
        <w:t xml:space="preserve"> att</w:t>
      </w:r>
      <w:r w:rsidR="004E1254">
        <w:t xml:space="preserve"> under pågående spridning i samhället av det virus som orsakar covid-19 snarast säkerställa att det finns ett förfarande för att kunna ge ekonomiska aktörer tillstånd att tillhandahålla icke CE-märkt personlig skyddsutrustning under vissa förutsättningar.</w:t>
      </w:r>
      <w:r>
        <w:t xml:space="preserve"> Det gör att utrustning under denna period kan användas </w:t>
      </w:r>
      <w:r w:rsidR="00326BA4">
        <w:t xml:space="preserve">så länge den säkerställer ett tillräckligt skydd av </w:t>
      </w:r>
      <w:r w:rsidRPr="00930B77">
        <w:t>hälsa och säkerhet</w:t>
      </w:r>
      <w:r w:rsidR="004E1254">
        <w:t xml:space="preserve"> för användaren</w:t>
      </w:r>
      <w:r w:rsidRPr="00930B77">
        <w:t>.</w:t>
      </w:r>
      <w:r>
        <w:t xml:space="preserve"> Regeringen förutser att detta beslut kommer att öka tillgången till personlig skyddsutrustning. </w:t>
      </w:r>
    </w:p>
    <w:p w14:paraId="2BF681B2" w14:textId="7342230E" w:rsidR="00930B77" w:rsidRDefault="00930B77" w:rsidP="002749F7">
      <w:pPr>
        <w:pStyle w:val="Brdtext"/>
      </w:pPr>
      <w:r w:rsidRPr="00930B77">
        <w:t xml:space="preserve">Vid sidan av att köpa in och distribuera sjukvårdsmaterial och skyddsutrustning till landets regioner och kommuner ska Socialstyrelsen på nationell nivå svara för fördelning och vid behov omfördelning av utrustning </w:t>
      </w:r>
      <w:r w:rsidRPr="00930B77">
        <w:lastRenderedPageBreak/>
        <w:t>mellan huvudmännen.</w:t>
      </w:r>
      <w:r w:rsidR="00776923">
        <w:t xml:space="preserve"> Socialstyrelsen arbetar även, på regeringens uppdrag med att s</w:t>
      </w:r>
      <w:r w:rsidR="00776923" w:rsidRPr="00776923">
        <w:t>e över och främja förutsättningarna att skyndsamt få igång en produktion av material inom Sverige för att på kort och lång sikt säkra en tillräcklig produktionskapacit</w:t>
      </w:r>
      <w:r w:rsidR="00776923">
        <w:t>et.</w:t>
      </w:r>
    </w:p>
    <w:p w14:paraId="2ADA4336" w14:textId="77777777" w:rsidR="003B472F" w:rsidRDefault="003B472F" w:rsidP="002749F7">
      <w:pPr>
        <w:pStyle w:val="Brdtext"/>
      </w:pPr>
      <w:r>
        <w:t>Folkhälsomyndigheten och Socialstyrelsen</w:t>
      </w:r>
      <w:r w:rsidR="00BE314A">
        <w:t xml:space="preserve"> lämnar råd som utgår från </w:t>
      </w:r>
      <w:r>
        <w:t xml:space="preserve">forskning och vetenskapliga bedömningar </w:t>
      </w:r>
      <w:r w:rsidR="00BE314A">
        <w:t>och för närvarande saknas rekommendationer om allmän användning av munskydd eller utandningsskydd</w:t>
      </w:r>
      <w:r>
        <w:t xml:space="preserve">. </w:t>
      </w:r>
    </w:p>
    <w:p w14:paraId="12513547" w14:textId="77777777" w:rsidR="001B7063" w:rsidRPr="003B472F" w:rsidRDefault="001B7063" w:rsidP="006A12F1">
      <w:pPr>
        <w:pStyle w:val="Brdtext"/>
      </w:pPr>
      <w:r w:rsidRPr="003B472F">
        <w:t xml:space="preserve">Stockholm den </w:t>
      </w:r>
      <w:sdt>
        <w:sdtPr>
          <w:id w:val="-1225218591"/>
          <w:placeholder>
            <w:docPart w:val="2923FE32BEDF4FDBBB8D9F23A09BD047"/>
          </w:placeholder>
          <w:dataBinding w:prefixMappings="xmlns:ns0='http://lp/documentinfo/RK' " w:xpath="/ns0:DocumentInfo[1]/ns0:BaseInfo[1]/ns0:HeaderDate[1]" w:storeItemID="{6A98EF83-2E9C-4829-9F23-DBF43430C68E}"/>
          <w:date w:fullDate="2020-04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E314A">
            <w:t>15</w:t>
          </w:r>
          <w:r w:rsidRPr="003B472F">
            <w:t xml:space="preserve"> april 2020</w:t>
          </w:r>
        </w:sdtContent>
      </w:sdt>
    </w:p>
    <w:p w14:paraId="5075A348" w14:textId="77777777" w:rsidR="001B7063" w:rsidRPr="003B472F" w:rsidRDefault="001B7063" w:rsidP="004E7A8F">
      <w:pPr>
        <w:pStyle w:val="Brdtextutanavstnd"/>
      </w:pPr>
    </w:p>
    <w:p w14:paraId="4C05EDBA" w14:textId="77777777" w:rsidR="001B7063" w:rsidRDefault="001B7063" w:rsidP="004E7A8F">
      <w:pPr>
        <w:pStyle w:val="Brdtextutanavstnd"/>
      </w:pPr>
    </w:p>
    <w:p w14:paraId="1A7DD9FB" w14:textId="77777777" w:rsidR="00930B77" w:rsidRPr="003B472F" w:rsidRDefault="00930B77" w:rsidP="004E7A8F">
      <w:pPr>
        <w:pStyle w:val="Brdtextutanavstnd"/>
      </w:pPr>
    </w:p>
    <w:p w14:paraId="69202AC1" w14:textId="77777777" w:rsidR="001B7063" w:rsidRPr="003B472F" w:rsidRDefault="00930B77" w:rsidP="004E7A8F">
      <w:pPr>
        <w:pStyle w:val="Brdtextutanavstnd"/>
      </w:pPr>
      <w:r>
        <w:t>Lena Hallengren</w:t>
      </w:r>
    </w:p>
    <w:p w14:paraId="12150D46" w14:textId="77777777" w:rsidR="001B7063" w:rsidRDefault="001B7063" w:rsidP="00422A41">
      <w:pPr>
        <w:pStyle w:val="Brdtext"/>
      </w:pPr>
    </w:p>
    <w:p w14:paraId="4CAB0421" w14:textId="77777777" w:rsidR="001B7063" w:rsidRPr="00DB48AB" w:rsidRDefault="001B7063" w:rsidP="00DB48AB">
      <w:pPr>
        <w:pStyle w:val="Brdtext"/>
      </w:pPr>
    </w:p>
    <w:sectPr w:rsidR="001B706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56BBF" w14:textId="77777777" w:rsidR="006A63F6" w:rsidRDefault="006A63F6" w:rsidP="00A87A54">
      <w:pPr>
        <w:spacing w:after="0" w:line="240" w:lineRule="auto"/>
      </w:pPr>
      <w:r>
        <w:separator/>
      </w:r>
    </w:p>
  </w:endnote>
  <w:endnote w:type="continuationSeparator" w:id="0">
    <w:p w14:paraId="0300F0DC" w14:textId="77777777" w:rsidR="006A63F6" w:rsidRDefault="006A63F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99693C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98DA24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23BB6E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AFC59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7E38FB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C5938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9071BE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8733243" w14:textId="77777777" w:rsidTr="00C26068">
      <w:trPr>
        <w:trHeight w:val="227"/>
      </w:trPr>
      <w:tc>
        <w:tcPr>
          <w:tcW w:w="4074" w:type="dxa"/>
        </w:tcPr>
        <w:p w14:paraId="56B9879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692CA9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65C16A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27285" w14:textId="77777777" w:rsidR="006A63F6" w:rsidRDefault="006A63F6" w:rsidP="00A87A54">
      <w:pPr>
        <w:spacing w:after="0" w:line="240" w:lineRule="auto"/>
      </w:pPr>
      <w:r>
        <w:separator/>
      </w:r>
    </w:p>
  </w:footnote>
  <w:footnote w:type="continuationSeparator" w:id="0">
    <w:p w14:paraId="098C1404" w14:textId="77777777" w:rsidR="006A63F6" w:rsidRDefault="006A63F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D4104" w14:paraId="08E91DF0" w14:textId="77777777" w:rsidTr="00C93EBA">
      <w:trPr>
        <w:trHeight w:val="227"/>
      </w:trPr>
      <w:tc>
        <w:tcPr>
          <w:tcW w:w="5534" w:type="dxa"/>
        </w:tcPr>
        <w:p w14:paraId="20BFE08C" w14:textId="77777777" w:rsidR="007D4104" w:rsidRPr="007D73AB" w:rsidRDefault="007D4104">
          <w:pPr>
            <w:pStyle w:val="Sidhuvud"/>
          </w:pPr>
        </w:p>
      </w:tc>
      <w:tc>
        <w:tcPr>
          <w:tcW w:w="3170" w:type="dxa"/>
          <w:vAlign w:val="bottom"/>
        </w:tcPr>
        <w:p w14:paraId="7C162350" w14:textId="77777777" w:rsidR="007D4104" w:rsidRPr="007D73AB" w:rsidRDefault="007D4104" w:rsidP="00340DE0">
          <w:pPr>
            <w:pStyle w:val="Sidhuvud"/>
          </w:pPr>
        </w:p>
      </w:tc>
      <w:tc>
        <w:tcPr>
          <w:tcW w:w="1134" w:type="dxa"/>
        </w:tcPr>
        <w:p w14:paraId="7855A6B3" w14:textId="77777777" w:rsidR="007D4104" w:rsidRDefault="007D4104" w:rsidP="005A703A">
          <w:pPr>
            <w:pStyle w:val="Sidhuvud"/>
          </w:pPr>
        </w:p>
      </w:tc>
    </w:tr>
    <w:tr w:rsidR="007D4104" w14:paraId="4E7E2971" w14:textId="77777777" w:rsidTr="00C93EBA">
      <w:trPr>
        <w:trHeight w:val="1928"/>
      </w:trPr>
      <w:tc>
        <w:tcPr>
          <w:tcW w:w="5534" w:type="dxa"/>
        </w:tcPr>
        <w:p w14:paraId="722E2BDE" w14:textId="77777777" w:rsidR="007D4104" w:rsidRPr="00340DE0" w:rsidRDefault="007D410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6A0A72C" wp14:editId="3C3A330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055DFE0" w14:textId="77777777" w:rsidR="007D4104" w:rsidRPr="00710A6C" w:rsidRDefault="007D4104" w:rsidP="00EE3C0F">
          <w:pPr>
            <w:pStyle w:val="Sidhuvud"/>
            <w:rPr>
              <w:b/>
            </w:rPr>
          </w:pPr>
        </w:p>
        <w:p w14:paraId="297A9ADF" w14:textId="77777777" w:rsidR="007D4104" w:rsidRDefault="007D4104" w:rsidP="00EE3C0F">
          <w:pPr>
            <w:pStyle w:val="Sidhuvud"/>
          </w:pPr>
        </w:p>
        <w:p w14:paraId="5F9438A6" w14:textId="77777777" w:rsidR="007D4104" w:rsidRDefault="007D4104" w:rsidP="00EE3C0F">
          <w:pPr>
            <w:pStyle w:val="Sidhuvud"/>
          </w:pPr>
        </w:p>
        <w:p w14:paraId="544E17C3" w14:textId="77777777" w:rsidR="007D4104" w:rsidRDefault="007D410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A5C31C3817F468FA3543A54D228484F"/>
            </w:placeholder>
            <w:dataBinding w:prefixMappings="xmlns:ns0='http://lp/documentinfo/RK' " w:xpath="/ns0:DocumentInfo[1]/ns0:BaseInfo[1]/ns0:Dnr[1]" w:storeItemID="{6A98EF83-2E9C-4829-9F23-DBF43430C68E}"/>
            <w:text/>
          </w:sdtPr>
          <w:sdtEndPr/>
          <w:sdtContent>
            <w:p w14:paraId="52F27D6A" w14:textId="77777777" w:rsidR="007D4104" w:rsidRDefault="001B7063" w:rsidP="00EE3C0F">
              <w:pPr>
                <w:pStyle w:val="Sidhuvud"/>
              </w:pPr>
              <w:r>
                <w:t>S2020/03020/FS, S2020/03025/FS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4BA79D889743DAB7D189882A49EA05"/>
            </w:placeholder>
            <w:showingPlcHdr/>
            <w:dataBinding w:prefixMappings="xmlns:ns0='http://lp/documentinfo/RK' " w:xpath="/ns0:DocumentInfo[1]/ns0:BaseInfo[1]/ns0:DocNumber[1]" w:storeItemID="{6A98EF83-2E9C-4829-9F23-DBF43430C68E}"/>
            <w:text/>
          </w:sdtPr>
          <w:sdtEndPr/>
          <w:sdtContent>
            <w:p w14:paraId="3BC222BA" w14:textId="77777777" w:rsidR="007D4104" w:rsidRDefault="007D410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BAFD88" w14:textId="77777777" w:rsidR="007D4104" w:rsidRDefault="007D4104" w:rsidP="00EE3C0F">
          <w:pPr>
            <w:pStyle w:val="Sidhuvud"/>
          </w:pPr>
        </w:p>
      </w:tc>
      <w:tc>
        <w:tcPr>
          <w:tcW w:w="1134" w:type="dxa"/>
        </w:tcPr>
        <w:p w14:paraId="1D9D1A95" w14:textId="77777777" w:rsidR="007D4104" w:rsidRDefault="007D4104" w:rsidP="0094502D">
          <w:pPr>
            <w:pStyle w:val="Sidhuvud"/>
          </w:pPr>
        </w:p>
        <w:p w14:paraId="2F11873E" w14:textId="77777777" w:rsidR="007D4104" w:rsidRPr="0094502D" w:rsidRDefault="007D4104" w:rsidP="00EC71A6">
          <w:pPr>
            <w:pStyle w:val="Sidhuvud"/>
          </w:pPr>
        </w:p>
      </w:tc>
    </w:tr>
    <w:tr w:rsidR="007D4104" w14:paraId="299D747F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BDCEB6EE6A24E9FB023319BB9A0B5A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908BEAC" w14:textId="77777777" w:rsidR="001B7063" w:rsidRDefault="001B7063" w:rsidP="00340DE0">
              <w:pPr>
                <w:pStyle w:val="Sidhuvud"/>
              </w:pPr>
              <w:r>
                <w:t>Socialdepartementet</w:t>
              </w:r>
            </w:p>
            <w:p w14:paraId="32FB9692" w14:textId="77777777" w:rsidR="00326BA4" w:rsidRDefault="001B7063" w:rsidP="00340DE0">
              <w:pPr>
                <w:pStyle w:val="Sidhuvud"/>
              </w:pPr>
              <w:r>
                <w:t>Socialministern</w:t>
              </w:r>
            </w:p>
            <w:p w14:paraId="3F87B888" w14:textId="0350E447" w:rsidR="007D4104" w:rsidRPr="00772205" w:rsidRDefault="007D4104" w:rsidP="00326BA4">
              <w:pPr>
                <w:pStyle w:val="Sidhuvud"/>
                <w:rPr>
                  <w:sz w:val="16"/>
                  <w:szCs w:val="16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2BF5717A64843959C11A968F0C76E6E"/>
          </w:placeholder>
          <w:dataBinding w:prefixMappings="xmlns:ns0='http://lp/documentinfo/RK' " w:xpath="/ns0:DocumentInfo[1]/ns0:BaseInfo[1]/ns0:Recipient[1]" w:storeItemID="{6A98EF83-2E9C-4829-9F23-DBF43430C68E}"/>
          <w:text w:multiLine="1"/>
        </w:sdtPr>
        <w:sdtEndPr/>
        <w:sdtContent>
          <w:tc>
            <w:tcPr>
              <w:tcW w:w="3170" w:type="dxa"/>
            </w:tcPr>
            <w:p w14:paraId="54BF1066" w14:textId="77777777" w:rsidR="007D4104" w:rsidRDefault="007D410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0E4EE79" w14:textId="77777777" w:rsidR="007D4104" w:rsidRDefault="007D4104" w:rsidP="003E6020">
          <w:pPr>
            <w:pStyle w:val="Sidhuvud"/>
          </w:pPr>
        </w:p>
      </w:tc>
    </w:tr>
  </w:tbl>
  <w:p w14:paraId="188AEC2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0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D1C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063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514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BA4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472F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7F4C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254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5B01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3F6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2205"/>
    <w:rsid w:val="00773075"/>
    <w:rsid w:val="00773F36"/>
    <w:rsid w:val="00775BF6"/>
    <w:rsid w:val="00776254"/>
    <w:rsid w:val="00776923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104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499E"/>
    <w:rsid w:val="009279B2"/>
    <w:rsid w:val="00930B77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583C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14A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C1C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CBB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C3760C"/>
  <w15:docId w15:val="{B193D9ED-8FB7-413F-8B88-935ADBE8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5C31C3817F468FA3543A54D22848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55BFC-0F30-4D1B-8F6C-BBC1496BAED8}"/>
      </w:docPartPr>
      <w:docPartBody>
        <w:p w:rsidR="00DA02F3" w:rsidRDefault="002B30B1" w:rsidP="002B30B1">
          <w:pPr>
            <w:pStyle w:val="CA5C31C3817F468FA3543A54D22848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4BA79D889743DAB7D189882A49EA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398F93-B91A-44D9-846C-9AD3AE4C7141}"/>
      </w:docPartPr>
      <w:docPartBody>
        <w:p w:rsidR="00DA02F3" w:rsidRDefault="002B30B1" w:rsidP="002B30B1">
          <w:pPr>
            <w:pStyle w:val="A54BA79D889743DAB7D189882A49EA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DCEB6EE6A24E9FB023319BB9A0B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DDE064-A7FB-4E22-BA4D-1BA6A621797C}"/>
      </w:docPartPr>
      <w:docPartBody>
        <w:p w:rsidR="00DA02F3" w:rsidRDefault="002B30B1" w:rsidP="002B30B1">
          <w:pPr>
            <w:pStyle w:val="BBDCEB6EE6A24E9FB023319BB9A0B5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BF5717A64843959C11A968F0C76E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297C8-6A0D-44B4-97C6-04A287EF9F9C}"/>
      </w:docPartPr>
      <w:docPartBody>
        <w:p w:rsidR="00DA02F3" w:rsidRDefault="002B30B1" w:rsidP="002B30B1">
          <w:pPr>
            <w:pStyle w:val="82BF5717A64843959C11A968F0C76E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23FE32BEDF4FDBBB8D9F23A09BD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F6716D-F308-48BA-9D7F-D105819B7C06}"/>
      </w:docPartPr>
      <w:docPartBody>
        <w:p w:rsidR="00DA02F3" w:rsidRDefault="002B30B1" w:rsidP="002B30B1">
          <w:pPr>
            <w:pStyle w:val="2923FE32BEDF4FDBBB8D9F23A09BD04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B1"/>
    <w:rsid w:val="000E322E"/>
    <w:rsid w:val="002B30B1"/>
    <w:rsid w:val="008436B0"/>
    <w:rsid w:val="00DA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E7E6AAF8D34571A1A3D3993B5BAA8A">
    <w:name w:val="4BE7E6AAF8D34571A1A3D3993B5BAA8A"/>
    <w:rsid w:val="002B30B1"/>
  </w:style>
  <w:style w:type="character" w:styleId="Platshllartext">
    <w:name w:val="Placeholder Text"/>
    <w:basedOn w:val="Standardstycketeckensnitt"/>
    <w:uiPriority w:val="99"/>
    <w:semiHidden/>
    <w:rsid w:val="002B30B1"/>
    <w:rPr>
      <w:noProof w:val="0"/>
      <w:color w:val="808080"/>
    </w:rPr>
  </w:style>
  <w:style w:type="paragraph" w:customStyle="1" w:styleId="EAACEB23298142D1B9C16E5A3D35D4CE">
    <w:name w:val="EAACEB23298142D1B9C16E5A3D35D4CE"/>
    <w:rsid w:val="002B30B1"/>
  </w:style>
  <w:style w:type="paragraph" w:customStyle="1" w:styleId="3DA551EFC9B041D3A5D0C798CB363979">
    <w:name w:val="3DA551EFC9B041D3A5D0C798CB363979"/>
    <w:rsid w:val="002B30B1"/>
  </w:style>
  <w:style w:type="paragraph" w:customStyle="1" w:styleId="4899FB6B182D45B1A352BD30893E88C4">
    <w:name w:val="4899FB6B182D45B1A352BD30893E88C4"/>
    <w:rsid w:val="002B30B1"/>
  </w:style>
  <w:style w:type="paragraph" w:customStyle="1" w:styleId="CA5C31C3817F468FA3543A54D228484F">
    <w:name w:val="CA5C31C3817F468FA3543A54D228484F"/>
    <w:rsid w:val="002B30B1"/>
  </w:style>
  <w:style w:type="paragraph" w:customStyle="1" w:styleId="A54BA79D889743DAB7D189882A49EA05">
    <w:name w:val="A54BA79D889743DAB7D189882A49EA05"/>
    <w:rsid w:val="002B30B1"/>
  </w:style>
  <w:style w:type="paragraph" w:customStyle="1" w:styleId="6A72F169C5F64CA8A152668E1300EB43">
    <w:name w:val="6A72F169C5F64CA8A152668E1300EB43"/>
    <w:rsid w:val="002B30B1"/>
  </w:style>
  <w:style w:type="paragraph" w:customStyle="1" w:styleId="9C8C262E1AE04BEEBEAC2FCBAC8F3E04">
    <w:name w:val="9C8C262E1AE04BEEBEAC2FCBAC8F3E04"/>
    <w:rsid w:val="002B30B1"/>
  </w:style>
  <w:style w:type="paragraph" w:customStyle="1" w:styleId="3BA5F07E655443EF9853EC25E93E21A7">
    <w:name w:val="3BA5F07E655443EF9853EC25E93E21A7"/>
    <w:rsid w:val="002B30B1"/>
  </w:style>
  <w:style w:type="paragraph" w:customStyle="1" w:styleId="BBDCEB6EE6A24E9FB023319BB9A0B5A9">
    <w:name w:val="BBDCEB6EE6A24E9FB023319BB9A0B5A9"/>
    <w:rsid w:val="002B30B1"/>
  </w:style>
  <w:style w:type="paragraph" w:customStyle="1" w:styleId="82BF5717A64843959C11A968F0C76E6E">
    <w:name w:val="82BF5717A64843959C11A968F0C76E6E"/>
    <w:rsid w:val="002B30B1"/>
  </w:style>
  <w:style w:type="paragraph" w:customStyle="1" w:styleId="2BA8B281612B44C4AE19DC05B4053947">
    <w:name w:val="2BA8B281612B44C4AE19DC05B4053947"/>
    <w:rsid w:val="002B30B1"/>
  </w:style>
  <w:style w:type="paragraph" w:customStyle="1" w:styleId="E34FC6DEA5C6499CBAA4038F1E410D98">
    <w:name w:val="E34FC6DEA5C6499CBAA4038F1E410D98"/>
    <w:rsid w:val="002B30B1"/>
  </w:style>
  <w:style w:type="paragraph" w:customStyle="1" w:styleId="9F41FD91799E4D12941C2492BE23FE39">
    <w:name w:val="9F41FD91799E4D12941C2492BE23FE39"/>
    <w:rsid w:val="002B30B1"/>
  </w:style>
  <w:style w:type="paragraph" w:customStyle="1" w:styleId="3092F4C1A3B24E6992B424A447EF4917">
    <w:name w:val="3092F4C1A3B24E6992B424A447EF4917"/>
    <w:rsid w:val="002B30B1"/>
  </w:style>
  <w:style w:type="paragraph" w:customStyle="1" w:styleId="7BFB8E908CF14CC98FFF128600E0B595">
    <w:name w:val="7BFB8E908CF14CC98FFF128600E0B595"/>
    <w:rsid w:val="002B30B1"/>
  </w:style>
  <w:style w:type="paragraph" w:customStyle="1" w:styleId="2923FE32BEDF4FDBBB8D9F23A09BD047">
    <w:name w:val="2923FE32BEDF4FDBBB8D9F23A09BD047"/>
    <w:rsid w:val="002B30B1"/>
  </w:style>
  <w:style w:type="paragraph" w:customStyle="1" w:styleId="F4D8E0A4FBA844748D67781CF19C6F25">
    <w:name w:val="F4D8E0A4FBA844748D67781CF19C6F25"/>
    <w:rsid w:val="002B30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Förvaltningsavdelningen</Organisatoriskenhet1>
      <Organisatoriskenhet2> </Organisatoriskenhet2>
      <Organisatoriskenhet3> </Organisatoriskenhet3>
      <Organisatoriskenhet1Id>691</Organisatoriskenhet1Id>
      <Organisatoriskenhet2Id> </Organisatoriskenhet2Id>
      <Organisatoriskenhet3Id> </Organisatoriskenhet3Id>
    </OrganisationInfo>
    <HeaderDate>2020-04-15T00:00:00</HeaderDate>
    <Office/>
    <Dnr>S2020/03020/FS, S2020/03025/FS</Dnr>
    <ParagrafNr/>
    <DocumentTitle/>
    <VisitingAddress/>
    <Extra1/>
    <Extra2/>
    <Extra3>Mats Nordberg (SD)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ed5f61cd-6e65-4fe6-a74f-4d8a154e7db9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Förvaltningsavdelningen</Organisatoriskenhet1>
      <Organisatoriskenhet2> </Organisatoriskenhet2>
      <Organisatoriskenhet3> </Organisatoriskenhet3>
      <Organisatoriskenhet1Id>691</Organisatoriskenhet1Id>
      <Organisatoriskenhet2Id> </Organisatoriskenhet2Id>
      <Organisatoriskenhet3Id> </Organisatoriskenhet3Id>
    </OrganisationInfo>
    <HeaderDate>2020-04-15T00:00:00</HeaderDate>
    <Office/>
    <Dnr>S2020/03020/FS, S2020/03025/FS</Dnr>
    <ParagrafNr/>
    <DocumentTitle/>
    <VisitingAddress/>
    <Extra1/>
    <Extra2/>
    <Extra3>Mats Nordberg (SD)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A4DFE-D470-4C09-BEBC-DB8B8F05FE17}"/>
</file>

<file path=customXml/itemProps2.xml><?xml version="1.0" encoding="utf-8"?>
<ds:datastoreItem xmlns:ds="http://schemas.openxmlformats.org/officeDocument/2006/customXml" ds:itemID="{6A98EF83-2E9C-4829-9F23-DBF43430C68E}"/>
</file>

<file path=customXml/itemProps3.xml><?xml version="1.0" encoding="utf-8"?>
<ds:datastoreItem xmlns:ds="http://schemas.openxmlformats.org/officeDocument/2006/customXml" ds:itemID="{CEA402DC-C510-43B3-B1C5-C06F65AA021F}"/>
</file>

<file path=customXml/itemProps4.xml><?xml version="1.0" encoding="utf-8"?>
<ds:datastoreItem xmlns:ds="http://schemas.openxmlformats.org/officeDocument/2006/customXml" ds:itemID="{0636CCCA-83CB-4B18-A7FF-5B8621BD953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A98EF83-2E9C-4829-9F23-DBF43430C68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380D78A5-4C37-4C04-BE6F-51DA3EBE6849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2625A1E-4955-49BE-81E9-683522E22C87}"/>
</file>

<file path=customXml/itemProps8.xml><?xml version="1.0" encoding="utf-8"?>
<ds:datastoreItem xmlns:ds="http://schemas.openxmlformats.org/officeDocument/2006/customXml" ds:itemID="{7D2ADCBC-17B0-4C88-AD87-97DF9643EC1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348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1158 och 1162.docx</dc:title>
  <dc:subject/>
  <dc:creator>Carin Khakee</dc:creator>
  <cp:keywords/>
  <dc:description/>
  <cp:lastModifiedBy>Carin Khakee</cp:lastModifiedBy>
  <cp:revision>2</cp:revision>
  <cp:lastPrinted>2020-04-14T15:34:00Z</cp:lastPrinted>
  <dcterms:created xsi:type="dcterms:W3CDTF">2020-04-14T15:43:00Z</dcterms:created>
  <dcterms:modified xsi:type="dcterms:W3CDTF">2020-04-14T15:43:00Z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d3dd83d4-5f82-44e6-8f6d-2908bdebd0d1</vt:lpwstr>
  </property>
</Properties>
</file>