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4808D" w14:textId="4E82B8B7" w:rsidR="00BE2CCF" w:rsidRDefault="00BE2CCF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2020/21:816 av </w:t>
      </w:r>
      <w:sdt>
        <w:sdtPr>
          <w:alias w:val="Frågeställare"/>
          <w:tag w:val="delete"/>
          <w:id w:val="-211816850"/>
          <w:placeholder>
            <w:docPart w:val="EF48B9A6BAA44200AB6E1141F368B782"/>
          </w:placeholder>
          <w:dataBinding w:prefixMappings="xmlns:ns0='http://lp/documentinfo/RK' " w:xpath="/ns0:DocumentInfo[1]/ns0:BaseInfo[1]/ns0:Extra3[1]" w:storeItemID="{91F1CB96-4DBA-4026-9F2A-27B8AC95C66C}"/>
          <w:text/>
        </w:sdtPr>
        <w:sdtEndPr/>
        <w:sdtContent>
          <w:r>
            <w:t>Elin Lundgren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4CAE79767E9467BBA0950ED14BD945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</w:t>
          </w:r>
        </w:sdtContent>
      </w:sdt>
      <w:r>
        <w:t>)</w:t>
      </w:r>
      <w:r>
        <w:br/>
        <w:t>Sälarnas situation</w:t>
      </w:r>
    </w:p>
    <w:p w14:paraId="47FC0703" w14:textId="74EFD447" w:rsidR="00BE2CCF" w:rsidRDefault="0047012B" w:rsidP="00415E9D">
      <w:pPr>
        <w:pStyle w:val="Brdtext"/>
      </w:pPr>
      <w:sdt>
        <w:sdtPr>
          <w:alias w:val="Frågeställare"/>
          <w:tag w:val="delete"/>
          <w:id w:val="-1635256365"/>
          <w:placeholder>
            <w:docPart w:val="2CAFB9A1648141F2888A9F71621337D5"/>
          </w:placeholder>
          <w:dataBinding w:prefixMappings="xmlns:ns0='http://lp/documentinfo/RK' " w:xpath="/ns0:DocumentInfo[1]/ns0:BaseInfo[1]/ns0:Extra3[1]" w:storeItemID="{91F1CB96-4DBA-4026-9F2A-27B8AC95C66C}"/>
          <w:text/>
        </w:sdtPr>
        <w:sdtEndPr/>
        <w:sdtContent>
          <w:r w:rsidR="00BE2CCF">
            <w:t>Elin Lundgren</w:t>
          </w:r>
        </w:sdtContent>
      </w:sdt>
      <w:r w:rsidR="00BE2CCF">
        <w:t xml:space="preserve"> har frågat mig om jag har för avsikt att vidta några åtgärder för att förbättra sälarnas situation och förhindra svälten som nu råder.</w:t>
      </w:r>
    </w:p>
    <w:p w14:paraId="54D5AE1D" w14:textId="0BEF984F" w:rsidR="007245F1" w:rsidRDefault="0079474A" w:rsidP="009830AA">
      <w:pPr>
        <w:pStyle w:val="Brdtext"/>
      </w:pPr>
      <w:r w:rsidRPr="0079474A">
        <w:t xml:space="preserve">Det finns i dag livskraftiga populationer av gråsäl och vikare i Östersjön samt knubbsälar i Västerhavet. </w:t>
      </w:r>
      <w:r w:rsidR="00103E39">
        <w:t>G</w:t>
      </w:r>
      <w:r w:rsidR="007245F1">
        <w:t xml:space="preserve">råsälspopulationen </w:t>
      </w:r>
      <w:r w:rsidR="00F95A29">
        <w:t xml:space="preserve">i Östersjön </w:t>
      </w:r>
      <w:r w:rsidR="007245F1">
        <w:t xml:space="preserve">har haft en </w:t>
      </w:r>
      <w:r w:rsidR="00D93234">
        <w:t xml:space="preserve">mycket </w:t>
      </w:r>
      <w:r w:rsidR="007245F1">
        <w:t xml:space="preserve">stark tillväxt de senaste åren och bedöms nu ha gynnsam bevarandestatus enligt art- och habitatdirektivet. </w:t>
      </w:r>
      <w:r w:rsidR="006862C6">
        <w:t>P</w:t>
      </w:r>
      <w:r w:rsidR="00103E39">
        <w:t xml:space="preserve">roblem med sälarnas hälsotillstånd </w:t>
      </w:r>
      <w:r w:rsidR="00C57AB1">
        <w:t>kan bl.a. uppstå när koncentrationen av säl inom ett område är hög i förhållande till tillgången på fisk.</w:t>
      </w:r>
      <w:r w:rsidR="00747BD9">
        <w:t xml:space="preserve"> </w:t>
      </w:r>
      <w:r w:rsidR="00A271C9">
        <w:t xml:space="preserve">Sälen är en mobil art som har visat sig kunna förflytta sig långa sträckor. Förflyttning kan ske beroende på födotillgång eller om de blir störda. </w:t>
      </w:r>
      <w:r w:rsidR="00747BD9">
        <w:t>Gråsälen</w:t>
      </w:r>
      <w:r w:rsidR="00567746">
        <w:t xml:space="preserve"> är vår största sälart och har ett relativt stort födobehov. Det</w:t>
      </w:r>
      <w:r w:rsidR="00747BD9">
        <w:t xml:space="preserve"> </w:t>
      </w:r>
      <w:r w:rsidR="00567746">
        <w:t>kan</w:t>
      </w:r>
      <w:r w:rsidR="000E776B">
        <w:t xml:space="preserve"> tillsammans med</w:t>
      </w:r>
      <w:r w:rsidR="00CE7466">
        <w:t xml:space="preserve"> andra påverkansfaktorer</w:t>
      </w:r>
      <w:r w:rsidR="000E776B">
        <w:t xml:space="preserve"> </w:t>
      </w:r>
      <w:r w:rsidR="00567746">
        <w:t xml:space="preserve">medföra negativa effekter på flera olika fiskbestånd. </w:t>
      </w:r>
    </w:p>
    <w:p w14:paraId="0DBB63FB" w14:textId="053D40A3" w:rsidR="00415E9D" w:rsidRDefault="00F95A29" w:rsidP="00F95A29">
      <w:pPr>
        <w:pStyle w:val="Brdtext"/>
        <w:spacing w:after="0"/>
      </w:pPr>
      <w:r w:rsidRPr="00E67D08">
        <w:t>Östersjöns ekosystem kräver brådskande och omfattande åtgärder för att hantera grundorsakerna till de viktigaste miljöproblemen som föroreningar</w:t>
      </w:r>
      <w:r>
        <w:t>,</w:t>
      </w:r>
      <w:r w:rsidRPr="00E67D08">
        <w:t xml:space="preserve"> övergödning och försämrade livsmiljöer</w:t>
      </w:r>
      <w:r>
        <w:t>,</w:t>
      </w:r>
      <w:r w:rsidRPr="00E67D08">
        <w:t xml:space="preserve"> vilket påverkar </w:t>
      </w:r>
      <w:r>
        <w:t>fiskbes</w:t>
      </w:r>
      <w:r w:rsidRPr="00E67D08">
        <w:t>tånd</w:t>
      </w:r>
      <w:r>
        <w:t>en</w:t>
      </w:r>
      <w:r w:rsidRPr="00E67D08">
        <w:t xml:space="preserve"> och havsmiljön i sin helhet negativt.</w:t>
      </w:r>
      <w:r>
        <w:t xml:space="preserve"> </w:t>
      </w:r>
      <w:r w:rsidR="000E776B">
        <w:t xml:space="preserve">För flera fiskarter längs kusten medför den rådande miljösituationen att beståndssituationen är dålig. </w:t>
      </w:r>
      <w:r w:rsidRPr="004F313F">
        <w:t xml:space="preserve">Regeringen har därför satsat </w:t>
      </w:r>
      <w:r>
        <w:t>över</w:t>
      </w:r>
      <w:r w:rsidRPr="004F313F">
        <w:t xml:space="preserve"> 2</w:t>
      </w:r>
      <w:r>
        <w:t>0</w:t>
      </w:r>
      <w:r w:rsidRPr="004F313F">
        <w:t>0</w:t>
      </w:r>
      <w:r>
        <w:t> </w:t>
      </w:r>
      <w:r w:rsidRPr="004F313F">
        <w:t xml:space="preserve">miljoner kronor årligen för havsmiljöarbetet </w:t>
      </w:r>
      <w:r>
        <w:t xml:space="preserve">under </w:t>
      </w:r>
      <w:r w:rsidRPr="004F313F">
        <w:t>2020–2022.</w:t>
      </w:r>
      <w:r w:rsidR="00415E9D">
        <w:t xml:space="preserve"> </w:t>
      </w:r>
    </w:p>
    <w:p w14:paraId="0A2C8082" w14:textId="77777777" w:rsidR="00415E9D" w:rsidRDefault="00415E9D" w:rsidP="00F95A29">
      <w:pPr>
        <w:pStyle w:val="Brdtext"/>
        <w:spacing w:after="0"/>
      </w:pPr>
    </w:p>
    <w:p w14:paraId="40A5B405" w14:textId="68E93250" w:rsidR="00415E9D" w:rsidRDefault="00567746" w:rsidP="006A12F1">
      <w:pPr>
        <w:pStyle w:val="Brdtext"/>
      </w:pPr>
      <w:r w:rsidRPr="00567746">
        <w:lastRenderedPageBreak/>
        <w:t>Havs- och vattenmyndigheten ansvarar för att förvalta sälen tillsammans med Naturvårdsverket</w:t>
      </w:r>
      <w:r>
        <w:t xml:space="preserve"> </w:t>
      </w:r>
      <w:r w:rsidR="00747BD9">
        <w:t xml:space="preserve">och har nyligen uppdaterat sin </w:t>
      </w:r>
      <w:r w:rsidR="00F95A29">
        <w:t>förvaltningsplan för gråsäl</w:t>
      </w:r>
      <w:r w:rsidR="00747BD9">
        <w:t>.</w:t>
      </w:r>
      <w:r w:rsidRPr="00567746">
        <w:t xml:space="preserve"> Havs- och vattenmyndigheten bevakar hur de svenska sälbestånden mår. Genom fotografering från flyg och båt under de perioder när sälarna byter päls och befinner sig på land, är </w:t>
      </w:r>
      <w:r w:rsidR="00A271C9">
        <w:t xml:space="preserve">myndighetens </w:t>
      </w:r>
      <w:r w:rsidRPr="00567746">
        <w:t>ambition att få en aktuell bild av populationernas storlek och reproduktion över tid, men också hur de mår och hur de förflyttar sig. Undersökningarna samordnas med berörda grannländer.</w:t>
      </w:r>
      <w:r w:rsidR="00747BD9">
        <w:t xml:space="preserve"> </w:t>
      </w:r>
    </w:p>
    <w:p w14:paraId="54A60BEA" w14:textId="77777777" w:rsidR="00415E9D" w:rsidRDefault="00415E9D" w:rsidP="006A12F1">
      <w:pPr>
        <w:pStyle w:val="Brdtext"/>
      </w:pPr>
    </w:p>
    <w:p w14:paraId="2AA5E1BF" w14:textId="43E8AF30" w:rsidR="00BE2CCF" w:rsidRDefault="00BE2CC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BBB58F8A415450C85999D4EE7846FE7"/>
          </w:placeholder>
          <w:dataBinding w:prefixMappings="xmlns:ns0='http://lp/documentinfo/RK' " w:xpath="/ns0:DocumentInfo[1]/ns0:BaseInfo[1]/ns0:HeaderDate[1]" w:storeItemID="{91F1CB96-4DBA-4026-9F2A-27B8AC95C66C}"/>
          <w:date w:fullDate="2020-12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06248">
            <w:t>1</w:t>
          </w:r>
          <w:r w:rsidR="0029266E">
            <w:t>4</w:t>
          </w:r>
          <w:r w:rsidR="00806248">
            <w:t xml:space="preserve"> december 2020</w:t>
          </w:r>
        </w:sdtContent>
      </w:sdt>
    </w:p>
    <w:p w14:paraId="38D22631" w14:textId="77777777" w:rsidR="00BE2CCF" w:rsidRDefault="00BE2CCF" w:rsidP="004E7A8F">
      <w:pPr>
        <w:pStyle w:val="Brdtextutanavstnd"/>
      </w:pPr>
    </w:p>
    <w:p w14:paraId="710FFC6A" w14:textId="77777777" w:rsidR="00BE2CCF" w:rsidRDefault="00BE2CCF" w:rsidP="004E7A8F">
      <w:pPr>
        <w:pStyle w:val="Brdtextutanavstnd"/>
      </w:pPr>
    </w:p>
    <w:p w14:paraId="0D536DD0" w14:textId="77777777" w:rsidR="00BE2CCF" w:rsidRDefault="00BE2CC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CA4322D8B1941DFB524932D5A556348"/>
        </w:placeholder>
        <w:dataBinding w:prefixMappings="xmlns:ns0='http://lp/documentinfo/RK' " w:xpath="/ns0:DocumentInfo[1]/ns0:BaseInfo[1]/ns0:TopSender[1]" w:storeItemID="{91F1CB96-4DBA-4026-9F2A-27B8AC95C66C}"/>
        <w:comboBox w:lastValue="Landsbygd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54A88F6A" w14:textId="695B894E" w:rsidR="00BE2CCF" w:rsidRDefault="00BE2CCF" w:rsidP="00422A41">
          <w:pPr>
            <w:pStyle w:val="Brdtext"/>
          </w:pPr>
          <w:r>
            <w:t>Jennie Nilsson</w:t>
          </w:r>
        </w:p>
      </w:sdtContent>
    </w:sdt>
    <w:p w14:paraId="74C46D32" w14:textId="775667DE" w:rsidR="00BE2CCF" w:rsidRPr="00DB48AB" w:rsidRDefault="00BE2CCF" w:rsidP="00DB48AB">
      <w:pPr>
        <w:pStyle w:val="Brdtext"/>
      </w:pPr>
    </w:p>
    <w:sectPr w:rsidR="00BE2CCF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7F461" w14:textId="77777777" w:rsidR="009D3EB3" w:rsidRDefault="009D3EB3" w:rsidP="00A87A54">
      <w:pPr>
        <w:spacing w:after="0" w:line="240" w:lineRule="auto"/>
      </w:pPr>
      <w:r>
        <w:separator/>
      </w:r>
    </w:p>
  </w:endnote>
  <w:endnote w:type="continuationSeparator" w:id="0">
    <w:p w14:paraId="5469B947" w14:textId="77777777" w:rsidR="009D3EB3" w:rsidRDefault="009D3EB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7D549D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17670E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15CCE0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C7DCE3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05999C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6D7A86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565360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94147B3" w14:textId="77777777" w:rsidTr="00C26068">
      <w:trPr>
        <w:trHeight w:val="227"/>
      </w:trPr>
      <w:tc>
        <w:tcPr>
          <w:tcW w:w="4074" w:type="dxa"/>
        </w:tcPr>
        <w:p w14:paraId="2A635D4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0FEC7B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8684DA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E33A4" w14:textId="77777777" w:rsidR="009D3EB3" w:rsidRDefault="009D3EB3" w:rsidP="00A87A54">
      <w:pPr>
        <w:spacing w:after="0" w:line="240" w:lineRule="auto"/>
      </w:pPr>
      <w:r>
        <w:separator/>
      </w:r>
    </w:p>
  </w:footnote>
  <w:footnote w:type="continuationSeparator" w:id="0">
    <w:p w14:paraId="369F9657" w14:textId="77777777" w:rsidR="009D3EB3" w:rsidRDefault="009D3EB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06703" w14:paraId="21E509F5" w14:textId="77777777" w:rsidTr="00C93EBA">
      <w:trPr>
        <w:trHeight w:val="227"/>
      </w:trPr>
      <w:tc>
        <w:tcPr>
          <w:tcW w:w="5534" w:type="dxa"/>
        </w:tcPr>
        <w:p w14:paraId="7C7B1ABA" w14:textId="77777777" w:rsidR="00A06703" w:rsidRPr="007D73AB" w:rsidRDefault="00A06703">
          <w:pPr>
            <w:pStyle w:val="Sidhuvud"/>
          </w:pPr>
        </w:p>
      </w:tc>
      <w:tc>
        <w:tcPr>
          <w:tcW w:w="3170" w:type="dxa"/>
          <w:vAlign w:val="bottom"/>
        </w:tcPr>
        <w:p w14:paraId="19BD4F12" w14:textId="77777777" w:rsidR="00A06703" w:rsidRPr="007D73AB" w:rsidRDefault="00A06703" w:rsidP="00340DE0">
          <w:pPr>
            <w:pStyle w:val="Sidhuvud"/>
          </w:pPr>
        </w:p>
      </w:tc>
      <w:tc>
        <w:tcPr>
          <w:tcW w:w="1134" w:type="dxa"/>
        </w:tcPr>
        <w:p w14:paraId="0E8F1353" w14:textId="77777777" w:rsidR="00A06703" w:rsidRDefault="00A06703" w:rsidP="005A703A">
          <w:pPr>
            <w:pStyle w:val="Sidhuvud"/>
          </w:pPr>
        </w:p>
      </w:tc>
    </w:tr>
    <w:tr w:rsidR="00A06703" w14:paraId="14A8B2BF" w14:textId="77777777" w:rsidTr="00C93EBA">
      <w:trPr>
        <w:trHeight w:val="1928"/>
      </w:trPr>
      <w:tc>
        <w:tcPr>
          <w:tcW w:w="5534" w:type="dxa"/>
        </w:tcPr>
        <w:p w14:paraId="6ABBB552" w14:textId="77777777" w:rsidR="00A06703" w:rsidRPr="00340DE0" w:rsidRDefault="00A0670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102A0C8" wp14:editId="4CDED84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E280945" w14:textId="77777777" w:rsidR="00A06703" w:rsidRPr="00710A6C" w:rsidRDefault="00A06703" w:rsidP="00EE3C0F">
          <w:pPr>
            <w:pStyle w:val="Sidhuvud"/>
            <w:rPr>
              <w:b/>
            </w:rPr>
          </w:pPr>
        </w:p>
        <w:p w14:paraId="20F866EC" w14:textId="77777777" w:rsidR="00A06703" w:rsidRDefault="00A06703" w:rsidP="00EE3C0F">
          <w:pPr>
            <w:pStyle w:val="Sidhuvud"/>
          </w:pPr>
        </w:p>
        <w:p w14:paraId="749130D1" w14:textId="77777777" w:rsidR="00A06703" w:rsidRDefault="00A06703" w:rsidP="00EE3C0F">
          <w:pPr>
            <w:pStyle w:val="Sidhuvud"/>
          </w:pPr>
        </w:p>
        <w:p w14:paraId="010AADE7" w14:textId="77777777" w:rsidR="00A06703" w:rsidRDefault="00A0670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AC66D4CE9E2421D822CB9E279492BB5"/>
            </w:placeholder>
            <w:dataBinding w:prefixMappings="xmlns:ns0='http://lp/documentinfo/RK' " w:xpath="/ns0:DocumentInfo[1]/ns0:BaseInfo[1]/ns0:Dnr[1]" w:storeItemID="{91F1CB96-4DBA-4026-9F2A-27B8AC95C66C}"/>
            <w:text/>
          </w:sdtPr>
          <w:sdtEndPr/>
          <w:sdtContent>
            <w:p w14:paraId="11BE20A8" w14:textId="012A76B9" w:rsidR="00A06703" w:rsidRDefault="00A06703" w:rsidP="00EE3C0F">
              <w:pPr>
                <w:pStyle w:val="Sidhuvud"/>
              </w:pPr>
              <w:r>
                <w:t>N2020/</w:t>
              </w:r>
              <w:r w:rsidR="00BE2CCF">
                <w:t>02918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1946D46E1A3462CB8C3C589B0157334"/>
            </w:placeholder>
            <w:showingPlcHdr/>
            <w:dataBinding w:prefixMappings="xmlns:ns0='http://lp/documentinfo/RK' " w:xpath="/ns0:DocumentInfo[1]/ns0:BaseInfo[1]/ns0:DocNumber[1]" w:storeItemID="{91F1CB96-4DBA-4026-9F2A-27B8AC95C66C}"/>
            <w:text/>
          </w:sdtPr>
          <w:sdtEndPr/>
          <w:sdtContent>
            <w:p w14:paraId="45F7872D" w14:textId="77777777" w:rsidR="00A06703" w:rsidRDefault="00A0670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409ACE4" w14:textId="77777777" w:rsidR="00A06703" w:rsidRDefault="00A06703" w:rsidP="00EE3C0F">
          <w:pPr>
            <w:pStyle w:val="Sidhuvud"/>
          </w:pPr>
        </w:p>
      </w:tc>
      <w:tc>
        <w:tcPr>
          <w:tcW w:w="1134" w:type="dxa"/>
        </w:tcPr>
        <w:p w14:paraId="423A7966" w14:textId="77777777" w:rsidR="00A06703" w:rsidRDefault="00A06703" w:rsidP="0094502D">
          <w:pPr>
            <w:pStyle w:val="Sidhuvud"/>
          </w:pPr>
        </w:p>
        <w:p w14:paraId="58501E56" w14:textId="77777777" w:rsidR="00A06703" w:rsidRPr="0094502D" w:rsidRDefault="00A06703" w:rsidP="00EC71A6">
          <w:pPr>
            <w:pStyle w:val="Sidhuvud"/>
          </w:pPr>
        </w:p>
      </w:tc>
    </w:tr>
    <w:tr w:rsidR="00A06703" w14:paraId="260EB9F7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CB1876289D074D1C889F7C2F2C4AF21A"/>
            </w:placeholder>
          </w:sdtPr>
          <w:sdtEndPr>
            <w:rPr>
              <w:b/>
              <w:bCs/>
            </w:rPr>
          </w:sdtEndPr>
          <w:sdtContent>
            <w:p w14:paraId="7C96BB9A" w14:textId="7DF4DAC2" w:rsidR="00A06703" w:rsidRPr="0029266E" w:rsidRDefault="0029266E" w:rsidP="00340DE0">
              <w:pPr>
                <w:pStyle w:val="Sidhuvud"/>
                <w:rPr>
                  <w:b/>
                  <w:bCs/>
                </w:rPr>
              </w:pPr>
              <w:r w:rsidRPr="0029266E">
                <w:rPr>
                  <w:b/>
                  <w:bCs/>
                </w:rPr>
                <w:t xml:space="preserve">Näringsdepartementet </w:t>
              </w:r>
            </w:p>
          </w:sdtContent>
        </w:sdt>
        <w:sdt>
          <w:sdtPr>
            <w:rPr>
              <w:rFonts w:asciiTheme="majorHAnsi" w:hAnsiTheme="majorHAnsi"/>
              <w:sz w:val="19"/>
            </w:rPr>
            <w:alias w:val="SenderText"/>
            <w:tag w:val="ccRKShow_SenderText"/>
            <w:id w:val="-1455400466"/>
            <w:placeholder>
              <w:docPart w:val="BE32D709C9454220883692367CDCD05B"/>
            </w:placeholder>
          </w:sdtPr>
          <w:sdtEndPr/>
          <w:sdtContent>
            <w:sdt>
              <w:sdtPr>
                <w:rPr>
                  <w:rFonts w:asciiTheme="majorHAnsi" w:hAnsiTheme="majorHAnsi"/>
                  <w:sz w:val="19"/>
                </w:rPr>
                <w:alias w:val="SenderText"/>
                <w:tag w:val="ccRKShow_SenderText"/>
                <w:id w:val="778915376"/>
                <w:placeholder>
                  <w:docPart w:val="552F6DF895184DC19632DE3191417107"/>
                </w:placeholder>
              </w:sdtPr>
              <w:sdtEndPr/>
              <w:sdtContent>
                <w:p w14:paraId="09A2EA5C" w14:textId="094F4D52" w:rsidR="0029266E" w:rsidRPr="0029266E" w:rsidRDefault="0029266E" w:rsidP="0029266E">
                  <w:pPr>
                    <w:tabs>
                      <w:tab w:val="center" w:pos="4536"/>
                      <w:tab w:val="right" w:pos="9072"/>
                    </w:tabs>
                    <w:spacing w:line="240" w:lineRule="atLeast"/>
                    <w:rPr>
                      <w:rFonts w:asciiTheme="majorHAnsi" w:hAnsiTheme="majorHAnsi"/>
                      <w:sz w:val="19"/>
                    </w:rPr>
                  </w:pPr>
                  <w:r w:rsidRPr="0029266E">
                    <w:rPr>
                      <w:rFonts w:asciiTheme="majorHAnsi" w:hAnsiTheme="majorHAnsi"/>
                      <w:sz w:val="19"/>
                    </w:rPr>
                    <w:t>Landsbygdsministern</w:t>
                  </w:r>
                </w:p>
                <w:p w14:paraId="7C700B33" w14:textId="77777777" w:rsidR="0029266E" w:rsidRDefault="0047012B" w:rsidP="0029266E">
                  <w:pPr>
                    <w:tabs>
                      <w:tab w:val="center" w:pos="4536"/>
                      <w:tab w:val="right" w:pos="9072"/>
                    </w:tabs>
                    <w:spacing w:before="240"/>
                    <w:rPr>
                      <w:rFonts w:asciiTheme="majorHAnsi" w:hAnsiTheme="majorHAnsi"/>
                      <w:sz w:val="19"/>
                    </w:rPr>
                  </w:pPr>
                </w:p>
              </w:sdtContent>
            </w:sdt>
            <w:p w14:paraId="6EE73912" w14:textId="28EF00CE" w:rsidR="0029266E" w:rsidRDefault="0047012B" w:rsidP="0029266E">
              <w:pPr>
                <w:rPr>
                  <w:rFonts w:asciiTheme="majorHAnsi" w:hAnsiTheme="majorHAnsi"/>
                  <w:sz w:val="19"/>
                </w:rPr>
              </w:pPr>
            </w:p>
          </w:sdtContent>
        </w:sdt>
        <w:p w14:paraId="11297588" w14:textId="77777777" w:rsidR="0029266E" w:rsidRDefault="0029266E" w:rsidP="0029266E">
          <w:pPr>
            <w:rPr>
              <w:rFonts w:asciiTheme="majorHAnsi" w:hAnsiTheme="majorHAnsi"/>
              <w:sz w:val="19"/>
            </w:rPr>
          </w:pPr>
        </w:p>
        <w:tbl>
          <w:tblPr>
            <w:tblStyle w:val="Tabellrutnt"/>
            <w:tblW w:w="983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600" w:firstRow="0" w:lastRow="0" w:firstColumn="0" w:lastColumn="0" w:noHBand="1" w:noVBand="1"/>
          </w:tblPr>
          <w:tblGrid>
            <w:gridCol w:w="9838"/>
          </w:tblGrid>
          <w:tr w:rsidR="0029266E" w:rsidRPr="0029266E" w14:paraId="6E62CB32" w14:textId="77777777" w:rsidTr="00DA6574">
            <w:trPr>
              <w:trHeight w:val="2268"/>
            </w:trPr>
            <w:tc>
              <w:tcPr>
                <w:tcW w:w="5534" w:type="dxa"/>
                <w:tcMar>
                  <w:right w:w="1134" w:type="dxa"/>
                </w:tcMar>
              </w:tcPr>
              <w:p w14:paraId="1878D3D2" w14:textId="1814D096" w:rsidR="0029266E" w:rsidRPr="0029266E" w:rsidRDefault="0029266E" w:rsidP="0029266E">
                <w:pPr>
                  <w:tabs>
                    <w:tab w:val="center" w:pos="4536"/>
                    <w:tab w:val="right" w:pos="9072"/>
                  </w:tabs>
                  <w:spacing w:line="276" w:lineRule="auto"/>
                  <w:rPr>
                    <w:rFonts w:asciiTheme="majorHAnsi" w:hAnsiTheme="majorHAnsi"/>
                    <w:sz w:val="19"/>
                  </w:rPr>
                </w:pPr>
              </w:p>
            </w:tc>
          </w:tr>
        </w:tbl>
        <w:p w14:paraId="26DDF346" w14:textId="7C19ACA4" w:rsidR="0029266E" w:rsidRPr="0029266E" w:rsidRDefault="0029266E" w:rsidP="0029266E"/>
      </w:tc>
      <w:sdt>
        <w:sdtPr>
          <w:alias w:val="Recipient"/>
          <w:tag w:val="ccRKShow_Recipient"/>
          <w:id w:val="-28344517"/>
          <w:placeholder>
            <w:docPart w:val="2C53259F5A3549ED9FFE98137D75CF43"/>
          </w:placeholder>
          <w:dataBinding w:prefixMappings="xmlns:ns0='http://lp/documentinfo/RK' " w:xpath="/ns0:DocumentInfo[1]/ns0:BaseInfo[1]/ns0:Recipient[1]" w:storeItemID="{91F1CB96-4DBA-4026-9F2A-27B8AC95C66C}"/>
          <w:text w:multiLine="1"/>
        </w:sdtPr>
        <w:sdtEndPr/>
        <w:sdtContent>
          <w:tc>
            <w:tcPr>
              <w:tcW w:w="3170" w:type="dxa"/>
            </w:tcPr>
            <w:p w14:paraId="2BCA8C83" w14:textId="77777777" w:rsidR="00A06703" w:rsidRDefault="00A0670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47D4D64" w14:textId="77777777" w:rsidR="00A06703" w:rsidRDefault="00A06703" w:rsidP="003E6020">
          <w:pPr>
            <w:pStyle w:val="Sidhuvud"/>
          </w:pPr>
        </w:p>
      </w:tc>
    </w:tr>
  </w:tbl>
  <w:p w14:paraId="1E00FAE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0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6A23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776B"/>
    <w:rsid w:val="000F00B8"/>
    <w:rsid w:val="000F1EA7"/>
    <w:rsid w:val="000F2084"/>
    <w:rsid w:val="000F2A8A"/>
    <w:rsid w:val="000F3A92"/>
    <w:rsid w:val="000F3E2E"/>
    <w:rsid w:val="000F6462"/>
    <w:rsid w:val="00101DE6"/>
    <w:rsid w:val="00103E39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332A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6FAD"/>
    <w:rsid w:val="001C1C7D"/>
    <w:rsid w:val="001C4566"/>
    <w:rsid w:val="001C483E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F41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6A7D"/>
    <w:rsid w:val="00271D00"/>
    <w:rsid w:val="00274AA3"/>
    <w:rsid w:val="00275872"/>
    <w:rsid w:val="00281106"/>
    <w:rsid w:val="00282263"/>
    <w:rsid w:val="00282417"/>
    <w:rsid w:val="00282D27"/>
    <w:rsid w:val="00287F0D"/>
    <w:rsid w:val="00291685"/>
    <w:rsid w:val="00292420"/>
    <w:rsid w:val="0029266E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714C"/>
    <w:rsid w:val="00380663"/>
    <w:rsid w:val="003845E4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0B88"/>
    <w:rsid w:val="00403D11"/>
    <w:rsid w:val="00404896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5E9D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6C5"/>
    <w:rsid w:val="00467DEF"/>
    <w:rsid w:val="0047012B"/>
    <w:rsid w:val="004712F9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E73F0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46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C6FBF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1DC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62C6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3FAF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5F1"/>
    <w:rsid w:val="00731C75"/>
    <w:rsid w:val="00732599"/>
    <w:rsid w:val="00743E09"/>
    <w:rsid w:val="00744FCC"/>
    <w:rsid w:val="00747B9C"/>
    <w:rsid w:val="00747BD9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74A"/>
    <w:rsid w:val="0079641B"/>
    <w:rsid w:val="00797A90"/>
    <w:rsid w:val="007A1215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2E8C"/>
    <w:rsid w:val="007E4A9C"/>
    <w:rsid w:val="007E5516"/>
    <w:rsid w:val="007E7EE2"/>
    <w:rsid w:val="007F06CA"/>
    <w:rsid w:val="007F0DD0"/>
    <w:rsid w:val="007F61D0"/>
    <w:rsid w:val="007F7CD3"/>
    <w:rsid w:val="0080228F"/>
    <w:rsid w:val="00804C1B"/>
    <w:rsid w:val="0080595A"/>
    <w:rsid w:val="0080608A"/>
    <w:rsid w:val="00806248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DE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4829"/>
    <w:rsid w:val="00966E40"/>
    <w:rsid w:val="00971BC4"/>
    <w:rsid w:val="00973084"/>
    <w:rsid w:val="00973CBD"/>
    <w:rsid w:val="00974520"/>
    <w:rsid w:val="00974B59"/>
    <w:rsid w:val="00975341"/>
    <w:rsid w:val="0097653D"/>
    <w:rsid w:val="009830A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3EB3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6703"/>
    <w:rsid w:val="00A12A69"/>
    <w:rsid w:val="00A2019A"/>
    <w:rsid w:val="00A23493"/>
    <w:rsid w:val="00A2416A"/>
    <w:rsid w:val="00A271C9"/>
    <w:rsid w:val="00A3007E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326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2A1"/>
    <w:rsid w:val="00B97CCF"/>
    <w:rsid w:val="00BA61AC"/>
    <w:rsid w:val="00BB17B0"/>
    <w:rsid w:val="00BB28BF"/>
    <w:rsid w:val="00BB2991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2CC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AB1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746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3BB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10EC"/>
    <w:rsid w:val="00D921FD"/>
    <w:rsid w:val="00D93234"/>
    <w:rsid w:val="00D93714"/>
    <w:rsid w:val="00D94034"/>
    <w:rsid w:val="00D95424"/>
    <w:rsid w:val="00D96717"/>
    <w:rsid w:val="00D96B79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3CDF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5A29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33C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64EFDB"/>
  <w15:docId w15:val="{2A827A1E-515D-41B3-9D4B-BC6BC1A7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C66D4CE9E2421D822CB9E279492B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B1366C-1B5B-41D3-8845-11EDFF3E97E4}"/>
      </w:docPartPr>
      <w:docPartBody>
        <w:p w:rsidR="008269DA" w:rsidRDefault="00937BA3" w:rsidP="00937BA3">
          <w:pPr>
            <w:pStyle w:val="2AC66D4CE9E2421D822CB9E279492B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946D46E1A3462CB8C3C589B01573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B345D4-4E3C-4DE0-837C-EFA713BD37AA}"/>
      </w:docPartPr>
      <w:docPartBody>
        <w:p w:rsidR="008269DA" w:rsidRDefault="00937BA3" w:rsidP="00937BA3">
          <w:pPr>
            <w:pStyle w:val="A1946D46E1A3462CB8C3C589B015733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1876289D074D1C889F7C2F2C4AF2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0793FB-540E-41BA-9E0C-FBDF8FAEFF6B}"/>
      </w:docPartPr>
      <w:docPartBody>
        <w:p w:rsidR="008269DA" w:rsidRDefault="00937BA3" w:rsidP="00937BA3">
          <w:pPr>
            <w:pStyle w:val="CB1876289D074D1C889F7C2F2C4AF21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53259F5A3549ED9FFE98137D75CF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9D925-0B13-442C-A6D7-91CAB67A4179}"/>
      </w:docPartPr>
      <w:docPartBody>
        <w:p w:rsidR="008269DA" w:rsidRDefault="00937BA3" w:rsidP="00937BA3">
          <w:pPr>
            <w:pStyle w:val="2C53259F5A3549ED9FFE98137D75CF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48B9A6BAA44200AB6E1141F368B7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C7B201-458E-442E-9DB3-3FC3785C7A4F}"/>
      </w:docPartPr>
      <w:docPartBody>
        <w:p w:rsidR="008269DA" w:rsidRDefault="00937BA3" w:rsidP="00937BA3">
          <w:pPr>
            <w:pStyle w:val="EF48B9A6BAA44200AB6E1141F368B78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4CAE79767E9467BBA0950ED14BD94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7F8DA9-F99F-4250-A3F3-DAAAB66DE08E}"/>
      </w:docPartPr>
      <w:docPartBody>
        <w:p w:rsidR="008269DA" w:rsidRDefault="00937BA3" w:rsidP="00937BA3">
          <w:pPr>
            <w:pStyle w:val="A4CAE79767E9467BBA0950ED14BD945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CAFB9A1648141F2888A9F71621337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369F7D-7894-4642-B31A-6279E1295B63}"/>
      </w:docPartPr>
      <w:docPartBody>
        <w:p w:rsidR="008269DA" w:rsidRDefault="00937BA3" w:rsidP="00937BA3">
          <w:pPr>
            <w:pStyle w:val="2CAFB9A1648141F2888A9F71621337D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BBB58F8A415450C85999D4EE7846F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DF8533-6D6A-4F7E-8532-AC8665D4671B}"/>
      </w:docPartPr>
      <w:docPartBody>
        <w:p w:rsidR="008269DA" w:rsidRDefault="00937BA3" w:rsidP="00937BA3">
          <w:pPr>
            <w:pStyle w:val="FBBB58F8A415450C85999D4EE7846FE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CA4322D8B1941DFB524932D5A5563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7B2D82-BC89-44A5-B639-DA38102B1F61}"/>
      </w:docPartPr>
      <w:docPartBody>
        <w:p w:rsidR="008269DA" w:rsidRDefault="00937BA3" w:rsidP="00937BA3">
          <w:pPr>
            <w:pStyle w:val="8CA4322D8B1941DFB524932D5A55634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E32D709C9454220883692367CDCD0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3A0138-2F7B-4E48-9369-FEE6FB6046D4}"/>
      </w:docPartPr>
      <w:docPartBody>
        <w:p w:rsidR="00642E17" w:rsidRDefault="00685F9E" w:rsidP="00685F9E">
          <w:pPr>
            <w:pStyle w:val="BE32D709C9454220883692367CDCD0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2F6DF895184DC19632DE31914171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9F1F1F-B4F3-4A09-AD37-3D39CB7FB2C8}"/>
      </w:docPartPr>
      <w:docPartBody>
        <w:p w:rsidR="00642E17" w:rsidRDefault="00685F9E" w:rsidP="00685F9E">
          <w:pPr>
            <w:pStyle w:val="552F6DF895184DC19632DE319141710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A3"/>
    <w:rsid w:val="00642E17"/>
    <w:rsid w:val="00685F9E"/>
    <w:rsid w:val="008269DA"/>
    <w:rsid w:val="00937BA3"/>
    <w:rsid w:val="00E81351"/>
    <w:rsid w:val="00F4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3B78DF3D8FD4F949E2AC31B1F15FADC">
    <w:name w:val="63B78DF3D8FD4F949E2AC31B1F15FADC"/>
    <w:rsid w:val="00937BA3"/>
  </w:style>
  <w:style w:type="character" w:styleId="Platshllartext">
    <w:name w:val="Placeholder Text"/>
    <w:basedOn w:val="Standardstycketeckensnitt"/>
    <w:uiPriority w:val="99"/>
    <w:semiHidden/>
    <w:rsid w:val="00685F9E"/>
    <w:rPr>
      <w:noProof w:val="0"/>
      <w:color w:val="808080"/>
    </w:rPr>
  </w:style>
  <w:style w:type="paragraph" w:customStyle="1" w:styleId="03BC563EE71A420DBEDB2AE1EDF8834B">
    <w:name w:val="03BC563EE71A420DBEDB2AE1EDF8834B"/>
    <w:rsid w:val="00937BA3"/>
  </w:style>
  <w:style w:type="paragraph" w:customStyle="1" w:styleId="C4386A45526B474CAC647120128BA3EB">
    <w:name w:val="C4386A45526B474CAC647120128BA3EB"/>
    <w:rsid w:val="00937BA3"/>
  </w:style>
  <w:style w:type="paragraph" w:customStyle="1" w:styleId="DB4D68EE60D748209D9156703FB07A4E">
    <w:name w:val="DB4D68EE60D748209D9156703FB07A4E"/>
    <w:rsid w:val="00937BA3"/>
  </w:style>
  <w:style w:type="paragraph" w:customStyle="1" w:styleId="2AC66D4CE9E2421D822CB9E279492BB5">
    <w:name w:val="2AC66D4CE9E2421D822CB9E279492BB5"/>
    <w:rsid w:val="00937BA3"/>
  </w:style>
  <w:style w:type="paragraph" w:customStyle="1" w:styleId="A1946D46E1A3462CB8C3C589B0157334">
    <w:name w:val="A1946D46E1A3462CB8C3C589B0157334"/>
    <w:rsid w:val="00937BA3"/>
  </w:style>
  <w:style w:type="paragraph" w:customStyle="1" w:styleId="6AADB26A5EFD401496D77D5A8397A742">
    <w:name w:val="6AADB26A5EFD401496D77D5A8397A742"/>
    <w:rsid w:val="00937BA3"/>
  </w:style>
  <w:style w:type="paragraph" w:customStyle="1" w:styleId="1B194B1502BB4A89887A8B8E7224456E">
    <w:name w:val="1B194B1502BB4A89887A8B8E7224456E"/>
    <w:rsid w:val="00937BA3"/>
  </w:style>
  <w:style w:type="paragraph" w:customStyle="1" w:styleId="C49ABB4896374B0680520EC519EA8AEE">
    <w:name w:val="C49ABB4896374B0680520EC519EA8AEE"/>
    <w:rsid w:val="00937BA3"/>
  </w:style>
  <w:style w:type="paragraph" w:customStyle="1" w:styleId="CB1876289D074D1C889F7C2F2C4AF21A">
    <w:name w:val="CB1876289D074D1C889F7C2F2C4AF21A"/>
    <w:rsid w:val="00937BA3"/>
  </w:style>
  <w:style w:type="paragraph" w:customStyle="1" w:styleId="2C53259F5A3549ED9FFE98137D75CF43">
    <w:name w:val="2C53259F5A3549ED9FFE98137D75CF43"/>
    <w:rsid w:val="00937BA3"/>
  </w:style>
  <w:style w:type="paragraph" w:customStyle="1" w:styleId="A1946D46E1A3462CB8C3C589B01573341">
    <w:name w:val="A1946D46E1A3462CB8C3C589B01573341"/>
    <w:rsid w:val="00937BA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B1876289D074D1C889F7C2F2C4AF21A1">
    <w:name w:val="CB1876289D074D1C889F7C2F2C4AF21A1"/>
    <w:rsid w:val="00937BA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48B9A6BAA44200AB6E1141F368B782">
    <w:name w:val="EF48B9A6BAA44200AB6E1141F368B782"/>
    <w:rsid w:val="00937BA3"/>
  </w:style>
  <w:style w:type="paragraph" w:customStyle="1" w:styleId="A4CAE79767E9467BBA0950ED14BD945B">
    <w:name w:val="A4CAE79767E9467BBA0950ED14BD945B"/>
    <w:rsid w:val="00937BA3"/>
  </w:style>
  <w:style w:type="paragraph" w:customStyle="1" w:styleId="B9EAF606170446DDB6F69D2893BBEB90">
    <w:name w:val="B9EAF606170446DDB6F69D2893BBEB90"/>
    <w:rsid w:val="00937BA3"/>
  </w:style>
  <w:style w:type="paragraph" w:customStyle="1" w:styleId="1CC26E81642748F681427C33EE712368">
    <w:name w:val="1CC26E81642748F681427C33EE712368"/>
    <w:rsid w:val="00937BA3"/>
  </w:style>
  <w:style w:type="paragraph" w:customStyle="1" w:styleId="2CAFB9A1648141F2888A9F71621337D5">
    <w:name w:val="2CAFB9A1648141F2888A9F71621337D5"/>
    <w:rsid w:val="00937BA3"/>
  </w:style>
  <w:style w:type="paragraph" w:customStyle="1" w:styleId="FBBB58F8A415450C85999D4EE7846FE7">
    <w:name w:val="FBBB58F8A415450C85999D4EE7846FE7"/>
    <w:rsid w:val="00937BA3"/>
  </w:style>
  <w:style w:type="paragraph" w:customStyle="1" w:styleId="8CA4322D8B1941DFB524932D5A556348">
    <w:name w:val="8CA4322D8B1941DFB524932D5A556348"/>
    <w:rsid w:val="00937BA3"/>
  </w:style>
  <w:style w:type="paragraph" w:customStyle="1" w:styleId="DD47064DB15F4CAD9A4EA72E42DACB99">
    <w:name w:val="DD47064DB15F4CAD9A4EA72E42DACB99"/>
    <w:rsid w:val="00685F9E"/>
  </w:style>
  <w:style w:type="paragraph" w:customStyle="1" w:styleId="E13EAACE77E34AC3923DC79942164285">
    <w:name w:val="E13EAACE77E34AC3923DC79942164285"/>
    <w:rsid w:val="00685F9E"/>
  </w:style>
  <w:style w:type="paragraph" w:customStyle="1" w:styleId="BE0EF80F095248ED9BEA0EADCC2CD7AE">
    <w:name w:val="BE0EF80F095248ED9BEA0EADCC2CD7AE"/>
    <w:rsid w:val="00685F9E"/>
  </w:style>
  <w:style w:type="paragraph" w:customStyle="1" w:styleId="BE32D709C9454220883692367CDCD05B">
    <w:name w:val="BE32D709C9454220883692367CDCD05B"/>
    <w:rsid w:val="00685F9E"/>
  </w:style>
  <w:style w:type="paragraph" w:customStyle="1" w:styleId="552F6DF895184DC19632DE3191417107">
    <w:name w:val="552F6DF895184DC19632DE3191417107"/>
    <w:rsid w:val="00685F9E"/>
  </w:style>
  <w:style w:type="paragraph" w:customStyle="1" w:styleId="4FFA86741F1441C3A3C76C30DFE64D64">
    <w:name w:val="4FFA86741F1441C3A3C76C30DFE64D64"/>
    <w:rsid w:val="00685F9E"/>
  </w:style>
  <w:style w:type="paragraph" w:customStyle="1" w:styleId="4CE60C1E86404012964F328BFAC7AE58">
    <w:name w:val="4CE60C1E86404012964F328BFAC7AE58"/>
    <w:rsid w:val="00685F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2020-12-14T00:00:00</HeaderDate>
    <Office/>
    <Dnr>N2020/02918</Dnr>
    <ParagrafNr/>
    <DocumentTitle/>
    <VisitingAddress/>
    <Extra1/>
    <Extra2/>
    <Extra3>Elin Lundgren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31359f3f-9eb6-4412-ad3e-5652a9a1cb74</RD_Svarsid>
  </documentManagement>
</p:properties>
</file>

<file path=customXml/itemProps1.xml><?xml version="1.0" encoding="utf-8"?>
<ds:datastoreItem xmlns:ds="http://schemas.openxmlformats.org/officeDocument/2006/customXml" ds:itemID="{75117230-1063-42B0-9672-8C4B306828A4}"/>
</file>

<file path=customXml/itemProps2.xml><?xml version="1.0" encoding="utf-8"?>
<ds:datastoreItem xmlns:ds="http://schemas.openxmlformats.org/officeDocument/2006/customXml" ds:itemID="{B4E328A5-0263-4B4C-A21D-56BC60029FB8}"/>
</file>

<file path=customXml/itemProps3.xml><?xml version="1.0" encoding="utf-8"?>
<ds:datastoreItem xmlns:ds="http://schemas.openxmlformats.org/officeDocument/2006/customXml" ds:itemID="{0991DB3F-F5E4-46BA-B90F-6CA5B15DB11B}"/>
</file>

<file path=customXml/itemProps4.xml><?xml version="1.0" encoding="utf-8"?>
<ds:datastoreItem xmlns:ds="http://schemas.openxmlformats.org/officeDocument/2006/customXml" ds:itemID="{91F1CB96-4DBA-4026-9F2A-27B8AC95C66C}"/>
</file>

<file path=customXml/itemProps5.xml><?xml version="1.0" encoding="utf-8"?>
<ds:datastoreItem xmlns:ds="http://schemas.openxmlformats.org/officeDocument/2006/customXml" ds:itemID="{BCDE7CCE-83C3-4068-A5BC-6ACB4AB7661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2020_21 816 från Elin Lundgren (S) Sälarnas situation.docx</dc:title>
  <dc:subject/>
  <dc:creator>Nils Henriksson</dc:creator>
  <cp:keywords/>
  <dc:description/>
  <cp:lastModifiedBy>Nils Henriksson</cp:lastModifiedBy>
  <cp:revision>3</cp:revision>
  <dcterms:created xsi:type="dcterms:W3CDTF">2020-12-14T11:54:00Z</dcterms:created>
  <dcterms:modified xsi:type="dcterms:W3CDTF">2020-12-14T12:00:00Z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