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A19C4">
        <w:t>1010</w:t>
      </w:r>
      <w:r>
        <w:t xml:space="preserve"> av </w:t>
      </w:r>
      <w:r w:rsidR="00BA19C4">
        <w:t xml:space="preserve">Aron Emilsson </w:t>
      </w:r>
      <w:r>
        <w:t>(</w:t>
      </w:r>
      <w:r w:rsidR="00F80E21">
        <w:t>SD</w:t>
      </w:r>
      <w:r>
        <w:t>)</w:t>
      </w:r>
      <w:r>
        <w:br/>
      </w:r>
      <w:r w:rsidR="00BA19C4">
        <w:t xml:space="preserve">En </w:t>
      </w:r>
      <w:r w:rsidR="009A1E2E">
        <w:t>Nato-option</w:t>
      </w:r>
    </w:p>
    <w:p w:rsidR="003F5E72" w:rsidP="00BA19C4">
      <w:pPr>
        <w:pStyle w:val="BodyText"/>
      </w:pPr>
      <w:r>
        <w:t>Aron Emilsson</w:t>
      </w:r>
      <w:r w:rsidR="005255AA">
        <w:t xml:space="preserve"> har </w:t>
      </w:r>
      <w:r>
        <w:t>frågat mig hur jag avser verka för att riksdagens tillkännagivande om en Natooption tillmötesgås.</w:t>
      </w:r>
    </w:p>
    <w:p w:rsidR="00F80E21" w:rsidP="006A12F1">
      <w:pPr>
        <w:pStyle w:val="BodyText"/>
      </w:pPr>
      <w:r w:rsidRPr="00F80E21">
        <w:t xml:space="preserve">I mitt svar den </w:t>
      </w:r>
      <w:r>
        <w:t>25</w:t>
      </w:r>
      <w:r w:rsidRPr="00F80E21">
        <w:t xml:space="preserve"> </w:t>
      </w:r>
      <w:r>
        <w:t>januari</w:t>
      </w:r>
      <w:r w:rsidRPr="00F80E21">
        <w:t xml:space="preserve"> på </w:t>
      </w:r>
      <w:r>
        <w:t>interpellation</w:t>
      </w:r>
      <w:r w:rsidRPr="00F80E21">
        <w:t xml:space="preserve"> 2021/22:109</w:t>
      </w:r>
      <w:r>
        <w:t xml:space="preserve"> </w:t>
      </w:r>
      <w:r w:rsidRPr="00F80E21">
        <w:t xml:space="preserve">av </w:t>
      </w:r>
      <w:r>
        <w:t>Hans Wallmark</w:t>
      </w:r>
      <w:r w:rsidRPr="00F80E21">
        <w:t xml:space="preserve">, redogjorde jag för regeringens hållning i frågor rörande </w:t>
      </w:r>
      <w:r>
        <w:t>en så kallad Nato-option</w:t>
      </w:r>
      <w:r w:rsidRPr="00F80E21">
        <w:t>. Regeringens hållning ligger fast.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54E">
            <w:t>16</w:t>
          </w:r>
          <w:r w:rsidR="003F5E72">
            <w:t xml:space="preserve"> </w:t>
          </w:r>
          <w:r w:rsidR="00F80E21">
            <w:t xml:space="preserve">februari </w:t>
          </w:r>
          <w:r w:rsidR="003F5E72">
            <w:t>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</w:t>
              </w:r>
              <w:r w:rsidR="003F5E72">
                <w:t>2</w:t>
              </w:r>
              <w:r>
                <w:t>/</w:t>
              </w:r>
              <w:r w:rsidR="007714A1">
                <w:t>01993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7714A1" w:rsidP="00340DE0">
              <w:pPr>
                <w:pStyle w:val="Header"/>
              </w:pPr>
            </w:p>
            <w:p w:rsidR="007714A1" w:rsidP="00340DE0">
              <w:pPr>
                <w:pStyle w:val="Header"/>
              </w:pPr>
            </w:p>
            <w:p w:rsidR="000E5B19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 w:rsidR="007714A1">
                <w:br/>
              </w:r>
              <w:r w:rsidR="007714A1"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UD2022/01993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e973e00c-9390-4af5-abd0-31fef59fc3de</RD_Svarsid>
  </documentManagement>
</p:properties>
</file>

<file path=customXml/itemProps1.xml><?xml version="1.0" encoding="utf-8"?>
<ds:datastoreItem xmlns:ds="http://schemas.openxmlformats.org/officeDocument/2006/customXml" ds:itemID="{C59A5885-968F-4FF8-AC47-1856BA71FD05}"/>
</file>

<file path=customXml/itemProps2.xml><?xml version="1.0" encoding="utf-8"?>
<ds:datastoreItem xmlns:ds="http://schemas.openxmlformats.org/officeDocument/2006/customXml" ds:itemID="{E3D35C49-1B6F-4582-A944-0811F451FAE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9276E5E-0709-4C55-9953-FF529E84ECF6}"/>
</file>

<file path=customXml/itemProps5.xml><?xml version="1.0" encoding="utf-8"?>
<ds:datastoreItem xmlns:ds="http://schemas.openxmlformats.org/officeDocument/2006/customXml" ds:itemID="{801FC57C-E605-40F5-9F25-A253A9D5E9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1010 av Aron Emilsson (SD) En Nato-option.docx</dc:title>
  <cp:revision>2</cp:revision>
  <cp:lastPrinted>2021-12-15T13:47:00Z</cp:lastPrinted>
  <dcterms:created xsi:type="dcterms:W3CDTF">2022-02-16T07:48:00Z</dcterms:created>
  <dcterms:modified xsi:type="dcterms:W3CDTF">2022-02-16T07:48:00Z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fd5fe4f7-7033-424a-8363-380ceb96e137</vt:lpwstr>
  </property>
</Properties>
</file>