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54330" w14:textId="74A2EFCF" w:rsidR="008F696E" w:rsidRDefault="008F696E" w:rsidP="00DA0661">
      <w:pPr>
        <w:pStyle w:val="Rubrik"/>
      </w:pPr>
      <w:bookmarkStart w:id="0" w:name="Start"/>
      <w:bookmarkEnd w:id="0"/>
      <w:r>
        <w:t xml:space="preserve">Svar på fråga 2020/21:2186 av </w:t>
      </w:r>
      <w:r w:rsidRPr="008F696E">
        <w:t>Åsa Coenraads</w:t>
      </w:r>
      <w:r>
        <w:t xml:space="preserve"> (M)</w:t>
      </w:r>
      <w:r w:rsidR="00746AF2">
        <w:t xml:space="preserve"> </w:t>
      </w:r>
      <w:r>
        <w:br/>
      </w:r>
      <w:r w:rsidRPr="008F696E">
        <w:t>Åtgärder mot kriminell djurrättsaktivism</w:t>
      </w:r>
    </w:p>
    <w:p w14:paraId="135354CE" w14:textId="0752524B" w:rsidR="008F696E" w:rsidRDefault="008F696E" w:rsidP="008F696E">
      <w:pPr>
        <w:pStyle w:val="Brdtext"/>
      </w:pPr>
      <w:r>
        <w:t xml:space="preserve">Åsa Coenraads har frågat mig om jag avser att ge polisen ett nationellt uppdrag att samarbeta och rikta åtgärder mot kriminell djurrättsaktivism. </w:t>
      </w:r>
    </w:p>
    <w:p w14:paraId="09075A68" w14:textId="795827C9" w:rsidR="008B4A04" w:rsidRDefault="00333D30" w:rsidP="008B4A04">
      <w:pPr>
        <w:pStyle w:val="Brdtext"/>
      </w:pPr>
      <w:bookmarkStart w:id="1" w:name="_Hlk57982974"/>
      <w:r>
        <w:t xml:space="preserve">Först och främst, </w:t>
      </w:r>
      <w:r w:rsidR="008B4A04" w:rsidRPr="003E32EE">
        <w:t xml:space="preserve">regeringen </w:t>
      </w:r>
      <w:r w:rsidR="00297780" w:rsidRPr="00445EFD">
        <w:t>ser</w:t>
      </w:r>
      <w:r w:rsidR="00297780">
        <w:t xml:space="preserve"> </w:t>
      </w:r>
      <w:r w:rsidR="00297780" w:rsidRPr="00445EFD">
        <w:t xml:space="preserve">allvarligt på </w:t>
      </w:r>
      <w:r w:rsidR="00A349A1">
        <w:t>att</w:t>
      </w:r>
      <w:r w:rsidR="008B4A04" w:rsidRPr="003E32EE">
        <w:t xml:space="preserve"> någon för att uppnå politiska syften trakasserar, hotar eller i värsta fall skadar andra människor. De som begår brottsliga handlingar mot landets bönder äventyrar dessutom det arbete för ett stärkt djurskydd som seriösa organisationer och lantbrukare utför. Samhället måste arbeta på bred front med dessa frågor</w:t>
      </w:r>
      <w:bookmarkEnd w:id="1"/>
      <w:r w:rsidR="008B4A04">
        <w:t>.</w:t>
      </w:r>
    </w:p>
    <w:p w14:paraId="31886667" w14:textId="45FB4461" w:rsidR="004E24E7" w:rsidRDefault="008B4A04" w:rsidP="004E24E7">
      <w:pPr>
        <w:pStyle w:val="Brdtext"/>
      </w:pPr>
      <w:r>
        <w:t xml:space="preserve">Regeringen har vidtagit ett antal åtgärder för att </w:t>
      </w:r>
      <w:r w:rsidR="00297780">
        <w:t xml:space="preserve">brott begångna av </w:t>
      </w:r>
      <w:r w:rsidR="00297780" w:rsidRPr="00684E53">
        <w:t>djurrättsaktivister</w:t>
      </w:r>
      <w:r w:rsidR="00297780">
        <w:t xml:space="preserve"> </w:t>
      </w:r>
      <w:r>
        <w:t xml:space="preserve">ska </w:t>
      </w:r>
      <w:r w:rsidR="00684E53">
        <w:t>h</w:t>
      </w:r>
      <w:r>
        <w:t>anteras effektivt av rättsväsendet</w:t>
      </w:r>
      <w:r w:rsidR="00A349A1">
        <w:t xml:space="preserve">, </w:t>
      </w:r>
      <w:r w:rsidR="00DB09A0">
        <w:t xml:space="preserve">exempelvis </w:t>
      </w:r>
      <w:r w:rsidR="00A349A1">
        <w:t xml:space="preserve">gavs </w:t>
      </w:r>
      <w:r w:rsidR="00684E53">
        <w:t>Polismyndigheten</w:t>
      </w:r>
      <w:r w:rsidR="00A349A1">
        <w:t xml:space="preserve"> 2019</w:t>
      </w:r>
      <w:r w:rsidR="00684E53">
        <w:t xml:space="preserve"> i uppdrag att redovisa hur den arbetar för att motverka brottslighet kopplad till djurrättsaktivism. Uppdraget redovisades den</w:t>
      </w:r>
      <w:r w:rsidR="00DB09A0">
        <w:t> </w:t>
      </w:r>
      <w:r w:rsidR="00684E53">
        <w:t>28</w:t>
      </w:r>
      <w:r w:rsidR="00DB09A0">
        <w:t> </w:t>
      </w:r>
      <w:r w:rsidR="00684E53">
        <w:t xml:space="preserve">februari 2020. Polismyndigheten </w:t>
      </w:r>
      <w:r w:rsidR="004E24E7">
        <w:t>uppg</w:t>
      </w:r>
      <w:r w:rsidR="00DB09A0">
        <w:t>av i redovisningen</w:t>
      </w:r>
      <w:r w:rsidR="004E24E7">
        <w:t xml:space="preserve"> att den </w:t>
      </w:r>
      <w:r w:rsidR="00684E53">
        <w:t>arbetar med trygghetsskapande åtgärder, utredning och lagföring</w:t>
      </w:r>
      <w:r w:rsidR="004E24E7">
        <w:t xml:space="preserve">, samt </w:t>
      </w:r>
      <w:r w:rsidR="00DB09A0">
        <w:t xml:space="preserve">att den </w:t>
      </w:r>
      <w:r w:rsidR="004E24E7">
        <w:t xml:space="preserve">samarbetar med Säkerhetspolisen med att reducera handlingsutrymmet för våldsbejakande extremister, i syfte att motverka brottslighet kopplad till djurrättsaktivism. </w:t>
      </w:r>
      <w:r w:rsidR="00DB09A0">
        <w:t>Jag följer frågan nog</w:t>
      </w:r>
      <w:r w:rsidR="004D4A48">
        <w:t>a</w:t>
      </w:r>
      <w:r w:rsidR="00DB09A0">
        <w:t xml:space="preserve"> men har inte</w:t>
      </w:r>
      <w:r w:rsidR="004D4A48">
        <w:t xml:space="preserve"> i nuläget</w:t>
      </w:r>
      <w:r w:rsidR="00DB09A0">
        <w:t xml:space="preserve"> för avsikt att ge </w:t>
      </w:r>
      <w:r w:rsidR="00F64268">
        <w:t xml:space="preserve">Polismyndigheten </w:t>
      </w:r>
      <w:r w:rsidR="00DB09A0">
        <w:t>ett nationellt uppdrag att samarbeta och rikta åtgärder mot kriminell djurrättsaktivism.</w:t>
      </w:r>
    </w:p>
    <w:p w14:paraId="7A792ADB" w14:textId="4C1330CA" w:rsidR="00684E53" w:rsidRDefault="00DB09A0" w:rsidP="00DB09A0">
      <w:pPr>
        <w:pStyle w:val="Brdtext"/>
      </w:pPr>
      <w:r>
        <w:t xml:space="preserve">Jag vill i detta sammanhang nämna att det inom </w:t>
      </w:r>
      <w:r w:rsidR="00684E53" w:rsidRPr="00116E70">
        <w:t xml:space="preserve">Regeringskansliet pågår </w:t>
      </w:r>
      <w:r w:rsidR="00684E53">
        <w:t xml:space="preserve">ett </w:t>
      </w:r>
      <w:r w:rsidR="00684E53" w:rsidRPr="00116E70">
        <w:t xml:space="preserve">prioriterat arbete med att se över bestämmelserna om hemfridsbrott och olaga intrång. I </w:t>
      </w:r>
      <w:r w:rsidR="00297780">
        <w:t xml:space="preserve">översynen </w:t>
      </w:r>
      <w:r w:rsidR="00684E53" w:rsidRPr="00116E70">
        <w:t xml:space="preserve">ingår att överväga straffbestämmelsernas tillämpningsområde, om kvalifikationsgrunder för grovt brott bör införas och om straffskalorna bör skärpas. </w:t>
      </w:r>
      <w:r w:rsidR="00684E53">
        <w:t>A</w:t>
      </w:r>
      <w:r w:rsidR="00684E53" w:rsidRPr="003425DF">
        <w:t>mbition</w:t>
      </w:r>
      <w:r w:rsidR="00684E53">
        <w:t>en</w:t>
      </w:r>
      <w:r w:rsidR="00684E53" w:rsidRPr="003425DF">
        <w:t xml:space="preserve"> är att </w:t>
      </w:r>
      <w:r w:rsidR="00297780" w:rsidRPr="00304C46">
        <w:t xml:space="preserve">förslag ska skickas på </w:t>
      </w:r>
      <w:r w:rsidR="00297780" w:rsidRPr="00304C46">
        <w:lastRenderedPageBreak/>
        <w:t xml:space="preserve">remiss till berörda myndigheter och organisationer för synpunkter </w:t>
      </w:r>
      <w:r w:rsidR="00297780">
        <w:t>inom kort</w:t>
      </w:r>
      <w:r w:rsidR="00684E53" w:rsidRPr="003425DF">
        <w:t>.</w:t>
      </w:r>
      <w:r w:rsidR="004D4A48">
        <w:t xml:space="preserve"> Jag har tilltro till att det arbetet </w:t>
      </w:r>
      <w:r w:rsidR="00D839F8">
        <w:t xml:space="preserve">noga </w:t>
      </w:r>
      <w:r w:rsidR="004D4A48">
        <w:t xml:space="preserve">kommer se över </w:t>
      </w:r>
      <w:r w:rsidR="00D839F8">
        <w:t xml:space="preserve">dagens </w:t>
      </w:r>
      <w:r w:rsidR="004D4A48">
        <w:t>situation</w:t>
      </w:r>
      <w:r w:rsidR="000A38C6">
        <w:t xml:space="preserve"> och eventuella behov</w:t>
      </w:r>
      <w:r w:rsidR="004D4A48">
        <w:t xml:space="preserve">. </w:t>
      </w:r>
    </w:p>
    <w:p w14:paraId="79A2FCB5" w14:textId="77777777" w:rsidR="008F696E" w:rsidRDefault="008F696E" w:rsidP="008F696E">
      <w:pPr>
        <w:pStyle w:val="Brdtext"/>
      </w:pPr>
    </w:p>
    <w:p w14:paraId="7EE91170" w14:textId="4D0A87B3" w:rsidR="008F696E" w:rsidRDefault="008F696E" w:rsidP="006A12F1">
      <w:pPr>
        <w:pStyle w:val="Brdtext"/>
      </w:pPr>
      <w:r>
        <w:t xml:space="preserve">Stockholm den </w:t>
      </w:r>
      <w:sdt>
        <w:sdtPr>
          <w:id w:val="-1225218591"/>
          <w:placeholder>
            <w:docPart w:val="E514DDE7010440B390960445D168206F"/>
          </w:placeholder>
          <w:dataBinding w:prefixMappings="xmlns:ns0='http://lp/documentinfo/RK' " w:xpath="/ns0:DocumentInfo[1]/ns0:BaseInfo[1]/ns0:HeaderDate[1]" w:storeItemID="{4DF4F502-637D-454B-8C90-8D52F7A99768}"/>
          <w:date w:fullDate="2021-03-24T00:00:00Z">
            <w:dateFormat w:val="d MMMM yyyy"/>
            <w:lid w:val="sv-SE"/>
            <w:storeMappedDataAs w:val="dateTime"/>
            <w:calendar w:val="gregorian"/>
          </w:date>
        </w:sdtPr>
        <w:sdtEndPr/>
        <w:sdtContent>
          <w:r>
            <w:t>24 mars 2021</w:t>
          </w:r>
        </w:sdtContent>
      </w:sdt>
    </w:p>
    <w:p w14:paraId="4E4EF524" w14:textId="77777777" w:rsidR="008F696E" w:rsidRDefault="008F696E" w:rsidP="004E7A8F">
      <w:pPr>
        <w:pStyle w:val="Brdtextutanavstnd"/>
      </w:pPr>
    </w:p>
    <w:p w14:paraId="37BBADDB" w14:textId="77777777" w:rsidR="008F696E" w:rsidRDefault="008F696E" w:rsidP="004E7A8F">
      <w:pPr>
        <w:pStyle w:val="Brdtextutanavstnd"/>
      </w:pPr>
    </w:p>
    <w:p w14:paraId="360970EB" w14:textId="536E8CB2" w:rsidR="008F696E" w:rsidRDefault="008F696E" w:rsidP="00422A41">
      <w:pPr>
        <w:pStyle w:val="Brdtext"/>
      </w:pPr>
      <w:r>
        <w:t>Mikael Damberg</w:t>
      </w:r>
    </w:p>
    <w:p w14:paraId="310F8A24" w14:textId="65254DED" w:rsidR="008F696E" w:rsidRPr="00DB48AB" w:rsidRDefault="008F696E" w:rsidP="00DB48AB">
      <w:pPr>
        <w:pStyle w:val="Brdtext"/>
      </w:pPr>
    </w:p>
    <w:sectPr w:rsidR="008F696E"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39B0E" w14:textId="77777777" w:rsidR="008F696E" w:rsidRDefault="008F696E" w:rsidP="00A87A54">
      <w:pPr>
        <w:spacing w:after="0" w:line="240" w:lineRule="auto"/>
      </w:pPr>
      <w:r>
        <w:separator/>
      </w:r>
    </w:p>
  </w:endnote>
  <w:endnote w:type="continuationSeparator" w:id="0">
    <w:p w14:paraId="6C606B37" w14:textId="77777777" w:rsidR="008F696E" w:rsidRDefault="008F696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E2782" w14:textId="77777777" w:rsidR="007E38C3" w:rsidRDefault="007E38C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615D318" w14:textId="77777777" w:rsidTr="006A26EC">
      <w:trPr>
        <w:trHeight w:val="227"/>
        <w:jc w:val="right"/>
      </w:trPr>
      <w:tc>
        <w:tcPr>
          <w:tcW w:w="708" w:type="dxa"/>
          <w:vAlign w:val="bottom"/>
        </w:tcPr>
        <w:p w14:paraId="50180F7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3E29E3F" w14:textId="77777777" w:rsidTr="006A26EC">
      <w:trPr>
        <w:trHeight w:val="850"/>
        <w:jc w:val="right"/>
      </w:trPr>
      <w:tc>
        <w:tcPr>
          <w:tcW w:w="708" w:type="dxa"/>
          <w:vAlign w:val="bottom"/>
        </w:tcPr>
        <w:p w14:paraId="4E502685" w14:textId="77777777" w:rsidR="005606BC" w:rsidRPr="00347E11" w:rsidRDefault="005606BC" w:rsidP="005606BC">
          <w:pPr>
            <w:pStyle w:val="Sidfot"/>
            <w:spacing w:line="276" w:lineRule="auto"/>
            <w:jc w:val="right"/>
          </w:pPr>
        </w:p>
      </w:tc>
    </w:tr>
  </w:tbl>
  <w:p w14:paraId="57DDC03C"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0117EE8" w14:textId="77777777" w:rsidTr="001F4302">
      <w:trPr>
        <w:trHeight w:val="510"/>
      </w:trPr>
      <w:tc>
        <w:tcPr>
          <w:tcW w:w="8525" w:type="dxa"/>
          <w:gridSpan w:val="2"/>
          <w:vAlign w:val="bottom"/>
        </w:tcPr>
        <w:p w14:paraId="00A549EB" w14:textId="77777777" w:rsidR="00347E11" w:rsidRPr="00347E11" w:rsidRDefault="00347E11" w:rsidP="00347E11">
          <w:pPr>
            <w:pStyle w:val="Sidfot"/>
            <w:rPr>
              <w:sz w:val="8"/>
            </w:rPr>
          </w:pPr>
        </w:p>
      </w:tc>
    </w:tr>
    <w:tr w:rsidR="00093408" w:rsidRPr="00EE3C0F" w14:paraId="4A63B7CF" w14:textId="77777777" w:rsidTr="00C26068">
      <w:trPr>
        <w:trHeight w:val="227"/>
      </w:trPr>
      <w:tc>
        <w:tcPr>
          <w:tcW w:w="4074" w:type="dxa"/>
        </w:tcPr>
        <w:p w14:paraId="1A3E6F83" w14:textId="77777777" w:rsidR="00347E11" w:rsidRPr="00F53AEA" w:rsidRDefault="00347E11" w:rsidP="00C26068">
          <w:pPr>
            <w:pStyle w:val="Sidfot"/>
            <w:spacing w:line="276" w:lineRule="auto"/>
          </w:pPr>
        </w:p>
      </w:tc>
      <w:tc>
        <w:tcPr>
          <w:tcW w:w="4451" w:type="dxa"/>
        </w:tcPr>
        <w:p w14:paraId="6848C2BD" w14:textId="77777777" w:rsidR="00093408" w:rsidRPr="00F53AEA" w:rsidRDefault="00093408" w:rsidP="00F53AEA">
          <w:pPr>
            <w:pStyle w:val="Sidfot"/>
            <w:spacing w:line="276" w:lineRule="auto"/>
          </w:pPr>
        </w:p>
      </w:tc>
    </w:tr>
  </w:tbl>
  <w:p w14:paraId="6E8F504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09871" w14:textId="77777777" w:rsidR="008F696E" w:rsidRDefault="008F696E" w:rsidP="00A87A54">
      <w:pPr>
        <w:spacing w:after="0" w:line="240" w:lineRule="auto"/>
      </w:pPr>
      <w:r>
        <w:separator/>
      </w:r>
    </w:p>
  </w:footnote>
  <w:footnote w:type="continuationSeparator" w:id="0">
    <w:p w14:paraId="1DC56720" w14:textId="77777777" w:rsidR="008F696E" w:rsidRDefault="008F696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4DFE6" w14:textId="77777777" w:rsidR="007E38C3" w:rsidRDefault="007E38C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58E18" w14:textId="77777777" w:rsidR="007E38C3" w:rsidRDefault="007E38C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F696E" w14:paraId="504BC55A" w14:textId="77777777" w:rsidTr="00C93EBA">
      <w:trPr>
        <w:trHeight w:val="227"/>
      </w:trPr>
      <w:tc>
        <w:tcPr>
          <w:tcW w:w="5534" w:type="dxa"/>
        </w:tcPr>
        <w:p w14:paraId="26190006" w14:textId="77777777" w:rsidR="008F696E" w:rsidRPr="007D73AB" w:rsidRDefault="008F696E">
          <w:pPr>
            <w:pStyle w:val="Sidhuvud"/>
          </w:pPr>
        </w:p>
      </w:tc>
      <w:tc>
        <w:tcPr>
          <w:tcW w:w="3170" w:type="dxa"/>
          <w:vAlign w:val="bottom"/>
        </w:tcPr>
        <w:p w14:paraId="2822AD23" w14:textId="77777777" w:rsidR="008F696E" w:rsidRPr="007D73AB" w:rsidRDefault="008F696E" w:rsidP="00340DE0">
          <w:pPr>
            <w:pStyle w:val="Sidhuvud"/>
          </w:pPr>
        </w:p>
      </w:tc>
      <w:tc>
        <w:tcPr>
          <w:tcW w:w="1134" w:type="dxa"/>
        </w:tcPr>
        <w:p w14:paraId="5558F214" w14:textId="77777777" w:rsidR="008F696E" w:rsidRDefault="008F696E" w:rsidP="005A703A">
          <w:pPr>
            <w:pStyle w:val="Sidhuvud"/>
          </w:pPr>
        </w:p>
      </w:tc>
    </w:tr>
    <w:tr w:rsidR="008F696E" w14:paraId="38BAC8AA" w14:textId="77777777" w:rsidTr="00C93EBA">
      <w:trPr>
        <w:trHeight w:val="1928"/>
      </w:trPr>
      <w:tc>
        <w:tcPr>
          <w:tcW w:w="5534" w:type="dxa"/>
        </w:tcPr>
        <w:p w14:paraId="05DEF09B" w14:textId="77777777" w:rsidR="008F696E" w:rsidRPr="00340DE0" w:rsidRDefault="008F696E" w:rsidP="00340DE0">
          <w:pPr>
            <w:pStyle w:val="Sidhuvud"/>
          </w:pPr>
          <w:r>
            <w:rPr>
              <w:noProof/>
            </w:rPr>
            <w:drawing>
              <wp:inline distT="0" distB="0" distL="0" distR="0" wp14:anchorId="7ECF136F" wp14:editId="692978E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4C114CB" w14:textId="554BBD85" w:rsidR="008F696E" w:rsidRPr="00710A6C" w:rsidRDefault="008F696E" w:rsidP="00EE3C0F">
          <w:pPr>
            <w:pStyle w:val="Sidhuvud"/>
            <w:rPr>
              <w:b/>
            </w:rPr>
          </w:pPr>
        </w:p>
        <w:p w14:paraId="0E478937" w14:textId="77777777" w:rsidR="008F696E" w:rsidRDefault="008F696E" w:rsidP="00EE3C0F">
          <w:pPr>
            <w:pStyle w:val="Sidhuvud"/>
          </w:pPr>
        </w:p>
        <w:p w14:paraId="6967B1CF" w14:textId="77777777" w:rsidR="008F696E" w:rsidRDefault="008F696E" w:rsidP="00EE3C0F">
          <w:pPr>
            <w:pStyle w:val="Sidhuvud"/>
          </w:pPr>
        </w:p>
        <w:p w14:paraId="4A1D4032" w14:textId="77777777" w:rsidR="008F696E" w:rsidRDefault="008F696E" w:rsidP="00EE3C0F">
          <w:pPr>
            <w:pStyle w:val="Sidhuvud"/>
          </w:pPr>
        </w:p>
        <w:sdt>
          <w:sdtPr>
            <w:alias w:val="Dnr"/>
            <w:tag w:val="ccRKShow_Dnr"/>
            <w:id w:val="-829283628"/>
            <w:placeholder>
              <w:docPart w:val="329C0A9905254D60BC77DEADEB20E5A9"/>
            </w:placeholder>
            <w:dataBinding w:prefixMappings="xmlns:ns0='http://lp/documentinfo/RK' " w:xpath="/ns0:DocumentInfo[1]/ns0:BaseInfo[1]/ns0:Dnr[1]" w:storeItemID="{4DF4F502-637D-454B-8C90-8D52F7A99768}"/>
            <w:text/>
          </w:sdtPr>
          <w:sdtEndPr/>
          <w:sdtContent>
            <w:p w14:paraId="5F348A84" w14:textId="43C68103" w:rsidR="008F696E" w:rsidRDefault="008F696E" w:rsidP="00EE3C0F">
              <w:pPr>
                <w:pStyle w:val="Sidhuvud"/>
              </w:pPr>
              <w:r>
                <w:t>Ju2021/</w:t>
              </w:r>
              <w:r w:rsidR="008B4A04">
                <w:t>01165</w:t>
              </w:r>
            </w:p>
          </w:sdtContent>
        </w:sdt>
        <w:sdt>
          <w:sdtPr>
            <w:alias w:val="DocNumber"/>
            <w:tag w:val="DocNumber"/>
            <w:id w:val="1726028884"/>
            <w:placeholder>
              <w:docPart w:val="D41DCBAA4C564E89BECC87D0C79DABDD"/>
            </w:placeholder>
            <w:showingPlcHdr/>
            <w:dataBinding w:prefixMappings="xmlns:ns0='http://lp/documentinfo/RK' " w:xpath="/ns0:DocumentInfo[1]/ns0:BaseInfo[1]/ns0:DocNumber[1]" w:storeItemID="{4DF4F502-637D-454B-8C90-8D52F7A99768}"/>
            <w:text/>
          </w:sdtPr>
          <w:sdtEndPr/>
          <w:sdtContent>
            <w:p w14:paraId="7DB2C74F" w14:textId="77777777" w:rsidR="008F696E" w:rsidRDefault="008F696E" w:rsidP="00EE3C0F">
              <w:pPr>
                <w:pStyle w:val="Sidhuvud"/>
              </w:pPr>
              <w:r>
                <w:rPr>
                  <w:rStyle w:val="Platshllartext"/>
                </w:rPr>
                <w:t xml:space="preserve"> </w:t>
              </w:r>
            </w:p>
          </w:sdtContent>
        </w:sdt>
        <w:p w14:paraId="4E952E57" w14:textId="77777777" w:rsidR="008F696E" w:rsidRDefault="008F696E" w:rsidP="00EE3C0F">
          <w:pPr>
            <w:pStyle w:val="Sidhuvud"/>
          </w:pPr>
        </w:p>
      </w:tc>
      <w:tc>
        <w:tcPr>
          <w:tcW w:w="1134" w:type="dxa"/>
        </w:tcPr>
        <w:p w14:paraId="4C1F9732" w14:textId="77777777" w:rsidR="008F696E" w:rsidRDefault="008F696E" w:rsidP="0094502D">
          <w:pPr>
            <w:pStyle w:val="Sidhuvud"/>
          </w:pPr>
        </w:p>
        <w:p w14:paraId="72F83FF7" w14:textId="77777777" w:rsidR="008F696E" w:rsidRPr="0094502D" w:rsidRDefault="008F696E" w:rsidP="00EC71A6">
          <w:pPr>
            <w:pStyle w:val="Sidhuvud"/>
          </w:pPr>
        </w:p>
      </w:tc>
    </w:tr>
    <w:tr w:rsidR="008F696E" w14:paraId="6EB32FB0" w14:textId="77777777" w:rsidTr="00C93EBA">
      <w:trPr>
        <w:trHeight w:val="2268"/>
      </w:trPr>
      <w:sdt>
        <w:sdtPr>
          <w:rPr>
            <w:b/>
          </w:rPr>
          <w:alias w:val="SenderText"/>
          <w:tag w:val="ccRKShow_SenderText"/>
          <w:id w:val="1374046025"/>
          <w:placeholder>
            <w:docPart w:val="6254A1CA702C412E823B260131B15520"/>
          </w:placeholder>
        </w:sdtPr>
        <w:sdtEndPr>
          <w:rPr>
            <w:b w:val="0"/>
          </w:rPr>
        </w:sdtEndPr>
        <w:sdtContent>
          <w:tc>
            <w:tcPr>
              <w:tcW w:w="5534" w:type="dxa"/>
              <w:tcMar>
                <w:right w:w="1134" w:type="dxa"/>
              </w:tcMar>
            </w:tcPr>
            <w:p w14:paraId="64D0FBF6" w14:textId="77777777" w:rsidR="007E38C3" w:rsidRPr="007E38C3" w:rsidRDefault="007E38C3" w:rsidP="00340DE0">
              <w:pPr>
                <w:pStyle w:val="Sidhuvud"/>
                <w:rPr>
                  <w:b/>
                </w:rPr>
              </w:pPr>
              <w:r w:rsidRPr="007E38C3">
                <w:rPr>
                  <w:b/>
                </w:rPr>
                <w:t>Justitiedepartementet</w:t>
              </w:r>
            </w:p>
            <w:p w14:paraId="70B0E4D1" w14:textId="405F0633" w:rsidR="008F696E" w:rsidRPr="00340DE0" w:rsidRDefault="007E38C3" w:rsidP="00340DE0">
              <w:pPr>
                <w:pStyle w:val="Sidhuvud"/>
              </w:pPr>
              <w:r w:rsidRPr="007E38C3">
                <w:t>Inrikesministern</w:t>
              </w:r>
            </w:p>
          </w:tc>
        </w:sdtContent>
      </w:sdt>
      <w:sdt>
        <w:sdtPr>
          <w:alias w:val="Recipient"/>
          <w:tag w:val="ccRKShow_Recipient"/>
          <w:id w:val="-28344517"/>
          <w:placeholder>
            <w:docPart w:val="38C662E1EA2E41CB996B37510DAAF732"/>
          </w:placeholder>
          <w:dataBinding w:prefixMappings="xmlns:ns0='http://lp/documentinfo/RK' " w:xpath="/ns0:DocumentInfo[1]/ns0:BaseInfo[1]/ns0:Recipient[1]" w:storeItemID="{4DF4F502-637D-454B-8C90-8D52F7A99768}"/>
          <w:text w:multiLine="1"/>
        </w:sdtPr>
        <w:sdtEndPr/>
        <w:sdtContent>
          <w:tc>
            <w:tcPr>
              <w:tcW w:w="3170" w:type="dxa"/>
            </w:tcPr>
            <w:p w14:paraId="4D471592" w14:textId="51CB30AC" w:rsidR="008F696E" w:rsidRDefault="007E38C3" w:rsidP="00547B89">
              <w:pPr>
                <w:pStyle w:val="Sidhuvud"/>
              </w:pPr>
              <w:r>
                <w:t>Till riksdagen</w:t>
              </w:r>
            </w:p>
          </w:tc>
        </w:sdtContent>
      </w:sdt>
      <w:tc>
        <w:tcPr>
          <w:tcW w:w="1134" w:type="dxa"/>
        </w:tcPr>
        <w:p w14:paraId="3B134E64" w14:textId="77777777" w:rsidR="008F696E" w:rsidRDefault="008F696E" w:rsidP="003E6020">
          <w:pPr>
            <w:pStyle w:val="Sidhuvud"/>
          </w:pPr>
        </w:p>
      </w:tc>
    </w:tr>
  </w:tbl>
  <w:p w14:paraId="6B39593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6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38C6"/>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97780"/>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3D30"/>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4A48"/>
    <w:rsid w:val="004D766C"/>
    <w:rsid w:val="004E0FA8"/>
    <w:rsid w:val="004E1DE3"/>
    <w:rsid w:val="004E24E7"/>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0F99"/>
    <w:rsid w:val="00672F6F"/>
    <w:rsid w:val="00674C2F"/>
    <w:rsid w:val="00674C8B"/>
    <w:rsid w:val="00684E53"/>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6AF2"/>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38C3"/>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4A04"/>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696E"/>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49A1"/>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1FB2"/>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295B"/>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39F8"/>
    <w:rsid w:val="00D84704"/>
    <w:rsid w:val="00D84BF9"/>
    <w:rsid w:val="00D921FD"/>
    <w:rsid w:val="00D93714"/>
    <w:rsid w:val="00D94034"/>
    <w:rsid w:val="00D95424"/>
    <w:rsid w:val="00D96717"/>
    <w:rsid w:val="00DA4084"/>
    <w:rsid w:val="00DA56ED"/>
    <w:rsid w:val="00DA5A54"/>
    <w:rsid w:val="00DA5C0D"/>
    <w:rsid w:val="00DB09A0"/>
    <w:rsid w:val="00DB4E26"/>
    <w:rsid w:val="00DB714B"/>
    <w:rsid w:val="00DC1025"/>
    <w:rsid w:val="00DC10F6"/>
    <w:rsid w:val="00DC1EB8"/>
    <w:rsid w:val="00DC3E45"/>
    <w:rsid w:val="00DC4598"/>
    <w:rsid w:val="00DD0722"/>
    <w:rsid w:val="00DD0B3D"/>
    <w:rsid w:val="00DD212F"/>
    <w:rsid w:val="00DE18F5"/>
    <w:rsid w:val="00DE4133"/>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442"/>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B19"/>
    <w:rsid w:val="00EC5EB9"/>
    <w:rsid w:val="00EC6006"/>
    <w:rsid w:val="00EC71A6"/>
    <w:rsid w:val="00EC73EB"/>
    <w:rsid w:val="00EC7956"/>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4268"/>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A63F04"/>
  <w15:docId w15:val="{0856B3C8-B0C4-45F3-B9E6-D89D8A07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70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29C0A9905254D60BC77DEADEB20E5A9"/>
        <w:category>
          <w:name w:val="Allmänt"/>
          <w:gallery w:val="placeholder"/>
        </w:category>
        <w:types>
          <w:type w:val="bbPlcHdr"/>
        </w:types>
        <w:behaviors>
          <w:behavior w:val="content"/>
        </w:behaviors>
        <w:guid w:val="{3CE371EC-E498-443D-8FDF-A7E4E6C662CC}"/>
      </w:docPartPr>
      <w:docPartBody>
        <w:p w:rsidR="00251B59" w:rsidRDefault="00307728" w:rsidP="00307728">
          <w:pPr>
            <w:pStyle w:val="329C0A9905254D60BC77DEADEB20E5A9"/>
          </w:pPr>
          <w:r>
            <w:rPr>
              <w:rStyle w:val="Platshllartext"/>
            </w:rPr>
            <w:t xml:space="preserve"> </w:t>
          </w:r>
        </w:p>
      </w:docPartBody>
    </w:docPart>
    <w:docPart>
      <w:docPartPr>
        <w:name w:val="D41DCBAA4C564E89BECC87D0C79DABDD"/>
        <w:category>
          <w:name w:val="Allmänt"/>
          <w:gallery w:val="placeholder"/>
        </w:category>
        <w:types>
          <w:type w:val="bbPlcHdr"/>
        </w:types>
        <w:behaviors>
          <w:behavior w:val="content"/>
        </w:behaviors>
        <w:guid w:val="{10A68AED-8F4E-4BF0-8840-8A952D64A67E}"/>
      </w:docPartPr>
      <w:docPartBody>
        <w:p w:rsidR="00251B59" w:rsidRDefault="00307728" w:rsidP="00307728">
          <w:pPr>
            <w:pStyle w:val="D41DCBAA4C564E89BECC87D0C79DABDD1"/>
          </w:pPr>
          <w:r>
            <w:rPr>
              <w:rStyle w:val="Platshllartext"/>
            </w:rPr>
            <w:t xml:space="preserve"> </w:t>
          </w:r>
        </w:p>
      </w:docPartBody>
    </w:docPart>
    <w:docPart>
      <w:docPartPr>
        <w:name w:val="6254A1CA702C412E823B260131B15520"/>
        <w:category>
          <w:name w:val="Allmänt"/>
          <w:gallery w:val="placeholder"/>
        </w:category>
        <w:types>
          <w:type w:val="bbPlcHdr"/>
        </w:types>
        <w:behaviors>
          <w:behavior w:val="content"/>
        </w:behaviors>
        <w:guid w:val="{110EDBCA-881E-4964-953D-CE030EA7FE62}"/>
      </w:docPartPr>
      <w:docPartBody>
        <w:p w:rsidR="00251B59" w:rsidRDefault="00307728" w:rsidP="00307728">
          <w:pPr>
            <w:pStyle w:val="6254A1CA702C412E823B260131B155201"/>
          </w:pPr>
          <w:r>
            <w:rPr>
              <w:rStyle w:val="Platshllartext"/>
            </w:rPr>
            <w:t xml:space="preserve"> </w:t>
          </w:r>
        </w:p>
      </w:docPartBody>
    </w:docPart>
    <w:docPart>
      <w:docPartPr>
        <w:name w:val="38C662E1EA2E41CB996B37510DAAF732"/>
        <w:category>
          <w:name w:val="Allmänt"/>
          <w:gallery w:val="placeholder"/>
        </w:category>
        <w:types>
          <w:type w:val="bbPlcHdr"/>
        </w:types>
        <w:behaviors>
          <w:behavior w:val="content"/>
        </w:behaviors>
        <w:guid w:val="{6E13D672-DD28-49F9-8E84-799A1649C1D8}"/>
      </w:docPartPr>
      <w:docPartBody>
        <w:p w:rsidR="00251B59" w:rsidRDefault="00307728" w:rsidP="00307728">
          <w:pPr>
            <w:pStyle w:val="38C662E1EA2E41CB996B37510DAAF732"/>
          </w:pPr>
          <w:r>
            <w:rPr>
              <w:rStyle w:val="Platshllartext"/>
            </w:rPr>
            <w:t xml:space="preserve"> </w:t>
          </w:r>
        </w:p>
      </w:docPartBody>
    </w:docPart>
    <w:docPart>
      <w:docPartPr>
        <w:name w:val="E514DDE7010440B390960445D168206F"/>
        <w:category>
          <w:name w:val="Allmänt"/>
          <w:gallery w:val="placeholder"/>
        </w:category>
        <w:types>
          <w:type w:val="bbPlcHdr"/>
        </w:types>
        <w:behaviors>
          <w:behavior w:val="content"/>
        </w:behaviors>
        <w:guid w:val="{9184B013-386E-4F99-A73A-209667AB2766}"/>
      </w:docPartPr>
      <w:docPartBody>
        <w:p w:rsidR="00251B59" w:rsidRDefault="00307728" w:rsidP="00307728">
          <w:pPr>
            <w:pStyle w:val="E514DDE7010440B390960445D168206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28"/>
    <w:rsid w:val="00251B59"/>
    <w:rsid w:val="003077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A6AA7F1A10D463DA49EDB8B0A34CB85">
    <w:name w:val="DA6AA7F1A10D463DA49EDB8B0A34CB85"/>
    <w:rsid w:val="00307728"/>
  </w:style>
  <w:style w:type="character" w:styleId="Platshllartext">
    <w:name w:val="Placeholder Text"/>
    <w:basedOn w:val="Standardstycketeckensnitt"/>
    <w:uiPriority w:val="99"/>
    <w:semiHidden/>
    <w:rsid w:val="00307728"/>
    <w:rPr>
      <w:noProof w:val="0"/>
      <w:color w:val="808080"/>
    </w:rPr>
  </w:style>
  <w:style w:type="paragraph" w:customStyle="1" w:styleId="F78541CD21E941E79CE0E6EA3269F5E9">
    <w:name w:val="F78541CD21E941E79CE0E6EA3269F5E9"/>
    <w:rsid w:val="00307728"/>
  </w:style>
  <w:style w:type="paragraph" w:customStyle="1" w:styleId="D3C02DFA58624F61925793F51DB5AF03">
    <w:name w:val="D3C02DFA58624F61925793F51DB5AF03"/>
    <w:rsid w:val="00307728"/>
  </w:style>
  <w:style w:type="paragraph" w:customStyle="1" w:styleId="E45D4622BB0F4D36AF99FE5FCF5E2447">
    <w:name w:val="E45D4622BB0F4D36AF99FE5FCF5E2447"/>
    <w:rsid w:val="00307728"/>
  </w:style>
  <w:style w:type="paragraph" w:customStyle="1" w:styleId="329C0A9905254D60BC77DEADEB20E5A9">
    <w:name w:val="329C0A9905254D60BC77DEADEB20E5A9"/>
    <w:rsid w:val="00307728"/>
  </w:style>
  <w:style w:type="paragraph" w:customStyle="1" w:styleId="D41DCBAA4C564E89BECC87D0C79DABDD">
    <w:name w:val="D41DCBAA4C564E89BECC87D0C79DABDD"/>
    <w:rsid w:val="00307728"/>
  </w:style>
  <w:style w:type="paragraph" w:customStyle="1" w:styleId="133EF2095D0F49C4A0CF464FD4DE55A8">
    <w:name w:val="133EF2095D0F49C4A0CF464FD4DE55A8"/>
    <w:rsid w:val="00307728"/>
  </w:style>
  <w:style w:type="paragraph" w:customStyle="1" w:styleId="C3D8CD42CAD743B4A079649D1C2D1917">
    <w:name w:val="C3D8CD42CAD743B4A079649D1C2D1917"/>
    <w:rsid w:val="00307728"/>
  </w:style>
  <w:style w:type="paragraph" w:customStyle="1" w:styleId="D6CF4749AB614766BB705D4C27F27409">
    <w:name w:val="D6CF4749AB614766BB705D4C27F27409"/>
    <w:rsid w:val="00307728"/>
  </w:style>
  <w:style w:type="paragraph" w:customStyle="1" w:styleId="6254A1CA702C412E823B260131B15520">
    <w:name w:val="6254A1CA702C412E823B260131B15520"/>
    <w:rsid w:val="00307728"/>
  </w:style>
  <w:style w:type="paragraph" w:customStyle="1" w:styleId="38C662E1EA2E41CB996B37510DAAF732">
    <w:name w:val="38C662E1EA2E41CB996B37510DAAF732"/>
    <w:rsid w:val="00307728"/>
  </w:style>
  <w:style w:type="paragraph" w:customStyle="1" w:styleId="D41DCBAA4C564E89BECC87D0C79DABDD1">
    <w:name w:val="D41DCBAA4C564E89BECC87D0C79DABDD1"/>
    <w:rsid w:val="0030772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254A1CA702C412E823B260131B155201">
    <w:name w:val="6254A1CA702C412E823B260131B155201"/>
    <w:rsid w:val="0030772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35D3001C24A4157AC7883380A280931">
    <w:name w:val="D35D3001C24A4157AC7883380A280931"/>
    <w:rsid w:val="00307728"/>
  </w:style>
  <w:style w:type="paragraph" w:customStyle="1" w:styleId="F5E62D4667EB4A37AC349459B83D851B">
    <w:name w:val="F5E62D4667EB4A37AC349459B83D851B"/>
    <w:rsid w:val="00307728"/>
  </w:style>
  <w:style w:type="paragraph" w:customStyle="1" w:styleId="2653608DFDD14C5AA98C59D904FD42AD">
    <w:name w:val="2653608DFDD14C5AA98C59D904FD42AD"/>
    <w:rsid w:val="00307728"/>
  </w:style>
  <w:style w:type="paragraph" w:customStyle="1" w:styleId="2DC6A15D95BE4F378197760F05B41C37">
    <w:name w:val="2DC6A15D95BE4F378197760F05B41C37"/>
    <w:rsid w:val="00307728"/>
  </w:style>
  <w:style w:type="paragraph" w:customStyle="1" w:styleId="5DBF5CF6774143DBB87065DEB521BD03">
    <w:name w:val="5DBF5CF6774143DBB87065DEB521BD03"/>
    <w:rsid w:val="00307728"/>
  </w:style>
  <w:style w:type="paragraph" w:customStyle="1" w:styleId="E514DDE7010440B390960445D168206F">
    <w:name w:val="E514DDE7010440B390960445D168206F"/>
    <w:rsid w:val="00307728"/>
  </w:style>
  <w:style w:type="paragraph" w:customStyle="1" w:styleId="701D711B97B3475C8E1D04E8C6D94E37">
    <w:name w:val="701D711B97B3475C8E1D04E8C6D94E37"/>
    <w:rsid w:val="00307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2021-03-24T00:00:00</HeaderDate>
    <Office/>
    <Dnr>Ju2021/01165</Dnr>
    <ParagrafNr/>
    <DocumentTitle/>
    <VisitingAddress/>
    <Extra1/>
    <Extra2/>
    <Extra3>Åsa Coenraads</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26" ma:contentTypeDescription="Skapa nytt dokument med möjlighet att välja RK-mall" ma:contentTypeScope="" ma:versionID="161874b91ef06038432b789f6f64d49b">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29eb68-8afa-474e-a293-a9fa933f1d84" targetNamespace="http://schemas.microsoft.com/office/2006/metadata/properties" ma:root="true" ma:fieldsID="81a116dcd6ae280bc7d2339443f7d136" ns2:_="" ns4:_="" ns5:_="" ns6:_="" ns7:_="">
    <xsd:import namespace="cc625d36-bb37-4650-91b9-0c96159295ba"/>
    <xsd:import namespace="4e9c2f0c-7bf8-49af-8356-cbf363fc78a7"/>
    <xsd:import namespace="18f3d968-6251-40b0-9f11-012b293496c2"/>
    <xsd:import namespace="9c9941df-7074-4a92-bf99-225d24d78d61"/>
    <xsd:import namespace="5429eb68-8afa-474e-a293-a9fa933f1d8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4d3e11c6-0615-48b3-a24c-bd2695044a6f</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1F840-4228-4ACE-8B21-251DE1AAB998}"/>
</file>

<file path=customXml/itemProps2.xml><?xml version="1.0" encoding="utf-8"?>
<ds:datastoreItem xmlns:ds="http://schemas.openxmlformats.org/officeDocument/2006/customXml" ds:itemID="{F14DBF5B-EDB0-4858-928C-EC8E1FB78075}"/>
</file>

<file path=customXml/itemProps3.xml><?xml version="1.0" encoding="utf-8"?>
<ds:datastoreItem xmlns:ds="http://schemas.openxmlformats.org/officeDocument/2006/customXml" ds:itemID="{4DF4F502-637D-454B-8C90-8D52F7A99768}"/>
</file>

<file path=customXml/itemProps4.xml><?xml version="1.0" encoding="utf-8"?>
<ds:datastoreItem xmlns:ds="http://schemas.openxmlformats.org/officeDocument/2006/customXml" ds:itemID="{CD8F6D59-540E-4D3D-9989-F386FD8E5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694300-C4C2-4988-8003-B7FEB4C36838}">
  <ds:schemaRefs>
    <ds:schemaRef ds:uri="Microsoft.SharePoint.Taxonomy.ContentTypeSync"/>
  </ds:schemaRefs>
</ds:datastoreItem>
</file>

<file path=customXml/itemProps6.xml><?xml version="1.0" encoding="utf-8"?>
<ds:datastoreItem xmlns:ds="http://schemas.openxmlformats.org/officeDocument/2006/customXml" ds:itemID="{6B1F29C7-EEC0-4385-913A-83E572AE75DA}">
  <ds:schemaRefs>
    <ds:schemaRef ds:uri="http://schemas.microsoft.com/office/2006/metadata/customXsn"/>
  </ds:schemaRefs>
</ds:datastoreItem>
</file>

<file path=customXml/itemProps7.xml><?xml version="1.0" encoding="utf-8"?>
<ds:datastoreItem xmlns:ds="http://schemas.openxmlformats.org/officeDocument/2006/customXml" ds:itemID="{73C2FC67-46DF-43FA-873B-202D8A046B51}"/>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311</Words>
  <Characters>1650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2186.docx</dc:title>
  <dc:subject/>
  <dc:creator>Malin Skäringer</dc:creator>
  <cp:keywords/>
  <dc:description/>
  <cp:lastModifiedBy>Johan Andersson</cp:lastModifiedBy>
  <cp:revision>7</cp:revision>
  <dcterms:created xsi:type="dcterms:W3CDTF">2021-03-16T16:00:00Z</dcterms:created>
  <dcterms:modified xsi:type="dcterms:W3CDTF">2021-03-23T08:22:00Z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44597369-d669-4bdd-95d7-7995bcace057</vt:lpwstr>
  </property>
</Properties>
</file>