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 xml:space="preserve">Svar på fråga </w:t>
      </w:r>
      <w:r w:rsidR="00B63B6A">
        <w:t>2023/24:470</w:t>
      </w:r>
      <w:r>
        <w:t xml:space="preserve"> av Laila Naraghi (S)</w:t>
      </w:r>
      <w:r>
        <w:br/>
      </w:r>
      <w:r w:rsidR="00B63B6A">
        <w:t>Tidsplan för lagändring när det gäller umgänge vid risk för våld</w:t>
      </w:r>
    </w:p>
    <w:p w:rsidR="005C67DA" w:rsidRPr="00B63B6A" w:rsidP="00ED6788">
      <w:pPr>
        <w:pStyle w:val="BodyText"/>
        <w:rPr>
          <w:lang w:eastAsia="sv-SE"/>
        </w:rPr>
      </w:pPr>
      <w:r w:rsidRPr="00B63B6A">
        <w:rPr>
          <w:lang w:eastAsia="sv-SE"/>
        </w:rPr>
        <w:t xml:space="preserve">Laila Naraghi har frågat mig </w:t>
      </w:r>
      <w:r w:rsidRPr="00B63B6A" w:rsidR="00B63B6A">
        <w:rPr>
          <w:lang w:eastAsia="sv-SE"/>
        </w:rPr>
        <w:t>om de besked</w:t>
      </w:r>
      <w:r w:rsidR="00CD33B9">
        <w:rPr>
          <w:lang w:eastAsia="sv-SE"/>
        </w:rPr>
        <w:t xml:space="preserve"> som</w:t>
      </w:r>
      <w:r w:rsidRPr="00B63B6A" w:rsidR="00B63B6A">
        <w:rPr>
          <w:lang w:eastAsia="sv-SE"/>
        </w:rPr>
        <w:t xml:space="preserve"> jag </w:t>
      </w:r>
      <w:r w:rsidR="00420599">
        <w:rPr>
          <w:lang w:eastAsia="sv-SE"/>
        </w:rPr>
        <w:t>gav</w:t>
      </w:r>
      <w:r w:rsidRPr="00B63B6A" w:rsidR="00420599">
        <w:rPr>
          <w:lang w:eastAsia="sv-SE"/>
        </w:rPr>
        <w:t xml:space="preserve"> </w:t>
      </w:r>
      <w:r w:rsidRPr="00B63B6A" w:rsidR="00B63B6A">
        <w:rPr>
          <w:lang w:eastAsia="sv-SE"/>
        </w:rPr>
        <w:t>i civilutskottet i december stämmer, om att det finns en tidsplan och att lagrådsremiss planeras före sommaren 2024 och en proposition till september 2024</w:t>
      </w:r>
      <w:r w:rsidRPr="00B63B6A">
        <w:rPr>
          <w:lang w:eastAsia="sv-SE"/>
        </w:rPr>
        <w:t>.</w:t>
      </w:r>
    </w:p>
    <w:p w:rsidR="00EA75E3" w:rsidP="00ED6788">
      <w:pPr>
        <w:pStyle w:val="BodyText"/>
      </w:pPr>
      <w:r>
        <w:t>Som jag tidigare framhållit är det en självklarhet för mig och regeringen att alla barn har rätt till en trygg uppväxt, fri från våld och annan kränkande behandling.</w:t>
      </w:r>
    </w:p>
    <w:p w:rsidR="00776530" w:rsidP="00ED6788">
      <w:pPr>
        <w:pStyle w:val="BodyText"/>
        <w:rPr>
          <w:lang w:eastAsia="sv-SE"/>
        </w:rPr>
      </w:pPr>
      <w:r>
        <w:rPr>
          <w:lang w:eastAsia="sv-SE"/>
        </w:rPr>
        <w:t xml:space="preserve">I betänkandet </w:t>
      </w:r>
      <w:r w:rsidRPr="00720391">
        <w:rPr>
          <w:lang w:eastAsia="sv-SE"/>
        </w:rPr>
        <w:t>Tryggare hem för barn</w:t>
      </w:r>
      <w:r>
        <w:rPr>
          <w:lang w:eastAsia="sv-SE"/>
        </w:rPr>
        <w:t xml:space="preserve"> (SOU 2022:71) </w:t>
      </w:r>
      <w:r w:rsidR="00B63B6A">
        <w:rPr>
          <w:lang w:eastAsia="sv-SE"/>
        </w:rPr>
        <w:t>finns</w:t>
      </w:r>
      <w:r w:rsidR="00EA75E3">
        <w:rPr>
          <w:lang w:eastAsia="sv-SE"/>
        </w:rPr>
        <w:t xml:space="preserve"> bland annat</w:t>
      </w:r>
      <w:r w:rsidR="00B63B6A">
        <w:rPr>
          <w:lang w:eastAsia="sv-SE"/>
        </w:rPr>
        <w:t xml:space="preserve"> </w:t>
      </w:r>
      <w:r w:rsidRPr="005C67DA" w:rsidR="005C67DA">
        <w:rPr>
          <w:lang w:eastAsia="sv-SE"/>
        </w:rPr>
        <w:t>förslag på lag</w:t>
      </w:r>
      <w:r>
        <w:rPr>
          <w:lang w:eastAsia="sv-SE"/>
        </w:rPr>
        <w:softHyphen/>
      </w:r>
      <w:r w:rsidRPr="005C67DA" w:rsidR="005C67DA">
        <w:rPr>
          <w:lang w:eastAsia="sv-SE"/>
        </w:rPr>
        <w:t xml:space="preserve">ändringar för att stärka skyddet för barn när det uppkommer </w:t>
      </w:r>
      <w:r w:rsidR="005C67DA">
        <w:rPr>
          <w:lang w:eastAsia="sv-SE"/>
        </w:rPr>
        <w:t xml:space="preserve">en </w:t>
      </w:r>
      <w:r w:rsidRPr="005C67DA" w:rsidR="005C67DA">
        <w:rPr>
          <w:lang w:eastAsia="sv-SE"/>
        </w:rPr>
        <w:t xml:space="preserve">fråga om barnet ska ha umgänge med en förälder som utövat våld eller gjort sig skyldig till någon annan allvarlig kränkning. </w:t>
      </w:r>
      <w:r w:rsidR="006E3869">
        <w:rPr>
          <w:lang w:eastAsia="sv-SE"/>
        </w:rPr>
        <w:t>B</w:t>
      </w:r>
      <w:r w:rsidRPr="005C67DA">
        <w:rPr>
          <w:lang w:eastAsia="sv-SE"/>
        </w:rPr>
        <w:t>etänkandet</w:t>
      </w:r>
      <w:r>
        <w:rPr>
          <w:lang w:eastAsia="sv-SE"/>
        </w:rPr>
        <w:t xml:space="preserve"> </w:t>
      </w:r>
      <w:r w:rsidR="006E3869">
        <w:rPr>
          <w:lang w:eastAsia="sv-SE"/>
        </w:rPr>
        <w:t>har</w:t>
      </w:r>
      <w:r>
        <w:rPr>
          <w:lang w:eastAsia="sv-SE"/>
        </w:rPr>
        <w:t xml:space="preserve"> remi</w:t>
      </w:r>
      <w:r w:rsidR="006E3869">
        <w:rPr>
          <w:lang w:eastAsia="sv-SE"/>
        </w:rPr>
        <w:t>tterats</w:t>
      </w:r>
      <w:r>
        <w:rPr>
          <w:lang w:eastAsia="sv-SE"/>
        </w:rPr>
        <w:t xml:space="preserve">. </w:t>
      </w:r>
    </w:p>
    <w:p w:rsidR="00E6135A" w:rsidP="00DB48AB">
      <w:pPr>
        <w:pStyle w:val="BodyText"/>
      </w:pPr>
      <w:r>
        <w:rPr>
          <w:lang w:eastAsia="sv-SE"/>
        </w:rPr>
        <w:t>I den propositionsförteckning som i går överlämnades till riksdagen framgår att en proposition i frågan planeras till september. Innan des</w:t>
      </w:r>
      <w:r w:rsidR="006B6F49">
        <w:rPr>
          <w:lang w:eastAsia="sv-SE"/>
        </w:rPr>
        <w:t>s</w:t>
      </w:r>
      <w:r>
        <w:rPr>
          <w:lang w:eastAsia="sv-SE"/>
        </w:rPr>
        <w:t xml:space="preserve"> ska en lagrådsremiss beslutas. Svaret på Laila Naraghis fråga är alltså ja, beskedet jag lämnade i december </w:t>
      </w:r>
      <w:r w:rsidR="00EA75E3">
        <w:rPr>
          <w:lang w:eastAsia="sv-SE"/>
        </w:rPr>
        <w:t xml:space="preserve">2023 </w:t>
      </w:r>
      <w:r>
        <w:rPr>
          <w:lang w:eastAsia="sv-SE"/>
        </w:rPr>
        <w:t>stämmer.</w:t>
      </w:r>
      <w:r w:rsidR="00ED6788">
        <w:rPr>
          <w:lang w:eastAsia="sv-SE"/>
        </w:rPr>
        <w:t xml:space="preserve">   </w:t>
      </w:r>
    </w:p>
    <w:p w:rsidR="00E6135A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63B6A">
            <w:t>17 januari 2024</w:t>
          </w:r>
        </w:sdtContent>
      </w:sdt>
    </w:p>
    <w:p w:rsidR="00E6135A" w:rsidP="00DB48AB">
      <w:pPr>
        <w:pStyle w:val="BodyText"/>
      </w:pPr>
    </w:p>
    <w:p w:rsidR="005C67DA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 xml:space="preserve">Ju2024/00037 </w:t>
          </w:r>
        </w:p>
        <w:p w:rsidR="00B63B6A" w:rsidP="00F91E26">
          <w:pPr>
            <w:pStyle w:val="Header"/>
          </w:pP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="Arial" w:hAnsi="Arial" w:cs="Arial"/>
            <w:b/>
            <w:color w:val="000000"/>
            <w:sz w:val="24"/>
            <w:szCs w:val="24"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r w:rsidRPr="005C67DA">
                <w:rPr>
                  <w:b/>
                </w:rPr>
                <w:t>Justitiedepartementet</w:t>
              </w:r>
            </w:p>
            <w:p w:rsidR="00F91E26" w:rsidP="00340DE0">
              <w:pPr>
                <w:pStyle w:val="Header"/>
              </w:pPr>
              <w:r w:rsidRPr="005C67DA">
                <w:t>Justitieministern</w:t>
              </w:r>
            </w:p>
            <w:p w:rsidR="005C67DA" w:rsidRPr="00113C92" w:rsidP="00113C92">
              <w:pPr>
                <w:pStyle w:val="Default"/>
                <w:rPr>
                  <w:sz w:val="19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45E7360"/>
    <w:multiLevelType w:val="hybridMultilevel"/>
    <w:tmpl w:val="034CB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  <w:style w:type="paragraph" w:customStyle="1" w:styleId="Default">
    <w:name w:val="Default"/>
    <w:rsid w:val="00113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d0f8adc7-721d-4596-849f-0e31878b3286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2024-01-17T00:00:00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6088C-2FA0-44D1-B6BC-5392BBEF8CAC}"/>
</file>

<file path=customXml/itemProps3.xml><?xml version="1.0" encoding="utf-8"?>
<ds:datastoreItem xmlns:ds="http://schemas.openxmlformats.org/officeDocument/2006/customXml" ds:itemID="{D0D20249-935B-422F-AAD8-7A1C78FA1C3C}">
  <ds:schemaRefs/>
</ds:datastoreItem>
</file>

<file path=customXml/itemProps4.xml><?xml version="1.0" encoding="utf-8"?>
<ds:datastoreItem xmlns:ds="http://schemas.openxmlformats.org/officeDocument/2006/customXml" ds:itemID="{9BD78695-131F-403D-A5EA-6151F005A123}">
  <ds:schemaRefs/>
</ds:datastoreItem>
</file>

<file path=customXml/itemProps5.xml><?xml version="1.0" encoding="utf-8"?>
<ds:datastoreItem xmlns:ds="http://schemas.openxmlformats.org/officeDocument/2006/customXml" ds:itemID="{889413CE-6668-4962-A045-0C0D729C1B4D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470.docx</dc:title>
  <cp:revision>2</cp:revision>
  <cp:lastPrinted>2024-01-10T10:17:00Z</cp:lastPrinted>
  <dcterms:created xsi:type="dcterms:W3CDTF">2024-01-16T13:29:00Z</dcterms:created>
  <dcterms:modified xsi:type="dcterms:W3CDTF">2024-01-16T13:29:00Z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