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000EA" w14:textId="0B71616D" w:rsidR="00BE2B6D" w:rsidRDefault="00BE2B6D" w:rsidP="00DA0661">
      <w:pPr>
        <w:pStyle w:val="Rubrik"/>
      </w:pPr>
      <w:bookmarkStart w:id="0" w:name="Start"/>
      <w:bookmarkStart w:id="1" w:name="_GoBack"/>
      <w:bookmarkEnd w:id="0"/>
      <w:bookmarkEnd w:id="1"/>
      <w:r>
        <w:t xml:space="preserve">Svar på fråga 2018/19:65 av Ellen </w:t>
      </w:r>
      <w:proofErr w:type="spellStart"/>
      <w:r>
        <w:t>Juntti</w:t>
      </w:r>
      <w:proofErr w:type="spellEnd"/>
      <w:r>
        <w:t xml:space="preserve"> (M)</w:t>
      </w:r>
      <w:r>
        <w:br/>
      </w:r>
      <w:r w:rsidRPr="00BE2B6D">
        <w:t>Strängare straff för vållande till annans död vid fordonstrafik</w:t>
      </w:r>
    </w:p>
    <w:p w14:paraId="030C97F1" w14:textId="77777777" w:rsidR="00A42E3A" w:rsidRDefault="00A42E3A" w:rsidP="00A42E3A">
      <w:pPr>
        <w:pStyle w:val="Brdtext"/>
      </w:pPr>
      <w:r>
        <w:t xml:space="preserve">Ellen </w:t>
      </w:r>
      <w:proofErr w:type="spellStart"/>
      <w:r>
        <w:t>Juntti</w:t>
      </w:r>
      <w:proofErr w:type="spellEnd"/>
      <w:r>
        <w:t xml:space="preserve"> har frågat mig om jag tänker ta initiativ till att straffen skärps när en människa blir </w:t>
      </w:r>
      <w:proofErr w:type="spellStart"/>
      <w:r>
        <w:t>ihjälkörd</w:t>
      </w:r>
      <w:proofErr w:type="spellEnd"/>
      <w:r>
        <w:t xml:space="preserve">. </w:t>
      </w:r>
    </w:p>
    <w:p w14:paraId="152DBB51" w14:textId="77777777" w:rsidR="00A42E3A" w:rsidRDefault="00A42E3A" w:rsidP="00A42E3A">
      <w:pPr>
        <w:pStyle w:val="Brdtext"/>
      </w:pPr>
      <w:r>
        <w:t xml:space="preserve">Olyckan i Dalarna, som Ellen </w:t>
      </w:r>
      <w:proofErr w:type="spellStart"/>
      <w:r>
        <w:t>Juntti</w:t>
      </w:r>
      <w:proofErr w:type="spellEnd"/>
      <w:r>
        <w:t xml:space="preserve"> tar upp, är en oerhörd tragedi. Det är viktigt att den som begår ett brott får ett straff som står i proportion till brottets allvar.</w:t>
      </w:r>
      <w:r w:rsidRPr="00D62AE3">
        <w:t xml:space="preserve"> </w:t>
      </w:r>
      <w:r>
        <w:t xml:space="preserve">Samhället måste också agera kraftfullt för att förhindra att något liknande inträffar igen. </w:t>
      </w:r>
    </w:p>
    <w:p w14:paraId="1677BFD6" w14:textId="15C2C56D" w:rsidR="00A42E3A" w:rsidRDefault="00A42E3A" w:rsidP="00A42E3A">
      <w:pPr>
        <w:pStyle w:val="Brdtext"/>
      </w:pPr>
      <w:r>
        <w:t>När en brottslig gärning i trafiken leder till dödlig utgång, kan brottet grovt vållande till annans död aktualiseras. Straffbestämmelsens tillämp</w:t>
      </w:r>
      <w:r>
        <w:softHyphen/>
        <w:t>nings</w:t>
      </w:r>
      <w:r>
        <w:softHyphen/>
        <w:t>om</w:t>
      </w:r>
      <w:r>
        <w:softHyphen/>
        <w:t>råde är brett. Bestämmelsen kan träffa högst varierande gärningar i såväl trafiken som på andra om</w:t>
      </w:r>
      <w:r>
        <w:softHyphen/>
        <w:t>råden. Straff</w:t>
      </w:r>
      <w:r>
        <w:softHyphen/>
        <w:t xml:space="preserve">skalan för brottet sträcker sig från fängelse i lägst ett år till högst sex år. Den ger alltså i dag utrymme för höga straff i de allvarligare fallen, och om föraren varit helt likgiltig inför den dödliga utgången kan dessutom brotten dråp eller mord aktualiseras. </w:t>
      </w:r>
    </w:p>
    <w:p w14:paraId="0B074212" w14:textId="77777777" w:rsidR="00A42E3A" w:rsidRDefault="00A42E3A" w:rsidP="00A42E3A">
      <w:pPr>
        <w:pStyle w:val="Brdtext"/>
      </w:pPr>
      <w:r>
        <w:t xml:space="preserve">Det står helt klart att det krävs mer ingripande åtgärder mot personer som återkommande sätter sig bakom ratten och på ett hänsynslöst sätt utsätter andra människors liv och hälsa för fara. </w:t>
      </w:r>
      <w:r w:rsidRPr="006B778E">
        <w:t>Regeringen ser det som mycket angeläget att förhindra</w:t>
      </w:r>
      <w:r>
        <w:t xml:space="preserve"> sådana</w:t>
      </w:r>
      <w:r w:rsidRPr="006B778E">
        <w:t xml:space="preserve"> </w:t>
      </w:r>
      <w:r>
        <w:t>återfall i</w:t>
      </w:r>
      <w:r w:rsidRPr="006B778E">
        <w:t xml:space="preserve"> trafikbrott. </w:t>
      </w:r>
      <w:r>
        <w:t xml:space="preserve">I augusti 2018 gav jag därför en utredare i uppdrag att se över hur det straffrättsliga skyddet mot upprepad trafikbrottslighet kan förstärkas. </w:t>
      </w:r>
    </w:p>
    <w:p w14:paraId="307E7166" w14:textId="77777777" w:rsidR="00A42E3A" w:rsidRDefault="00A42E3A" w:rsidP="00A42E3A">
      <w:pPr>
        <w:pStyle w:val="Brdtext"/>
      </w:pPr>
      <w:r w:rsidRPr="006B778E">
        <w:t>I utred</w:t>
      </w:r>
      <w:r>
        <w:t>arens</w:t>
      </w:r>
      <w:r w:rsidRPr="006B778E">
        <w:t xml:space="preserve"> uppdrag ingår att se över straffskalorna för </w:t>
      </w:r>
      <w:r>
        <w:t>vissa brott i trafik</w:t>
      </w:r>
      <w:r>
        <w:softHyphen/>
        <w:t>brottslagen.</w:t>
      </w:r>
      <w:r w:rsidRPr="00F4571A">
        <w:t xml:space="preserve"> </w:t>
      </w:r>
      <w:r>
        <w:t>Skärpta straffskalor skulle ge utrymme för strängare straff vid t.ex</w:t>
      </w:r>
      <w:r w:rsidRPr="006B778E">
        <w:t>. återfall.</w:t>
      </w:r>
      <w:r>
        <w:t xml:space="preserve"> För gr</w:t>
      </w:r>
      <w:r w:rsidRPr="006B778E">
        <w:t xml:space="preserve">ov olovlig körning och rattfylleri </w:t>
      </w:r>
      <w:r>
        <w:t>ska det föreslås</w:t>
      </w:r>
      <w:r w:rsidRPr="006B778E">
        <w:t xml:space="preserve"> en </w:t>
      </w:r>
      <w:r w:rsidRPr="006B778E">
        <w:lastRenderedPageBreak/>
        <w:t>skärpning av maximi</w:t>
      </w:r>
      <w:r>
        <w:softHyphen/>
      </w:r>
      <w:r w:rsidRPr="006B778E">
        <w:t xml:space="preserve">straffet till ett års fängelse. </w:t>
      </w:r>
      <w:r>
        <w:t>Då</w:t>
      </w:r>
      <w:r w:rsidRPr="006B778E">
        <w:t xml:space="preserve"> </w:t>
      </w:r>
      <w:r>
        <w:t>kommer den som</w:t>
      </w:r>
      <w:r w:rsidRPr="006B778E">
        <w:t xml:space="preserve"> </w:t>
      </w:r>
      <w:r>
        <w:t>gör sig skyldig</w:t>
      </w:r>
      <w:r w:rsidRPr="006B778E">
        <w:t xml:space="preserve"> till </w:t>
      </w:r>
      <w:r>
        <w:t xml:space="preserve">dessa brott att </w:t>
      </w:r>
      <w:r w:rsidRPr="006B778E">
        <w:t xml:space="preserve">kunna frihetsberövas </w:t>
      </w:r>
      <w:r>
        <w:t xml:space="preserve">redan </w:t>
      </w:r>
      <w:r w:rsidRPr="006B778E">
        <w:t>i</w:t>
      </w:r>
      <w:r>
        <w:t> </w:t>
      </w:r>
      <w:r w:rsidRPr="006B778E">
        <w:t xml:space="preserve">samband med ett polisingripande. </w:t>
      </w:r>
    </w:p>
    <w:p w14:paraId="7DD12D1E" w14:textId="77777777" w:rsidR="00A42E3A" w:rsidRDefault="00A42E3A" w:rsidP="00A42E3A">
      <w:pPr>
        <w:pStyle w:val="Brdtext"/>
      </w:pPr>
      <w:r w:rsidRPr="006B778E">
        <w:t xml:space="preserve">Utredningen ska </w:t>
      </w:r>
      <w:r>
        <w:t xml:space="preserve">också </w:t>
      </w:r>
      <w:r w:rsidRPr="006B778E">
        <w:t xml:space="preserve">se över om det bör införas ett nytt, samlat brott som träffar den som återkommande gör sig skyldig till trafikbrott. </w:t>
      </w:r>
      <w:r>
        <w:t>En sådan straffbestämmelse skulle med större kraft än dagens reglering kunna träffa och motverka gärningar som på ett upprepat och systematiskt sätt innebär allvarlig fara för trafiksäkerheten. För ett sådant brott kan även övervägas en straffskala som bättre motsvarar brottslig</w:t>
      </w:r>
      <w:r>
        <w:softHyphen/>
        <w:t xml:space="preserve">hetens allvar och som innebär </w:t>
      </w:r>
      <w:r w:rsidRPr="006B778E">
        <w:t>mer kännbara straff än i dag.</w:t>
      </w:r>
      <w:r>
        <w:t xml:space="preserve"> </w:t>
      </w:r>
    </w:p>
    <w:p w14:paraId="5CBCDAA6" w14:textId="24D2235F" w:rsidR="00A42E3A" w:rsidRDefault="00A42E3A" w:rsidP="00A42E3A">
      <w:pPr>
        <w:pStyle w:val="Brdtext"/>
      </w:pPr>
      <w:r>
        <w:t>Uppdraget ska redovisas i slutet av sommaren 2019. Efter sedvanlig bered</w:t>
      </w:r>
      <w:r>
        <w:softHyphen/>
        <w:t xml:space="preserve">ning kommer jag att återkomma till riksdagen för eventuella lagskärpningar. </w:t>
      </w:r>
    </w:p>
    <w:p w14:paraId="541CEACB" w14:textId="77777777" w:rsidR="00A42E3A" w:rsidRDefault="00A42E3A" w:rsidP="00A42E3A">
      <w:pPr>
        <w:pStyle w:val="Brdtext"/>
      </w:pPr>
      <w:r>
        <w:t xml:space="preserve">Stockholm den </w:t>
      </w:r>
      <w:sdt>
        <w:sdtPr>
          <w:id w:val="-1225218591"/>
          <w:placeholder>
            <w:docPart w:val="30BB85DD8E274503838AE2BCA4B02DB0"/>
          </w:placeholder>
          <w:dataBinding w:prefixMappings="xmlns:ns0='http://lp/documentinfo/RK' " w:xpath="/ns0:DocumentInfo[1]/ns0:BaseInfo[1]/ns0:HeaderDate[1]" w:storeItemID="{37703C36-BC79-4D1D-86EF-38C1F0183AB6}"/>
          <w:date w:fullDate="2019-02-06T00:00:00Z">
            <w:dateFormat w:val="d MMMM yyyy"/>
            <w:lid w:val="sv-SE"/>
            <w:storeMappedDataAs w:val="dateTime"/>
            <w:calendar w:val="gregorian"/>
          </w:date>
        </w:sdtPr>
        <w:sdtEndPr/>
        <w:sdtContent>
          <w:r>
            <w:t>6 februari 2019</w:t>
          </w:r>
        </w:sdtContent>
      </w:sdt>
    </w:p>
    <w:p w14:paraId="74685B70" w14:textId="77777777" w:rsidR="00A42E3A" w:rsidRDefault="00A42E3A" w:rsidP="00A42E3A">
      <w:pPr>
        <w:pStyle w:val="Brdtextutanavstnd"/>
      </w:pPr>
    </w:p>
    <w:p w14:paraId="6288D4E4" w14:textId="77777777" w:rsidR="00A42E3A" w:rsidRDefault="00A42E3A" w:rsidP="00A42E3A">
      <w:pPr>
        <w:pStyle w:val="Brdtextutanavstnd"/>
      </w:pPr>
    </w:p>
    <w:p w14:paraId="365C1CC0" w14:textId="77777777" w:rsidR="00A42E3A" w:rsidRDefault="00A42E3A" w:rsidP="00A42E3A">
      <w:pPr>
        <w:pStyle w:val="Brdtextutanavstnd"/>
      </w:pPr>
    </w:p>
    <w:p w14:paraId="06C7B723" w14:textId="77777777" w:rsidR="00A42E3A" w:rsidRDefault="00A42E3A" w:rsidP="00A42E3A">
      <w:pPr>
        <w:pStyle w:val="Brdtext"/>
      </w:pPr>
      <w:r>
        <w:t>Morgan Johansson</w:t>
      </w:r>
    </w:p>
    <w:p w14:paraId="613FFBB4" w14:textId="43043E78" w:rsidR="00BE2B6D" w:rsidRPr="00DB48AB" w:rsidRDefault="00BE2B6D" w:rsidP="00DB48AB">
      <w:pPr>
        <w:pStyle w:val="Brdtext"/>
      </w:pPr>
    </w:p>
    <w:sectPr w:rsidR="00BE2B6D" w:rsidRPr="00DB48AB" w:rsidSect="00BE2B6D">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1BD5F" w14:textId="77777777" w:rsidR="00BE2B6D" w:rsidRDefault="00BE2B6D" w:rsidP="00A87A54">
      <w:pPr>
        <w:spacing w:after="0" w:line="240" w:lineRule="auto"/>
      </w:pPr>
      <w:r>
        <w:separator/>
      </w:r>
    </w:p>
  </w:endnote>
  <w:endnote w:type="continuationSeparator" w:id="0">
    <w:p w14:paraId="3ADB7FB5" w14:textId="77777777" w:rsidR="00BE2B6D" w:rsidRDefault="00BE2B6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21B60E" w14:textId="77777777" w:rsidTr="006A26EC">
      <w:trPr>
        <w:trHeight w:val="227"/>
        <w:jc w:val="right"/>
      </w:trPr>
      <w:tc>
        <w:tcPr>
          <w:tcW w:w="708" w:type="dxa"/>
          <w:vAlign w:val="bottom"/>
        </w:tcPr>
        <w:p w14:paraId="171AF47A" w14:textId="1327FFA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D2B3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D2B3B">
            <w:rPr>
              <w:rStyle w:val="Sidnummer"/>
              <w:noProof/>
            </w:rPr>
            <w:t>2</w:t>
          </w:r>
          <w:r>
            <w:rPr>
              <w:rStyle w:val="Sidnummer"/>
            </w:rPr>
            <w:fldChar w:fldCharType="end"/>
          </w:r>
          <w:r>
            <w:rPr>
              <w:rStyle w:val="Sidnummer"/>
            </w:rPr>
            <w:t>)</w:t>
          </w:r>
        </w:p>
      </w:tc>
    </w:tr>
    <w:tr w:rsidR="005606BC" w:rsidRPr="00347E11" w14:paraId="68197992" w14:textId="77777777" w:rsidTr="006A26EC">
      <w:trPr>
        <w:trHeight w:val="850"/>
        <w:jc w:val="right"/>
      </w:trPr>
      <w:tc>
        <w:tcPr>
          <w:tcW w:w="708" w:type="dxa"/>
          <w:vAlign w:val="bottom"/>
        </w:tcPr>
        <w:p w14:paraId="2851E060" w14:textId="77777777" w:rsidR="005606BC" w:rsidRPr="00347E11" w:rsidRDefault="005606BC" w:rsidP="005606BC">
          <w:pPr>
            <w:pStyle w:val="Sidfot"/>
            <w:spacing w:line="276" w:lineRule="auto"/>
            <w:jc w:val="right"/>
          </w:pPr>
        </w:p>
      </w:tc>
    </w:tr>
  </w:tbl>
  <w:p w14:paraId="3459D53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937240" w14:textId="77777777" w:rsidTr="001F4302">
      <w:trPr>
        <w:trHeight w:val="510"/>
      </w:trPr>
      <w:tc>
        <w:tcPr>
          <w:tcW w:w="8525" w:type="dxa"/>
          <w:gridSpan w:val="2"/>
          <w:vAlign w:val="bottom"/>
        </w:tcPr>
        <w:p w14:paraId="1EFEF897" w14:textId="77777777" w:rsidR="00347E11" w:rsidRPr="00347E11" w:rsidRDefault="00347E11" w:rsidP="00347E11">
          <w:pPr>
            <w:pStyle w:val="Sidfot"/>
            <w:rPr>
              <w:sz w:val="8"/>
            </w:rPr>
          </w:pPr>
        </w:p>
      </w:tc>
    </w:tr>
    <w:tr w:rsidR="00093408" w:rsidRPr="00EE3C0F" w14:paraId="5E4C8147" w14:textId="77777777" w:rsidTr="00C26068">
      <w:trPr>
        <w:trHeight w:val="227"/>
      </w:trPr>
      <w:tc>
        <w:tcPr>
          <w:tcW w:w="4074" w:type="dxa"/>
        </w:tcPr>
        <w:p w14:paraId="5192E055" w14:textId="77777777" w:rsidR="00347E11" w:rsidRPr="00F53AEA" w:rsidRDefault="00347E11" w:rsidP="00C26068">
          <w:pPr>
            <w:pStyle w:val="Sidfot"/>
            <w:spacing w:line="276" w:lineRule="auto"/>
          </w:pPr>
        </w:p>
      </w:tc>
      <w:tc>
        <w:tcPr>
          <w:tcW w:w="4451" w:type="dxa"/>
        </w:tcPr>
        <w:p w14:paraId="0AB509FA" w14:textId="77777777" w:rsidR="00093408" w:rsidRPr="00F53AEA" w:rsidRDefault="00093408" w:rsidP="00F53AEA">
          <w:pPr>
            <w:pStyle w:val="Sidfot"/>
            <w:spacing w:line="276" w:lineRule="auto"/>
          </w:pPr>
        </w:p>
      </w:tc>
    </w:tr>
  </w:tbl>
  <w:p w14:paraId="3808693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A48FF" w14:textId="77777777" w:rsidR="00BE2B6D" w:rsidRDefault="00BE2B6D" w:rsidP="00A87A54">
      <w:pPr>
        <w:spacing w:after="0" w:line="240" w:lineRule="auto"/>
      </w:pPr>
      <w:r>
        <w:separator/>
      </w:r>
    </w:p>
  </w:footnote>
  <w:footnote w:type="continuationSeparator" w:id="0">
    <w:p w14:paraId="749E4A81" w14:textId="77777777" w:rsidR="00BE2B6D" w:rsidRDefault="00BE2B6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E2B6D" w14:paraId="22AF959B" w14:textId="77777777" w:rsidTr="00C93EBA">
      <w:trPr>
        <w:trHeight w:val="227"/>
      </w:trPr>
      <w:tc>
        <w:tcPr>
          <w:tcW w:w="5534" w:type="dxa"/>
        </w:tcPr>
        <w:p w14:paraId="49F1BF15" w14:textId="77777777" w:rsidR="00BE2B6D" w:rsidRPr="007D73AB" w:rsidRDefault="00BE2B6D">
          <w:pPr>
            <w:pStyle w:val="Sidhuvud"/>
          </w:pPr>
        </w:p>
      </w:tc>
      <w:tc>
        <w:tcPr>
          <w:tcW w:w="3170" w:type="dxa"/>
          <w:vAlign w:val="bottom"/>
        </w:tcPr>
        <w:p w14:paraId="5A3C780C" w14:textId="77777777" w:rsidR="00BE2B6D" w:rsidRPr="007D73AB" w:rsidRDefault="00BE2B6D" w:rsidP="00340DE0">
          <w:pPr>
            <w:pStyle w:val="Sidhuvud"/>
          </w:pPr>
        </w:p>
      </w:tc>
      <w:tc>
        <w:tcPr>
          <w:tcW w:w="1134" w:type="dxa"/>
        </w:tcPr>
        <w:p w14:paraId="5CD64205" w14:textId="77777777" w:rsidR="00BE2B6D" w:rsidRDefault="00BE2B6D" w:rsidP="005A703A">
          <w:pPr>
            <w:pStyle w:val="Sidhuvud"/>
          </w:pPr>
        </w:p>
      </w:tc>
    </w:tr>
    <w:tr w:rsidR="00BE2B6D" w14:paraId="1AE6E4E3" w14:textId="77777777" w:rsidTr="00C93EBA">
      <w:trPr>
        <w:trHeight w:val="1928"/>
      </w:trPr>
      <w:tc>
        <w:tcPr>
          <w:tcW w:w="5534" w:type="dxa"/>
        </w:tcPr>
        <w:p w14:paraId="450B2257" w14:textId="21DA3335" w:rsidR="0079200D" w:rsidRDefault="00BE2B6D" w:rsidP="00340DE0">
          <w:pPr>
            <w:pStyle w:val="Sidhuvud"/>
          </w:pPr>
          <w:r>
            <w:rPr>
              <w:noProof/>
            </w:rPr>
            <w:drawing>
              <wp:inline distT="0" distB="0" distL="0" distR="0" wp14:anchorId="00D5FE1E" wp14:editId="2C82763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4AEB3279" w14:textId="01FD85A7" w:rsidR="0079200D" w:rsidRDefault="0079200D" w:rsidP="0079200D"/>
        <w:p w14:paraId="75FD1747" w14:textId="1C9AEED2" w:rsidR="00BE2B6D" w:rsidRPr="0079200D" w:rsidRDefault="0079200D" w:rsidP="0079200D">
          <w:pPr>
            <w:tabs>
              <w:tab w:val="left" w:pos="3450"/>
            </w:tabs>
          </w:pPr>
          <w:r>
            <w:tab/>
          </w:r>
        </w:p>
      </w:tc>
      <w:tc>
        <w:tcPr>
          <w:tcW w:w="3170" w:type="dxa"/>
        </w:tcPr>
        <w:p w14:paraId="573144F0" w14:textId="77777777" w:rsidR="00BE2B6D" w:rsidRPr="00710A6C" w:rsidRDefault="00BE2B6D" w:rsidP="00EE3C0F">
          <w:pPr>
            <w:pStyle w:val="Sidhuvud"/>
            <w:rPr>
              <w:b/>
            </w:rPr>
          </w:pPr>
        </w:p>
        <w:p w14:paraId="182E8328" w14:textId="77777777" w:rsidR="00BE2B6D" w:rsidRDefault="00BE2B6D" w:rsidP="00EE3C0F">
          <w:pPr>
            <w:pStyle w:val="Sidhuvud"/>
          </w:pPr>
        </w:p>
        <w:p w14:paraId="4B6A5273" w14:textId="77777777" w:rsidR="00BE2B6D" w:rsidRDefault="00BE2B6D" w:rsidP="00EE3C0F">
          <w:pPr>
            <w:pStyle w:val="Sidhuvud"/>
          </w:pPr>
        </w:p>
        <w:p w14:paraId="48E9D31A" w14:textId="77777777" w:rsidR="00BE2B6D" w:rsidRDefault="00BE2B6D" w:rsidP="00EE3C0F">
          <w:pPr>
            <w:pStyle w:val="Sidhuvud"/>
          </w:pPr>
        </w:p>
        <w:sdt>
          <w:sdtPr>
            <w:alias w:val="Dnr"/>
            <w:tag w:val="ccRKShow_Dnr"/>
            <w:id w:val="-829283628"/>
            <w:placeholder>
              <w:docPart w:val="923AD97A502D43ECADA9542723D2DB24"/>
            </w:placeholder>
            <w:dataBinding w:prefixMappings="xmlns:ns0='http://lp/documentinfo/RK' " w:xpath="/ns0:DocumentInfo[1]/ns0:BaseInfo[1]/ns0:Dnr[1]" w:storeItemID="{37703C36-BC79-4D1D-86EF-38C1F0183AB6}"/>
            <w:text/>
          </w:sdtPr>
          <w:sdtEndPr/>
          <w:sdtContent>
            <w:p w14:paraId="4D5477AB" w14:textId="30AABF79" w:rsidR="00BE2B6D" w:rsidRDefault="00693C5B" w:rsidP="00EE3C0F">
              <w:pPr>
                <w:pStyle w:val="Sidhuvud"/>
              </w:pPr>
              <w:r w:rsidRPr="00693C5B">
                <w:t>Ju2019/00307/POL</w:t>
              </w:r>
            </w:p>
          </w:sdtContent>
        </w:sdt>
        <w:sdt>
          <w:sdtPr>
            <w:alias w:val="DocNumber"/>
            <w:tag w:val="DocNumber"/>
            <w:id w:val="1726028884"/>
            <w:placeholder>
              <w:docPart w:val="1EA69434D71F4F2B9115E508E5A7E129"/>
            </w:placeholder>
            <w:showingPlcHdr/>
            <w:dataBinding w:prefixMappings="xmlns:ns0='http://lp/documentinfo/RK' " w:xpath="/ns0:DocumentInfo[1]/ns0:BaseInfo[1]/ns0:DocNumber[1]" w:storeItemID="{37703C36-BC79-4D1D-86EF-38C1F0183AB6}"/>
            <w:text/>
          </w:sdtPr>
          <w:sdtEndPr/>
          <w:sdtContent>
            <w:p w14:paraId="3C7FB230" w14:textId="77777777" w:rsidR="00BE2B6D" w:rsidRDefault="00BE2B6D" w:rsidP="00EE3C0F">
              <w:pPr>
                <w:pStyle w:val="Sidhuvud"/>
              </w:pPr>
              <w:r>
                <w:rPr>
                  <w:rStyle w:val="Platshllartext"/>
                </w:rPr>
                <w:t xml:space="preserve"> </w:t>
              </w:r>
            </w:p>
          </w:sdtContent>
        </w:sdt>
        <w:p w14:paraId="09E3B7D4" w14:textId="77777777" w:rsidR="00BE2B6D" w:rsidRDefault="00BE2B6D" w:rsidP="00EE3C0F">
          <w:pPr>
            <w:pStyle w:val="Sidhuvud"/>
          </w:pPr>
        </w:p>
      </w:tc>
      <w:tc>
        <w:tcPr>
          <w:tcW w:w="1134" w:type="dxa"/>
        </w:tcPr>
        <w:p w14:paraId="000FF212" w14:textId="77777777" w:rsidR="00BE2B6D" w:rsidRDefault="00BE2B6D" w:rsidP="0094502D">
          <w:pPr>
            <w:pStyle w:val="Sidhuvud"/>
          </w:pPr>
        </w:p>
        <w:p w14:paraId="7EC65CE6" w14:textId="77777777" w:rsidR="00BE2B6D" w:rsidRPr="0094502D" w:rsidRDefault="00BE2B6D" w:rsidP="00EC71A6">
          <w:pPr>
            <w:pStyle w:val="Sidhuvud"/>
          </w:pPr>
        </w:p>
      </w:tc>
    </w:tr>
    <w:tr w:rsidR="008838B7" w14:paraId="47FD91ED" w14:textId="77777777" w:rsidTr="00C93EBA">
      <w:trPr>
        <w:trHeight w:val="2268"/>
      </w:trPr>
      <w:sdt>
        <w:sdtPr>
          <w:rPr>
            <w:rFonts w:asciiTheme="minorHAnsi" w:hAnsiTheme="minorHAnsi"/>
            <w:b/>
            <w:sz w:val="25"/>
          </w:rPr>
          <w:alias w:val="SenderText"/>
          <w:tag w:val="ccRKShow_SenderText"/>
          <w:id w:val="1374046025"/>
          <w:placeholder>
            <w:docPart w:val="81D7163A82ED4E80892944E3EFA5DB3A"/>
          </w:placeholder>
        </w:sdtPr>
        <w:sdtEndPr>
          <w:rPr>
            <w:b w:val="0"/>
          </w:rPr>
        </w:sdtEndPr>
        <w:sdtContent>
          <w:tc>
            <w:tcPr>
              <w:tcW w:w="5534" w:type="dxa"/>
              <w:tcMar>
                <w:right w:w="1134" w:type="dxa"/>
              </w:tcMar>
            </w:tcPr>
            <w:p w14:paraId="1BB94BEA" w14:textId="5B7DD042" w:rsidR="008838B7" w:rsidRPr="008838B7" w:rsidRDefault="008838B7" w:rsidP="008838B7">
              <w:pPr>
                <w:pStyle w:val="Sidhuvud"/>
                <w:rPr>
                  <w:b/>
                </w:rPr>
              </w:pPr>
              <w:r w:rsidRPr="008838B7">
                <w:rPr>
                  <w:b/>
                </w:rPr>
                <w:t>Justitiedepartementet</w:t>
              </w:r>
            </w:p>
            <w:p w14:paraId="26E786FF" w14:textId="41DDC91A" w:rsidR="0044296F" w:rsidRDefault="008838B7" w:rsidP="008838B7">
              <w:pPr>
                <w:pStyle w:val="Sidhuvud"/>
              </w:pPr>
              <w:r w:rsidRPr="008838B7">
                <w:t xml:space="preserve">Justitie- och </w:t>
              </w:r>
              <w:r w:rsidR="0079200D">
                <w:t>migrations</w:t>
              </w:r>
              <w:r w:rsidRPr="008838B7">
                <w:t>ministern</w:t>
              </w:r>
            </w:p>
            <w:p w14:paraId="5EC22E33" w14:textId="21C9DD76" w:rsidR="0044296F" w:rsidRDefault="0044296F" w:rsidP="0044296F"/>
            <w:p w14:paraId="553C6F8E" w14:textId="005417E2" w:rsidR="0044296F" w:rsidRDefault="0044296F" w:rsidP="0044296F"/>
            <w:p w14:paraId="43F1CCAD" w14:textId="4C0E9354" w:rsidR="0044296F" w:rsidRDefault="0044296F" w:rsidP="0044296F"/>
            <w:p w14:paraId="636E70E0" w14:textId="31FB3652" w:rsidR="00A846A9" w:rsidRDefault="00A846A9" w:rsidP="0044296F">
              <w:pPr>
                <w:jc w:val="right"/>
              </w:pPr>
            </w:p>
            <w:p w14:paraId="0D5FB891" w14:textId="77777777" w:rsidR="008838B7" w:rsidRPr="00A846A9" w:rsidRDefault="008838B7" w:rsidP="00A846A9"/>
          </w:tc>
        </w:sdtContent>
      </w:sdt>
      <w:sdt>
        <w:sdtPr>
          <w:alias w:val="Recipient"/>
          <w:tag w:val="ccRKShow_Recipient"/>
          <w:id w:val="-28344517"/>
          <w:placeholder>
            <w:docPart w:val="B75748AD1E3F4AB0BDD46C30DCB628BF"/>
          </w:placeholder>
          <w:dataBinding w:prefixMappings="xmlns:ns0='http://lp/documentinfo/RK' " w:xpath="/ns0:DocumentInfo[1]/ns0:BaseInfo[1]/ns0:Recipient[1]" w:storeItemID="{37703C36-BC79-4D1D-86EF-38C1F0183AB6}"/>
          <w:text w:multiLine="1"/>
        </w:sdtPr>
        <w:sdtEndPr/>
        <w:sdtContent>
          <w:tc>
            <w:tcPr>
              <w:tcW w:w="3170" w:type="dxa"/>
            </w:tcPr>
            <w:p w14:paraId="1B32B6C3" w14:textId="0CA91AAE" w:rsidR="008838B7" w:rsidRDefault="008838B7" w:rsidP="008838B7">
              <w:pPr>
                <w:pStyle w:val="Sidhuvud"/>
              </w:pPr>
              <w:r>
                <w:t>Till riksdagen</w:t>
              </w:r>
            </w:p>
          </w:tc>
        </w:sdtContent>
      </w:sdt>
      <w:tc>
        <w:tcPr>
          <w:tcW w:w="1134" w:type="dxa"/>
        </w:tcPr>
        <w:p w14:paraId="039A0D51" w14:textId="77777777" w:rsidR="008838B7" w:rsidRDefault="008838B7" w:rsidP="008838B7">
          <w:pPr>
            <w:pStyle w:val="Sidhuvud"/>
          </w:pPr>
        </w:p>
      </w:tc>
    </w:tr>
  </w:tbl>
  <w:p w14:paraId="65D3FF1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861FF2"/>
    <w:multiLevelType w:val="multilevel"/>
    <w:tmpl w:val="9AFEA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6D"/>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54A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4021"/>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5BC6"/>
    <w:rsid w:val="00176A26"/>
    <w:rsid w:val="001774F8"/>
    <w:rsid w:val="00180BE1"/>
    <w:rsid w:val="001813DF"/>
    <w:rsid w:val="0019051C"/>
    <w:rsid w:val="0019127B"/>
    <w:rsid w:val="00192350"/>
    <w:rsid w:val="00192E34"/>
    <w:rsid w:val="00197A8A"/>
    <w:rsid w:val="001A1BC6"/>
    <w:rsid w:val="001A2A61"/>
    <w:rsid w:val="001A2FAB"/>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07DC"/>
    <w:rsid w:val="001F4302"/>
    <w:rsid w:val="001F50BE"/>
    <w:rsid w:val="001F525B"/>
    <w:rsid w:val="001F6BBE"/>
    <w:rsid w:val="00204079"/>
    <w:rsid w:val="0020475F"/>
    <w:rsid w:val="00207326"/>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4597D"/>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423B"/>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396D"/>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296F"/>
    <w:rsid w:val="0044305F"/>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15D70"/>
    <w:rsid w:val="00521192"/>
    <w:rsid w:val="0052127C"/>
    <w:rsid w:val="00526AEB"/>
    <w:rsid w:val="005302E0"/>
    <w:rsid w:val="00544738"/>
    <w:rsid w:val="005456E4"/>
    <w:rsid w:val="00547B89"/>
    <w:rsid w:val="005568AF"/>
    <w:rsid w:val="00556AF5"/>
    <w:rsid w:val="005606BC"/>
    <w:rsid w:val="005622FF"/>
    <w:rsid w:val="00563E73"/>
    <w:rsid w:val="00565792"/>
    <w:rsid w:val="00567799"/>
    <w:rsid w:val="005710DE"/>
    <w:rsid w:val="00571A0B"/>
    <w:rsid w:val="00573DFD"/>
    <w:rsid w:val="005747D0"/>
    <w:rsid w:val="00581EAF"/>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355"/>
    <w:rsid w:val="006208E5"/>
    <w:rsid w:val="006273E4"/>
    <w:rsid w:val="00631F82"/>
    <w:rsid w:val="00633B59"/>
    <w:rsid w:val="00634EF4"/>
    <w:rsid w:val="006358C8"/>
    <w:rsid w:val="0064133A"/>
    <w:rsid w:val="00647FD7"/>
    <w:rsid w:val="00650080"/>
    <w:rsid w:val="00651110"/>
    <w:rsid w:val="00651F17"/>
    <w:rsid w:val="0065382D"/>
    <w:rsid w:val="00654B4D"/>
    <w:rsid w:val="0065559D"/>
    <w:rsid w:val="00655A40"/>
    <w:rsid w:val="00660D84"/>
    <w:rsid w:val="0066133A"/>
    <w:rsid w:val="0066378C"/>
    <w:rsid w:val="006700F0"/>
    <w:rsid w:val="00670A48"/>
    <w:rsid w:val="00672563"/>
    <w:rsid w:val="00672F6F"/>
    <w:rsid w:val="00674C2F"/>
    <w:rsid w:val="00674C8B"/>
    <w:rsid w:val="00691AEE"/>
    <w:rsid w:val="00693C5B"/>
    <w:rsid w:val="0069523C"/>
    <w:rsid w:val="006962CA"/>
    <w:rsid w:val="00696A95"/>
    <w:rsid w:val="006A09DA"/>
    <w:rsid w:val="006A1835"/>
    <w:rsid w:val="006A22B0"/>
    <w:rsid w:val="006A2625"/>
    <w:rsid w:val="006B2B2A"/>
    <w:rsid w:val="006B4A30"/>
    <w:rsid w:val="006B7569"/>
    <w:rsid w:val="006C28EE"/>
    <w:rsid w:val="006D2998"/>
    <w:rsid w:val="006D2B3B"/>
    <w:rsid w:val="006D3188"/>
    <w:rsid w:val="006D5159"/>
    <w:rsid w:val="006D7A70"/>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179B"/>
    <w:rsid w:val="00782B3F"/>
    <w:rsid w:val="00782E3C"/>
    <w:rsid w:val="007900CC"/>
    <w:rsid w:val="0079200D"/>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2AF4"/>
    <w:rsid w:val="007E4A9C"/>
    <w:rsid w:val="007E5516"/>
    <w:rsid w:val="007E7EE2"/>
    <w:rsid w:val="007F06CA"/>
    <w:rsid w:val="007F5511"/>
    <w:rsid w:val="0080228F"/>
    <w:rsid w:val="00804C1B"/>
    <w:rsid w:val="0080595A"/>
    <w:rsid w:val="0080693A"/>
    <w:rsid w:val="008150A6"/>
    <w:rsid w:val="008178E6"/>
    <w:rsid w:val="0082249C"/>
    <w:rsid w:val="00824CCE"/>
    <w:rsid w:val="008279B3"/>
    <w:rsid w:val="00830B7B"/>
    <w:rsid w:val="00832661"/>
    <w:rsid w:val="008349AA"/>
    <w:rsid w:val="008375D5"/>
    <w:rsid w:val="008411D2"/>
    <w:rsid w:val="00841486"/>
    <w:rsid w:val="00842BC9"/>
    <w:rsid w:val="008431AF"/>
    <w:rsid w:val="0084476E"/>
    <w:rsid w:val="008504F6"/>
    <w:rsid w:val="008526D3"/>
    <w:rsid w:val="008573B9"/>
    <w:rsid w:val="0085782D"/>
    <w:rsid w:val="00863BB7"/>
    <w:rsid w:val="008730FD"/>
    <w:rsid w:val="00873DA1"/>
    <w:rsid w:val="00875DDD"/>
    <w:rsid w:val="00881BC6"/>
    <w:rsid w:val="008838B7"/>
    <w:rsid w:val="008860CC"/>
    <w:rsid w:val="00890876"/>
    <w:rsid w:val="00891929"/>
    <w:rsid w:val="00893029"/>
    <w:rsid w:val="0089514A"/>
    <w:rsid w:val="00895C2A"/>
    <w:rsid w:val="008A0A0D"/>
    <w:rsid w:val="008A1B71"/>
    <w:rsid w:val="008A3961"/>
    <w:rsid w:val="008A4CEA"/>
    <w:rsid w:val="008A7506"/>
    <w:rsid w:val="008B0353"/>
    <w:rsid w:val="008B1603"/>
    <w:rsid w:val="008B20ED"/>
    <w:rsid w:val="008B6135"/>
    <w:rsid w:val="008B61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6529B"/>
    <w:rsid w:val="00973084"/>
    <w:rsid w:val="00974B59"/>
    <w:rsid w:val="00984EA2"/>
    <w:rsid w:val="00986CC3"/>
    <w:rsid w:val="0099068E"/>
    <w:rsid w:val="009920AA"/>
    <w:rsid w:val="00992943"/>
    <w:rsid w:val="009931B3"/>
    <w:rsid w:val="00996279"/>
    <w:rsid w:val="009965F7"/>
    <w:rsid w:val="009967AD"/>
    <w:rsid w:val="009A0866"/>
    <w:rsid w:val="009A4D0A"/>
    <w:rsid w:val="009B2F70"/>
    <w:rsid w:val="009B4594"/>
    <w:rsid w:val="009C2459"/>
    <w:rsid w:val="009C255A"/>
    <w:rsid w:val="009C2B46"/>
    <w:rsid w:val="009C4448"/>
    <w:rsid w:val="009C610D"/>
    <w:rsid w:val="009D13E2"/>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2E3A"/>
    <w:rsid w:val="00A43B02"/>
    <w:rsid w:val="00A44946"/>
    <w:rsid w:val="00A46B85"/>
    <w:rsid w:val="00A50585"/>
    <w:rsid w:val="00A506F1"/>
    <w:rsid w:val="00A5156E"/>
    <w:rsid w:val="00A5281A"/>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6A9"/>
    <w:rsid w:val="00A8483F"/>
    <w:rsid w:val="00A870B0"/>
    <w:rsid w:val="00A8728A"/>
    <w:rsid w:val="00A87A54"/>
    <w:rsid w:val="00A9285E"/>
    <w:rsid w:val="00AA1809"/>
    <w:rsid w:val="00AA7A75"/>
    <w:rsid w:val="00AB5033"/>
    <w:rsid w:val="00AB5298"/>
    <w:rsid w:val="00AB5519"/>
    <w:rsid w:val="00AB6313"/>
    <w:rsid w:val="00AB71DD"/>
    <w:rsid w:val="00AC15C5"/>
    <w:rsid w:val="00AD0E75"/>
    <w:rsid w:val="00AD21C3"/>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38BF"/>
    <w:rsid w:val="00B5394A"/>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B79E6"/>
    <w:rsid w:val="00BC112B"/>
    <w:rsid w:val="00BC17DF"/>
    <w:rsid w:val="00BC6832"/>
    <w:rsid w:val="00BD0826"/>
    <w:rsid w:val="00BD15AB"/>
    <w:rsid w:val="00BD181D"/>
    <w:rsid w:val="00BE0567"/>
    <w:rsid w:val="00BE2B6D"/>
    <w:rsid w:val="00BE302F"/>
    <w:rsid w:val="00BE3210"/>
    <w:rsid w:val="00BE350E"/>
    <w:rsid w:val="00BE3E56"/>
    <w:rsid w:val="00BE4BF7"/>
    <w:rsid w:val="00BE62F6"/>
    <w:rsid w:val="00BE638E"/>
    <w:rsid w:val="00BF27B2"/>
    <w:rsid w:val="00BF4F06"/>
    <w:rsid w:val="00BF534E"/>
    <w:rsid w:val="00BF5717"/>
    <w:rsid w:val="00C01585"/>
    <w:rsid w:val="00C13B30"/>
    <w:rsid w:val="00C1410E"/>
    <w:rsid w:val="00C141C6"/>
    <w:rsid w:val="00C16F5A"/>
    <w:rsid w:val="00C2071A"/>
    <w:rsid w:val="00C20ACB"/>
    <w:rsid w:val="00C22DFA"/>
    <w:rsid w:val="00C23703"/>
    <w:rsid w:val="00C26068"/>
    <w:rsid w:val="00C26DF9"/>
    <w:rsid w:val="00C271A8"/>
    <w:rsid w:val="00C3050C"/>
    <w:rsid w:val="00C32067"/>
    <w:rsid w:val="00C36E3A"/>
    <w:rsid w:val="00C37A77"/>
    <w:rsid w:val="00C41141"/>
    <w:rsid w:val="00C461E6"/>
    <w:rsid w:val="00C46D8B"/>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98"/>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2AE3"/>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0500"/>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446F"/>
    <w:rsid w:val="00E2490B"/>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89"/>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177AF"/>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1636"/>
    <w:rsid w:val="00FD4C08"/>
    <w:rsid w:val="00FE1DCC"/>
    <w:rsid w:val="00FE5A16"/>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FD704D"/>
  <w15:docId w15:val="{5447E5F5-B1AD-489D-A397-244C2622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ndringssfs">
    <w:name w:val="andringssfs"/>
    <w:basedOn w:val="Standardstycketeckensnitt"/>
    <w:rsid w:val="00CE2098"/>
  </w:style>
  <w:style w:type="paragraph" w:customStyle="1" w:styleId="Avsndare">
    <w:name w:val="Avsändare"/>
    <w:basedOn w:val="Normal"/>
    <w:rsid w:val="0044296F"/>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464629">
      <w:bodyDiv w:val="1"/>
      <w:marLeft w:val="0"/>
      <w:marRight w:val="0"/>
      <w:marTop w:val="0"/>
      <w:marBottom w:val="0"/>
      <w:divBdr>
        <w:top w:val="none" w:sz="0" w:space="0" w:color="auto"/>
        <w:left w:val="none" w:sz="0" w:space="0" w:color="auto"/>
        <w:bottom w:val="none" w:sz="0" w:space="0" w:color="auto"/>
        <w:right w:val="none" w:sz="0" w:space="0" w:color="auto"/>
      </w:divBdr>
      <w:divsChild>
        <w:div w:id="22633792">
          <w:marLeft w:val="0"/>
          <w:marRight w:val="0"/>
          <w:marTop w:val="4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3AD97A502D43ECADA9542723D2DB24"/>
        <w:category>
          <w:name w:val="Allmänt"/>
          <w:gallery w:val="placeholder"/>
        </w:category>
        <w:types>
          <w:type w:val="bbPlcHdr"/>
        </w:types>
        <w:behaviors>
          <w:behavior w:val="content"/>
        </w:behaviors>
        <w:guid w:val="{C419F734-7DF9-44BA-8AED-B834C6CB9D45}"/>
      </w:docPartPr>
      <w:docPartBody>
        <w:p w:rsidR="00EA3BD9" w:rsidRDefault="00212ADD" w:rsidP="00212ADD">
          <w:pPr>
            <w:pStyle w:val="923AD97A502D43ECADA9542723D2DB24"/>
          </w:pPr>
          <w:r>
            <w:rPr>
              <w:rStyle w:val="Platshllartext"/>
            </w:rPr>
            <w:t xml:space="preserve"> </w:t>
          </w:r>
        </w:p>
      </w:docPartBody>
    </w:docPart>
    <w:docPart>
      <w:docPartPr>
        <w:name w:val="1EA69434D71F4F2B9115E508E5A7E129"/>
        <w:category>
          <w:name w:val="Allmänt"/>
          <w:gallery w:val="placeholder"/>
        </w:category>
        <w:types>
          <w:type w:val="bbPlcHdr"/>
        </w:types>
        <w:behaviors>
          <w:behavior w:val="content"/>
        </w:behaviors>
        <w:guid w:val="{ABC7E3C3-B67A-4FA3-B0D1-87AB46EEBA52}"/>
      </w:docPartPr>
      <w:docPartBody>
        <w:p w:rsidR="00EA3BD9" w:rsidRDefault="00212ADD" w:rsidP="00212ADD">
          <w:pPr>
            <w:pStyle w:val="1EA69434D71F4F2B9115E508E5A7E129"/>
          </w:pPr>
          <w:r>
            <w:rPr>
              <w:rStyle w:val="Platshllartext"/>
            </w:rPr>
            <w:t xml:space="preserve"> </w:t>
          </w:r>
        </w:p>
      </w:docPartBody>
    </w:docPart>
    <w:docPart>
      <w:docPartPr>
        <w:name w:val="81D7163A82ED4E80892944E3EFA5DB3A"/>
        <w:category>
          <w:name w:val="Allmänt"/>
          <w:gallery w:val="placeholder"/>
        </w:category>
        <w:types>
          <w:type w:val="bbPlcHdr"/>
        </w:types>
        <w:behaviors>
          <w:behavior w:val="content"/>
        </w:behaviors>
        <w:guid w:val="{48CBAB6B-5B8A-412C-9F27-34A49E9ECAF4}"/>
      </w:docPartPr>
      <w:docPartBody>
        <w:p w:rsidR="00EA3BD9" w:rsidRDefault="00212ADD" w:rsidP="00212ADD">
          <w:pPr>
            <w:pStyle w:val="81D7163A82ED4E80892944E3EFA5DB3A"/>
          </w:pPr>
          <w:r>
            <w:rPr>
              <w:rStyle w:val="Platshllartext"/>
            </w:rPr>
            <w:t xml:space="preserve"> </w:t>
          </w:r>
        </w:p>
      </w:docPartBody>
    </w:docPart>
    <w:docPart>
      <w:docPartPr>
        <w:name w:val="B75748AD1E3F4AB0BDD46C30DCB628BF"/>
        <w:category>
          <w:name w:val="Allmänt"/>
          <w:gallery w:val="placeholder"/>
        </w:category>
        <w:types>
          <w:type w:val="bbPlcHdr"/>
        </w:types>
        <w:behaviors>
          <w:behavior w:val="content"/>
        </w:behaviors>
        <w:guid w:val="{DEBBC23F-66F0-4503-A728-1695286C9CEE}"/>
      </w:docPartPr>
      <w:docPartBody>
        <w:p w:rsidR="00EA3BD9" w:rsidRDefault="00212ADD" w:rsidP="00212ADD">
          <w:pPr>
            <w:pStyle w:val="B75748AD1E3F4AB0BDD46C30DCB628BF"/>
          </w:pPr>
          <w:r>
            <w:rPr>
              <w:rStyle w:val="Platshllartext"/>
            </w:rPr>
            <w:t xml:space="preserve"> </w:t>
          </w:r>
        </w:p>
      </w:docPartBody>
    </w:docPart>
    <w:docPart>
      <w:docPartPr>
        <w:name w:val="30BB85DD8E274503838AE2BCA4B02DB0"/>
        <w:category>
          <w:name w:val="Allmänt"/>
          <w:gallery w:val="placeholder"/>
        </w:category>
        <w:types>
          <w:type w:val="bbPlcHdr"/>
        </w:types>
        <w:behaviors>
          <w:behavior w:val="content"/>
        </w:behaviors>
        <w:guid w:val="{794DDF41-602D-4F09-A46C-B9C09AC2098E}"/>
      </w:docPartPr>
      <w:docPartBody>
        <w:p w:rsidR="008B01D5" w:rsidRDefault="00185B7C" w:rsidP="00185B7C">
          <w:pPr>
            <w:pStyle w:val="30BB85DD8E274503838AE2BCA4B02DB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DD"/>
    <w:rsid w:val="00185B7C"/>
    <w:rsid w:val="00212ADD"/>
    <w:rsid w:val="008B01D5"/>
    <w:rsid w:val="00EA3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3C4ED6CF7DF47D4909712E67BC3941E">
    <w:name w:val="23C4ED6CF7DF47D4909712E67BC3941E"/>
    <w:rsid w:val="00212ADD"/>
  </w:style>
  <w:style w:type="character" w:styleId="Platshllartext">
    <w:name w:val="Placeholder Text"/>
    <w:basedOn w:val="Standardstycketeckensnitt"/>
    <w:uiPriority w:val="99"/>
    <w:semiHidden/>
    <w:rsid w:val="00185B7C"/>
    <w:rPr>
      <w:noProof w:val="0"/>
      <w:color w:val="808080"/>
    </w:rPr>
  </w:style>
  <w:style w:type="paragraph" w:customStyle="1" w:styleId="69DD276DD7614A4CA5AB68C5FDF89BB2">
    <w:name w:val="69DD276DD7614A4CA5AB68C5FDF89BB2"/>
    <w:rsid w:val="00212ADD"/>
  </w:style>
  <w:style w:type="paragraph" w:customStyle="1" w:styleId="D876176537D948838C7D6F3C1D2A32D5">
    <w:name w:val="D876176537D948838C7D6F3C1D2A32D5"/>
    <w:rsid w:val="00212ADD"/>
  </w:style>
  <w:style w:type="paragraph" w:customStyle="1" w:styleId="7C534DD39415408A8EE218E4E0F1F3DA">
    <w:name w:val="7C534DD39415408A8EE218E4E0F1F3DA"/>
    <w:rsid w:val="00212ADD"/>
  </w:style>
  <w:style w:type="paragraph" w:customStyle="1" w:styleId="923AD97A502D43ECADA9542723D2DB24">
    <w:name w:val="923AD97A502D43ECADA9542723D2DB24"/>
    <w:rsid w:val="00212ADD"/>
  </w:style>
  <w:style w:type="paragraph" w:customStyle="1" w:styleId="1EA69434D71F4F2B9115E508E5A7E129">
    <w:name w:val="1EA69434D71F4F2B9115E508E5A7E129"/>
    <w:rsid w:val="00212ADD"/>
  </w:style>
  <w:style w:type="paragraph" w:customStyle="1" w:styleId="F3373C94278B4854B0C33FA38CBF721A">
    <w:name w:val="F3373C94278B4854B0C33FA38CBF721A"/>
    <w:rsid w:val="00212ADD"/>
  </w:style>
  <w:style w:type="paragraph" w:customStyle="1" w:styleId="AB4D9EFC86464B4590347A39385EEF47">
    <w:name w:val="AB4D9EFC86464B4590347A39385EEF47"/>
    <w:rsid w:val="00212ADD"/>
  </w:style>
  <w:style w:type="paragraph" w:customStyle="1" w:styleId="8E700D39B6CB48A3B5030688448CD2A7">
    <w:name w:val="8E700D39B6CB48A3B5030688448CD2A7"/>
    <w:rsid w:val="00212ADD"/>
  </w:style>
  <w:style w:type="paragraph" w:customStyle="1" w:styleId="4F0D5D7BD5DE47CC959B4BE4A4E2CC35">
    <w:name w:val="4F0D5D7BD5DE47CC959B4BE4A4E2CC35"/>
    <w:rsid w:val="00212ADD"/>
  </w:style>
  <w:style w:type="paragraph" w:customStyle="1" w:styleId="6E8F76124D874C789F9D7F1B1F2271E7">
    <w:name w:val="6E8F76124D874C789F9D7F1B1F2271E7"/>
    <w:rsid w:val="00212ADD"/>
  </w:style>
  <w:style w:type="paragraph" w:customStyle="1" w:styleId="579046A7CB864840A0CF6CB0C5841D84">
    <w:name w:val="579046A7CB864840A0CF6CB0C5841D84"/>
    <w:rsid w:val="00212ADD"/>
  </w:style>
  <w:style w:type="paragraph" w:customStyle="1" w:styleId="E705335CEF834070991FFF471F1AECD2">
    <w:name w:val="E705335CEF834070991FFF471F1AECD2"/>
    <w:rsid w:val="00212ADD"/>
  </w:style>
  <w:style w:type="paragraph" w:customStyle="1" w:styleId="F7D8585B31FF4A6CBDC76D127B4DECC6">
    <w:name w:val="F7D8585B31FF4A6CBDC76D127B4DECC6"/>
    <w:rsid w:val="00212ADD"/>
  </w:style>
  <w:style w:type="paragraph" w:customStyle="1" w:styleId="03B3F434E44642DCA8184BC1B2385F07">
    <w:name w:val="03B3F434E44642DCA8184BC1B2385F07"/>
    <w:rsid w:val="00212ADD"/>
  </w:style>
  <w:style w:type="paragraph" w:customStyle="1" w:styleId="81D7163A82ED4E80892944E3EFA5DB3A">
    <w:name w:val="81D7163A82ED4E80892944E3EFA5DB3A"/>
    <w:rsid w:val="00212ADD"/>
  </w:style>
  <w:style w:type="paragraph" w:customStyle="1" w:styleId="3C214A24C0204D85B95E95AA46AED8C5">
    <w:name w:val="3C214A24C0204D85B95E95AA46AED8C5"/>
    <w:rsid w:val="00212ADD"/>
  </w:style>
  <w:style w:type="paragraph" w:customStyle="1" w:styleId="B75748AD1E3F4AB0BDD46C30DCB628BF">
    <w:name w:val="B75748AD1E3F4AB0BDD46C30DCB628BF"/>
    <w:rsid w:val="00212ADD"/>
  </w:style>
  <w:style w:type="paragraph" w:customStyle="1" w:styleId="F595872D55854F81BE9918B1887C6F4C">
    <w:name w:val="F595872D55854F81BE9918B1887C6F4C"/>
    <w:rsid w:val="00212ADD"/>
  </w:style>
  <w:style w:type="paragraph" w:customStyle="1" w:styleId="B0E71A3D79B84C688179BABCFDB77A93">
    <w:name w:val="B0E71A3D79B84C688179BABCFDB77A93"/>
    <w:rsid w:val="00212ADD"/>
  </w:style>
  <w:style w:type="paragraph" w:customStyle="1" w:styleId="C818F98CDEDF4CA1A3E94F548307DA20">
    <w:name w:val="C818F98CDEDF4CA1A3E94F548307DA20"/>
    <w:rsid w:val="00212ADD"/>
  </w:style>
  <w:style w:type="paragraph" w:customStyle="1" w:styleId="30BB85DD8E274503838AE2BCA4B02DB0">
    <w:name w:val="30BB85DD8E274503838AE2BCA4B02DB0"/>
    <w:rsid w:val="00185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2019-02-06T00:00:00</HeaderDate>
    <Office/>
    <Dnr>Ju2019/00307/POL</Dnr>
    <ParagrafNr/>
    <DocumentTitle/>
    <VisitingAddress/>
    <Extra1/>
    <Extra2/>
    <Extra3>Ellen Juntti</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f6846026-e552-42fe-a6d2-defd581bda19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433C089DA1BDE49BB289FD4621614BF" ma:contentTypeVersion="2" ma:contentTypeDescription="Skapa ett nytt dokument." ma:contentTypeScope="" ma:versionID="7cd4421d465e12f7915fba4e4385cab8">
  <xsd:schema xmlns:xsd="http://www.w3.org/2001/XMLSchema" xmlns:xs="http://www.w3.org/2001/XMLSchema" xmlns:p="http://schemas.microsoft.com/office/2006/metadata/properties" xmlns:ns2="8ddc1324-d73c-4d64-bfb4-e2b615ff09b4" targetNamespace="http://schemas.microsoft.com/office/2006/metadata/properties" ma:root="true" ma:fieldsID="3953fa6061dd3abc3e8e35540dc24484" ns2:_="">
    <xsd:import namespace="8ddc1324-d73c-4d64-bfb4-e2b615ff09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C36-BC79-4D1D-86EF-38C1F0183AB6}"/>
</file>

<file path=customXml/itemProps2.xml><?xml version="1.0" encoding="utf-8"?>
<ds:datastoreItem xmlns:ds="http://schemas.openxmlformats.org/officeDocument/2006/customXml" ds:itemID="{B5B02109-DDE1-47A2-9CC8-72AED4010E2E}"/>
</file>

<file path=customXml/itemProps3.xml><?xml version="1.0" encoding="utf-8"?>
<ds:datastoreItem xmlns:ds="http://schemas.openxmlformats.org/officeDocument/2006/customXml" ds:itemID="{891DA45C-27F9-4EB9-9F93-83BE107FC1E1}"/>
</file>

<file path=customXml/itemProps4.xml><?xml version="1.0" encoding="utf-8"?>
<ds:datastoreItem xmlns:ds="http://schemas.openxmlformats.org/officeDocument/2006/customXml" ds:itemID="{3BEAC4D8-63AA-482C-9974-2379537835C4}"/>
</file>

<file path=customXml/itemProps5.xml><?xml version="1.0" encoding="utf-8"?>
<ds:datastoreItem xmlns:ds="http://schemas.openxmlformats.org/officeDocument/2006/customXml" ds:itemID="{C031012E-FF90-463D-9A1D-532DBDA2DB23}"/>
</file>

<file path=customXml/itemProps6.xml><?xml version="1.0" encoding="utf-8"?>
<ds:datastoreItem xmlns:ds="http://schemas.openxmlformats.org/officeDocument/2006/customXml" ds:itemID="{7FF7BD8E-1D16-410D-9B48-1FDD2CD3A083}"/>
</file>

<file path=docProps/app.xml><?xml version="1.0" encoding="utf-8"?>
<Properties xmlns="http://schemas.openxmlformats.org/officeDocument/2006/extended-properties" xmlns:vt="http://schemas.openxmlformats.org/officeDocument/2006/docPropsVTypes">
  <Template>RK Basmall</Template>
  <TotalTime>0</TotalTime>
  <Pages>2</Pages>
  <Words>400</Words>
  <Characters>2126</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Tysklind</dc:creator>
  <cp:keywords/>
  <dc:description/>
  <cp:lastModifiedBy>Gunilla Hansson-Böe</cp:lastModifiedBy>
  <cp:revision>2</cp:revision>
  <cp:lastPrinted>2019-02-01T10:15:00Z</cp:lastPrinted>
  <dcterms:created xsi:type="dcterms:W3CDTF">2019-02-06T09:17:00Z</dcterms:created>
  <dcterms:modified xsi:type="dcterms:W3CDTF">2019-02-06T09:17:00Z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e503faba-053d-4062-a967-9b645e7c5861</vt:lpwstr>
  </property>
</Properties>
</file>