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52ED" w:rsidP="005A52ED">
      <w:pPr>
        <w:pStyle w:val="Title"/>
        <w:rPr>
          <w:rFonts w:cstheme="majorHAnsi"/>
          <w:color w:val="333333"/>
          <w:szCs w:val="26"/>
          <w:shd w:val="clear" w:color="auto" w:fill="F8F8F8"/>
        </w:rPr>
      </w:pPr>
      <w:bookmarkStart w:id="0" w:name="_GoBack"/>
      <w:bookmarkEnd w:id="0"/>
      <w:r>
        <w:t xml:space="preserve">Meddelande om uteblivet svar på </w:t>
      </w:r>
      <w:r>
        <w:t>skriftlig fråga</w:t>
      </w:r>
      <w:r>
        <w:t xml:space="preserve"> </w:t>
      </w:r>
      <w:sdt>
        <w:sdtPr>
          <w:alias w:val="Interpellation"/>
          <w:tag w:val="delete"/>
          <w:id w:val="-1870365776"/>
          <w:placeholder>
            <w:docPart w:val="F94A2439325048E284757E239CB4FF72"/>
          </w:placeholder>
          <w:richText/>
        </w:sdtPr>
        <w:sdtContent>
          <w:r>
            <w:t>2021/22:</w:t>
          </w:r>
          <w:r>
            <w:t>373</w:t>
          </w:r>
        </w:sdtContent>
      </w:sdt>
      <w:r>
        <w:br/>
        <w:t xml:space="preserve">av </w:t>
      </w:r>
      <w:r>
        <w:t>Mats Nordberg</w:t>
      </w:r>
      <w:r>
        <w:t xml:space="preserve"> (</w:t>
      </w:r>
      <w:r>
        <w:t>SD</w:t>
      </w:r>
      <w:r>
        <w:t xml:space="preserve">) </w:t>
      </w:r>
      <w:r>
        <w:t>Stöd till Polen, Litauen och Lettland</w:t>
      </w:r>
    </w:p>
    <w:p w:rsidR="005A52ED" w:rsidP="005A52ED">
      <w:pPr>
        <w:pStyle w:val="Title"/>
        <w:rPr>
          <w:rFonts w:cstheme="majorHAnsi"/>
          <w:color w:val="333333"/>
          <w:szCs w:val="26"/>
          <w:shd w:val="clear" w:color="auto" w:fill="F8F8F8"/>
        </w:rPr>
      </w:pPr>
    </w:p>
    <w:p w:rsidR="005A52ED" w:rsidRPr="00BE7223" w:rsidP="005A52ED">
      <w:pPr>
        <w:pStyle w:val="Title"/>
        <w:rPr>
          <w:rFonts w:asciiTheme="minorHAnsi" w:hAnsiTheme="minorHAnsi" w:cstheme="majorHAnsi"/>
          <w:color w:val="333333"/>
          <w:sz w:val="25"/>
          <w:szCs w:val="25"/>
          <w:shd w:val="clear" w:color="auto" w:fill="F8F8F8"/>
        </w:rPr>
      </w:pPr>
      <w:r w:rsidRPr="00BE7223">
        <w:rPr>
          <w:rFonts w:asciiTheme="minorHAnsi" w:hAnsiTheme="minorHAnsi"/>
          <w:sz w:val="25"/>
          <w:szCs w:val="25"/>
        </w:rPr>
        <w:t xml:space="preserve">Som utgångspunkt besvarar en övergångsregering inte interpellationer eller skriftliga frågor. Vissa frågor, </w:t>
      </w:r>
      <w:r w:rsidRPr="00BE7223">
        <w:rPr>
          <w:rFonts w:asciiTheme="minorHAnsi" w:hAnsiTheme="minorHAnsi"/>
          <w:sz w:val="25"/>
          <w:szCs w:val="25"/>
        </w:rPr>
        <w:t>bl.a.</w:t>
      </w:r>
      <w:r w:rsidRPr="00BE7223">
        <w:rPr>
          <w:rFonts w:asciiTheme="minorHAnsi" w:hAnsiTheme="minorHAnsi"/>
          <w:sz w:val="25"/>
          <w:szCs w:val="25"/>
        </w:rPr>
        <w:t xml:space="preserve"> frågor som rör EU-ärenden eller rena sakförhållanden, kan det dock bli aktuellt att besvara. Bedömningen är att denna </w:t>
      </w:r>
      <w:r w:rsidR="00CD534A">
        <w:rPr>
          <w:rFonts w:asciiTheme="minorHAnsi" w:hAnsiTheme="minorHAnsi"/>
          <w:sz w:val="25"/>
          <w:szCs w:val="25"/>
        </w:rPr>
        <w:t>skriftliga fråga</w:t>
      </w:r>
      <w:r w:rsidRPr="00BE7223">
        <w:rPr>
          <w:rFonts w:asciiTheme="minorHAnsi" w:hAnsiTheme="minorHAnsi"/>
          <w:sz w:val="25"/>
          <w:szCs w:val="25"/>
        </w:rPr>
        <w:t xml:space="preserve"> inte är sådan att den bör besvaras av en övergångsregering. </w:t>
      </w:r>
      <w:r w:rsidR="00CD534A">
        <w:rPr>
          <w:rFonts w:asciiTheme="minorHAnsi" w:hAnsiTheme="minorHAnsi"/>
          <w:sz w:val="25"/>
          <w:szCs w:val="25"/>
        </w:rPr>
        <w:t>Frågan</w:t>
      </w:r>
      <w:r w:rsidRPr="00BE7223">
        <w:rPr>
          <w:rFonts w:asciiTheme="minorHAnsi" w:hAnsiTheme="minorHAnsi"/>
          <w:sz w:val="25"/>
          <w:szCs w:val="25"/>
        </w:rPr>
        <w:t xml:space="preserve"> kommer därför inte att besvaras.</w:t>
      </w:r>
    </w:p>
    <w:p w:rsidR="005A52ED" w:rsidP="005A52ED">
      <w:pPr>
        <w:pStyle w:val="BodyText"/>
      </w:pPr>
      <w:r>
        <w:t xml:space="preserve">Stockholm den </w:t>
      </w:r>
      <w:sdt>
        <w:sdtPr>
          <w:id w:val="-46300889"/>
          <w:placeholder>
            <w:docPart w:val="02F362C1766D4B5E9F1D4E17FDF5C3EC"/>
          </w:placeholder>
          <w:date w:fullDate="2021-11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november 2021</w:t>
          </w:r>
        </w:sdtContent>
      </w:sdt>
    </w:p>
    <w:p w:rsidR="005A52ED" w:rsidP="005A52ED">
      <w:pPr>
        <w:pStyle w:val="BodyText"/>
      </w:pPr>
      <w:r>
        <w:t>Enligt uppdrag</w:t>
      </w:r>
    </w:p>
    <w:p w:rsidR="005A52ED" w:rsidP="005A52ED">
      <w:pPr>
        <w:pStyle w:val="Brdtextutanavstnd"/>
      </w:pPr>
    </w:p>
    <w:p w:rsidR="005A52ED" w:rsidP="005A52ED">
      <w:pPr>
        <w:pStyle w:val="Brdtextutanavstnd"/>
      </w:pPr>
    </w:p>
    <w:p w:rsidR="005A52ED" w:rsidRPr="00731800" w:rsidP="005A52ED">
      <w:pPr>
        <w:pStyle w:val="Brdtextutanavstnd"/>
      </w:pPr>
      <w:r w:rsidRPr="00731800">
        <w:t>Anna Hammargren</w:t>
      </w:r>
    </w:p>
    <w:p w:rsidR="005A52ED" w:rsidRPr="00642115" w:rsidP="005A52ED">
      <w:pPr>
        <w:tabs>
          <w:tab w:val="center" w:pos="3727"/>
        </w:tabs>
      </w:pPr>
      <w:r w:rsidRPr="00731800">
        <w:t>E</w:t>
      </w:r>
      <w:r w:rsidRPr="00731800">
        <w:t>xpeditionschef</w:t>
      </w:r>
      <w:r>
        <w:tab/>
      </w:r>
    </w:p>
    <w:p w:rsidR="005A52ED" w:rsidP="005A52ED"/>
    <w:p w:rsidR="00CF717A" w:rsidRPr="00CF717A" w:rsidP="00CF717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6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698F" w:rsidRPr="007D73AB" w:rsidP="00340DE0">
          <w:pPr>
            <w:pStyle w:val="Header"/>
          </w:pPr>
        </w:p>
      </w:tc>
      <w:tc>
        <w:tcPr>
          <w:tcW w:w="1134" w:type="dxa"/>
        </w:tcPr>
        <w:p w:rsidR="007A6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698F" w:rsidRPr="00CD534A" w:rsidP="00340DE0">
          <w:pPr>
            <w:pStyle w:val="Header"/>
          </w:pPr>
          <w:r w:rsidRPr="00CD534A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698F" w:rsidRPr="00CD534A" w:rsidP="00EE3C0F">
          <w:pPr>
            <w:pStyle w:val="Header"/>
            <w:rPr>
              <w:b/>
            </w:rPr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4A2439325048E284757E239CB4FF72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t>UD2021/</w:t>
              </w:r>
              <w:r w:rsidRPr="00CD534A">
                <w:t>16848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F362C1766D4B5E9F1D4E17FDF5C3EC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rPr>
                  <w:rStyle w:val="PlaceholderText"/>
                </w:rPr>
                <w:t xml:space="preserve"> </w:t>
              </w:r>
            </w:p>
          </w:sdtContent>
        </w:sdt>
        <w:p w:rsidR="007A698F" w:rsidRPr="00CD534A" w:rsidP="00EE3C0F">
          <w:pPr>
            <w:pStyle w:val="Header"/>
          </w:pPr>
        </w:p>
      </w:tc>
      <w:tc>
        <w:tcPr>
          <w:tcW w:w="1134" w:type="dxa"/>
        </w:tcPr>
        <w:p w:rsidR="007A698F" w:rsidP="0094502D">
          <w:pPr>
            <w:pStyle w:val="Header"/>
          </w:pPr>
        </w:p>
        <w:p w:rsidR="007A6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11A02" w:rsidRPr="00311A02" w:rsidP="00340DE0">
              <w:pPr>
                <w:pStyle w:val="Header"/>
                <w:rPr>
                  <w:b/>
                </w:rPr>
              </w:pPr>
              <w:r w:rsidRPr="00311A02">
                <w:rPr>
                  <w:b/>
                </w:rPr>
                <w:t>Utrikesdepartementet</w:t>
              </w:r>
            </w:p>
            <w:p w:rsidR="007A698F" w:rsidRPr="00340DE0" w:rsidP="00340DE0">
              <w:pPr>
                <w:pStyle w:val="Header"/>
              </w:pPr>
              <w:r w:rsidRPr="00311A0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A698F" w:rsidP="00547B89">
              <w:pPr>
                <w:pStyle w:val="Header"/>
              </w:pPr>
            </w:p>
          </w:tc>
        </w:sdtContent>
      </w:sdt>
      <w:tc>
        <w:tcPr>
          <w:tcW w:w="1134" w:type="dxa"/>
        </w:tcPr>
        <w:p w:rsidR="007A6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A52ED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4A2439325048E284757E239CB4F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2DCB-E765-4CD1-8A0C-B372C48EB343}"/>
      </w:docPartPr>
      <w:docPartBody>
        <w:p w:rsidR="00000000" w:rsidP="002065E5">
          <w:pPr>
            <w:pStyle w:val="F94A2439325048E284757E239CB4FF72"/>
          </w:pPr>
          <w:r>
            <w:rPr>
              <w:rStyle w:val="PlaceholderText"/>
            </w:rPr>
            <w:t xml:space="preserve"> </w:t>
          </w:r>
          <w:r w:rsidRPr="0094502D"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  <w:r>
            <w:rPr>
              <w:rStyle w:val="PlaceholderText"/>
            </w:rPr>
            <w:t xml:space="preserve">  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2F362C1766D4B5E9F1D4E17FDF5C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2D61B-8991-45A0-B845-7DC64DB05A35}"/>
      </w:docPartPr>
      <w:docPartBody>
        <w:p w:rsidR="00000000" w:rsidP="002065E5">
          <w:pPr>
            <w:pStyle w:val="02F362C1766D4B5E9F1D4E17FDF5C3EC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5E5"/>
    <w:rPr>
      <w:noProof w:val="0"/>
      <w:color w:val="808080"/>
    </w:rPr>
  </w:style>
  <w:style w:type="paragraph" w:customStyle="1" w:styleId="F94A2439325048E284757E239CB4FF72">
    <w:name w:val="F94A2439325048E284757E239CB4FF72"/>
    <w:rsid w:val="002065E5"/>
  </w:style>
  <w:style w:type="paragraph" w:customStyle="1" w:styleId="02F362C1766D4B5E9F1D4E17FDF5C3EC">
    <w:name w:val="02F362C1766D4B5E9F1D4E17FDF5C3EC"/>
    <w:rsid w:val="002065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e942b9cf-8bd0-494d-be73-574e05d31e7b</RD_Svarsid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UD2021/16848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CD6B7DAB-B8D5-4867-9806-F7429B54409D}"/>
</file>

<file path=customXml/itemProps2.xml><?xml version="1.0" encoding="utf-8"?>
<ds:datastoreItem xmlns:ds="http://schemas.openxmlformats.org/officeDocument/2006/customXml" ds:itemID="{61943C5A-D42D-449A-8638-90FB77F28D0B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92019AA7-B870-4B16-BA9D-3C7A2BA77DD9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skriftlig fråga 373.docx</dc:title>
  <cp:revision>1</cp:revision>
  <dcterms:created xsi:type="dcterms:W3CDTF">2021-11-16T09:06:00Z</dcterms:created>
  <dcterms:modified xsi:type="dcterms:W3CDTF">2021-11-16T11:27:00Z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