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A55E4" w14:textId="778F35D7" w:rsidR="002173B3" w:rsidRDefault="002173B3" w:rsidP="00DA0661">
      <w:pPr>
        <w:pStyle w:val="Rubrik"/>
      </w:pPr>
      <w:bookmarkStart w:id="0" w:name="Start"/>
      <w:bookmarkEnd w:id="0"/>
      <w:r>
        <w:t>Svar på fråga 2020/21:2463 av Sten Bergheden (M)</w:t>
      </w:r>
      <w:r>
        <w:br/>
        <w:t>Behovet av en ny äganderättsutredning</w:t>
      </w:r>
    </w:p>
    <w:p w14:paraId="697C5926" w14:textId="41E0BDF5" w:rsidR="002173B3" w:rsidRDefault="002173B3" w:rsidP="002749F7">
      <w:pPr>
        <w:pStyle w:val="Brdtext"/>
      </w:pPr>
      <w:r>
        <w:t xml:space="preserve">Sten Bergheden har frågat mig om jag avser att omgående tillsätta en ny utredning som har till uppgift att snarast återkomma med förslag som verkligen stärker äganderätten </w:t>
      </w:r>
      <w:r w:rsidR="00CD7045">
        <w:t xml:space="preserve">till skog </w:t>
      </w:r>
      <w:r>
        <w:t>i Sverige.</w:t>
      </w:r>
    </w:p>
    <w:p w14:paraId="01DCC340" w14:textId="6FE197A8" w:rsidR="00A173EE" w:rsidRPr="006554B9" w:rsidRDefault="00A173EE" w:rsidP="006554B9">
      <w:pPr>
        <w:pStyle w:val="Brdtext"/>
      </w:pPr>
      <w:r w:rsidRPr="006554B9">
        <w:t>Regeringen beslutade den 18 juli 2019 att tillsätta en utredning som fick uppdraget att undersöka möjligheterna och lämna förslag på åtgärder för stärkt äganderätt till skog, nya flexibla skydds- och ersättningsformer vid skydd av skogsmark samt hur internationella åtaganden om biologisk mångfald ska kunna förenas med en växande cirkulär bioekonomi. Utredningen lämnade sitt slutbetänkande – Stärkt äganderätt, flexibla skyddsformer och naturvård i skogen (SOU 2020:73) till miljö- och klimatministern</w:t>
      </w:r>
      <w:r w:rsidR="00CE3C53" w:rsidRPr="006554B9">
        <w:t xml:space="preserve"> den 30 november 2020</w:t>
      </w:r>
      <w:r w:rsidRPr="006554B9">
        <w:t xml:space="preserve">. Då Skogsutredningens förslag bereds i Regeringskansliet och </w:t>
      </w:r>
      <w:r w:rsidR="000E4F8B" w:rsidRPr="006554B9">
        <w:t>betänkandet</w:t>
      </w:r>
      <w:r w:rsidRPr="006554B9">
        <w:t xml:space="preserve"> är ute på remiss till den 30 april </w:t>
      </w:r>
      <w:r w:rsidR="00CD7045">
        <w:t xml:space="preserve">2021 </w:t>
      </w:r>
      <w:r w:rsidR="00237EEC" w:rsidRPr="006554B9">
        <w:t>avser</w:t>
      </w:r>
      <w:r w:rsidRPr="006554B9">
        <w:t xml:space="preserve"> jag inte föregå denna process.</w:t>
      </w:r>
      <w:r w:rsidR="00237EEC" w:rsidRPr="006554B9">
        <w:t xml:space="preserve"> </w:t>
      </w:r>
    </w:p>
    <w:p w14:paraId="7A07BE45" w14:textId="77777777" w:rsidR="00A173EE" w:rsidRDefault="00A173EE" w:rsidP="006A12F1">
      <w:pPr>
        <w:pStyle w:val="Brdtext"/>
      </w:pPr>
    </w:p>
    <w:p w14:paraId="627506B5" w14:textId="7F06BCDB" w:rsidR="002173B3" w:rsidRDefault="002173B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A9121F4A05E44E990524C43954E168C"/>
          </w:placeholder>
          <w:dataBinding w:prefixMappings="xmlns:ns0='http://lp/documentinfo/RK' " w:xpath="/ns0:DocumentInfo[1]/ns0:BaseInfo[1]/ns0:HeaderDate[1]" w:storeItemID="{A312A0E1-B7E6-4E30-AC3B-E9D2C08EE674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D6C71">
            <w:t>1</w:t>
          </w:r>
          <w:r w:rsidR="00237EEC">
            <w:t>4</w:t>
          </w:r>
          <w:r w:rsidR="002D6C71">
            <w:t xml:space="preserve"> april 2021</w:t>
          </w:r>
        </w:sdtContent>
      </w:sdt>
    </w:p>
    <w:p w14:paraId="3E8F29EB" w14:textId="77777777" w:rsidR="002173B3" w:rsidRDefault="002173B3" w:rsidP="004E7A8F">
      <w:pPr>
        <w:pStyle w:val="Brdtextutanavstnd"/>
      </w:pPr>
    </w:p>
    <w:p w14:paraId="0164ADD5" w14:textId="77777777" w:rsidR="002173B3" w:rsidRDefault="002173B3" w:rsidP="004E7A8F">
      <w:pPr>
        <w:pStyle w:val="Brdtextutanavstnd"/>
      </w:pPr>
    </w:p>
    <w:p w14:paraId="0E6D77DC" w14:textId="41B6F1DE" w:rsidR="002173B3" w:rsidRDefault="002173B3" w:rsidP="00422A41">
      <w:pPr>
        <w:pStyle w:val="Brdtext"/>
      </w:pPr>
      <w:r>
        <w:t>Jennie Nilsson</w:t>
      </w:r>
    </w:p>
    <w:p w14:paraId="1DDDED2A" w14:textId="23468928" w:rsidR="002173B3" w:rsidRPr="00DB48AB" w:rsidRDefault="002173B3" w:rsidP="00DB48AB">
      <w:pPr>
        <w:pStyle w:val="Brdtext"/>
      </w:pPr>
    </w:p>
    <w:sectPr w:rsidR="002173B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3A83D" w14:textId="77777777" w:rsidR="00AA38B8" w:rsidRDefault="00AA38B8" w:rsidP="00A87A54">
      <w:pPr>
        <w:spacing w:after="0" w:line="240" w:lineRule="auto"/>
      </w:pPr>
      <w:r>
        <w:separator/>
      </w:r>
    </w:p>
  </w:endnote>
  <w:endnote w:type="continuationSeparator" w:id="0">
    <w:p w14:paraId="2E6A38A2" w14:textId="77777777" w:rsidR="00AA38B8" w:rsidRDefault="00AA38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A62DF" w14:textId="77777777" w:rsidR="00E36D0A" w:rsidRDefault="00E36D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BCC66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B0050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B8A2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149C2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3CD46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E5E00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34C13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2C12E6" w14:textId="77777777" w:rsidTr="00C26068">
      <w:trPr>
        <w:trHeight w:val="227"/>
      </w:trPr>
      <w:tc>
        <w:tcPr>
          <w:tcW w:w="4074" w:type="dxa"/>
        </w:tcPr>
        <w:p w14:paraId="25D0667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F737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DDAC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09F43" w14:textId="77777777" w:rsidR="00AA38B8" w:rsidRDefault="00AA38B8" w:rsidP="00A87A54">
      <w:pPr>
        <w:spacing w:after="0" w:line="240" w:lineRule="auto"/>
      </w:pPr>
      <w:r>
        <w:separator/>
      </w:r>
    </w:p>
  </w:footnote>
  <w:footnote w:type="continuationSeparator" w:id="0">
    <w:p w14:paraId="77EEBA78" w14:textId="77777777" w:rsidR="00AA38B8" w:rsidRDefault="00AA38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1874A" w14:textId="77777777" w:rsidR="00E36D0A" w:rsidRDefault="00E36D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A8A5C" w14:textId="77777777" w:rsidR="00E36D0A" w:rsidRDefault="00E36D0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173B3" w14:paraId="27ADC706" w14:textId="77777777" w:rsidTr="00C93EBA">
      <w:trPr>
        <w:trHeight w:val="227"/>
      </w:trPr>
      <w:tc>
        <w:tcPr>
          <w:tcW w:w="5534" w:type="dxa"/>
        </w:tcPr>
        <w:p w14:paraId="089E2F9F" w14:textId="77777777" w:rsidR="002173B3" w:rsidRPr="007D73AB" w:rsidRDefault="002173B3">
          <w:pPr>
            <w:pStyle w:val="Sidhuvud"/>
          </w:pPr>
        </w:p>
      </w:tc>
      <w:tc>
        <w:tcPr>
          <w:tcW w:w="3170" w:type="dxa"/>
          <w:vAlign w:val="bottom"/>
        </w:tcPr>
        <w:p w14:paraId="3795A03C" w14:textId="77777777" w:rsidR="002173B3" w:rsidRPr="007D73AB" w:rsidRDefault="002173B3" w:rsidP="00340DE0">
          <w:pPr>
            <w:pStyle w:val="Sidhuvud"/>
          </w:pPr>
        </w:p>
      </w:tc>
      <w:tc>
        <w:tcPr>
          <w:tcW w:w="1134" w:type="dxa"/>
        </w:tcPr>
        <w:p w14:paraId="0230DD7D" w14:textId="77777777" w:rsidR="002173B3" w:rsidRDefault="002173B3" w:rsidP="005A703A">
          <w:pPr>
            <w:pStyle w:val="Sidhuvud"/>
          </w:pPr>
        </w:p>
      </w:tc>
    </w:tr>
    <w:tr w:rsidR="002173B3" w14:paraId="59FEF032" w14:textId="77777777" w:rsidTr="00C93EBA">
      <w:trPr>
        <w:trHeight w:val="1928"/>
      </w:trPr>
      <w:tc>
        <w:tcPr>
          <w:tcW w:w="5534" w:type="dxa"/>
        </w:tcPr>
        <w:p w14:paraId="50B8F704" w14:textId="77777777" w:rsidR="002173B3" w:rsidRPr="00340DE0" w:rsidRDefault="002173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5B0CD4" wp14:editId="16080CB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E92A05" w14:textId="77777777" w:rsidR="002173B3" w:rsidRPr="00710A6C" w:rsidRDefault="002173B3" w:rsidP="00EE3C0F">
          <w:pPr>
            <w:pStyle w:val="Sidhuvud"/>
            <w:rPr>
              <w:b/>
            </w:rPr>
          </w:pPr>
        </w:p>
        <w:p w14:paraId="25FDEC4B" w14:textId="77777777" w:rsidR="002173B3" w:rsidRDefault="002173B3" w:rsidP="00EE3C0F">
          <w:pPr>
            <w:pStyle w:val="Sidhuvud"/>
          </w:pPr>
        </w:p>
        <w:p w14:paraId="195EB0FF" w14:textId="77777777" w:rsidR="002173B3" w:rsidRDefault="002173B3" w:rsidP="00EE3C0F">
          <w:pPr>
            <w:pStyle w:val="Sidhuvud"/>
          </w:pPr>
        </w:p>
        <w:p w14:paraId="60B8DF81" w14:textId="77777777" w:rsidR="002173B3" w:rsidRDefault="002173B3" w:rsidP="00EE3C0F">
          <w:pPr>
            <w:pStyle w:val="Sidhuvud"/>
          </w:pPr>
        </w:p>
        <w:p w14:paraId="106FFEC6" w14:textId="729202C1" w:rsidR="002173B3" w:rsidRDefault="004A39A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5248D723299D4845AC74298F4FC4B7B3"/>
              </w:placeholder>
              <w:showingPlcHdr/>
              <w:dataBinding w:prefixMappings="xmlns:ns0='http://lp/documentinfo/RK' " w:xpath="/ns0:DocumentInfo[1]/ns0:BaseInfo[1]/ns0:Dnr[1]" w:storeItemID="{A312A0E1-B7E6-4E30-AC3B-E9D2C08EE674}"/>
              <w:text/>
            </w:sdtPr>
            <w:sdtEndPr>
              <w:rPr>
                <w:sz w:val="18"/>
                <w:szCs w:val="18"/>
              </w:rPr>
            </w:sdtEndPr>
            <w:sdtContent>
              <w:r>
                <w:rPr>
                  <w:rStyle w:val="Platshllartext"/>
                </w:rPr>
                <w:t xml:space="preserve"> </w:t>
              </w:r>
            </w:sdtContent>
          </w:sdt>
          <w:r>
            <w:rPr>
              <w:sz w:val="18"/>
              <w:szCs w:val="18"/>
            </w:rPr>
            <w:t>N2021/01185</w:t>
          </w:r>
          <w:sdt>
            <w:sdtPr>
              <w:alias w:val="DocNumber"/>
              <w:tag w:val="DocNumber"/>
              <w:id w:val="1726028884"/>
              <w:placeholder>
                <w:docPart w:val="AC853A00D1CF44DC87A14EC4A46B6345"/>
              </w:placeholder>
              <w:showingPlcHdr/>
              <w:dataBinding w:prefixMappings="xmlns:ns0='http://lp/documentinfo/RK' " w:xpath="/ns0:DocumentInfo[1]/ns0:BaseInfo[1]/ns0:DocNumber[1]" w:storeItemID="{A312A0E1-B7E6-4E30-AC3B-E9D2C08EE674}"/>
              <w:text/>
            </w:sdtPr>
            <w:sdtEndPr/>
            <w:sdtContent>
              <w:r w:rsidR="002173B3">
                <w:rPr>
                  <w:rStyle w:val="Platshllartext"/>
                </w:rPr>
                <w:t xml:space="preserve"> </w:t>
              </w:r>
            </w:sdtContent>
          </w:sdt>
        </w:p>
        <w:p w14:paraId="338DB4C4" w14:textId="77777777" w:rsidR="002173B3" w:rsidRDefault="002173B3" w:rsidP="00EE3C0F">
          <w:pPr>
            <w:pStyle w:val="Sidhuvud"/>
          </w:pPr>
        </w:p>
      </w:tc>
      <w:tc>
        <w:tcPr>
          <w:tcW w:w="1134" w:type="dxa"/>
        </w:tcPr>
        <w:p w14:paraId="5E5C9DF1" w14:textId="77777777" w:rsidR="002173B3" w:rsidRDefault="002173B3" w:rsidP="0094502D">
          <w:pPr>
            <w:pStyle w:val="Sidhuvud"/>
          </w:pPr>
        </w:p>
        <w:p w14:paraId="2223FF1E" w14:textId="77777777" w:rsidR="002173B3" w:rsidRPr="0094502D" w:rsidRDefault="002173B3" w:rsidP="00EC71A6">
          <w:pPr>
            <w:pStyle w:val="Sidhuvud"/>
          </w:pPr>
        </w:p>
      </w:tc>
    </w:tr>
    <w:tr w:rsidR="002173B3" w14:paraId="422750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24205863504788AA179A4D4E3D91C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0CE8C3" w14:textId="77777777" w:rsidR="002173B3" w:rsidRPr="002173B3" w:rsidRDefault="002173B3" w:rsidP="00340DE0">
              <w:pPr>
                <w:pStyle w:val="Sidhuvud"/>
                <w:rPr>
                  <w:b/>
                </w:rPr>
              </w:pPr>
              <w:r w:rsidRPr="002173B3">
                <w:rPr>
                  <w:b/>
                </w:rPr>
                <w:t>Näringsdepartementet</w:t>
              </w:r>
            </w:p>
            <w:p w14:paraId="64100911" w14:textId="77777777" w:rsidR="00237EEC" w:rsidRDefault="002173B3" w:rsidP="00237EEC">
              <w:pPr>
                <w:pStyle w:val="Sidhuvud"/>
              </w:pPr>
              <w:r w:rsidRPr="002173B3">
                <w:t>Landsbygdsministern</w:t>
              </w:r>
              <w:r w:rsidR="00237EEC">
                <w:t xml:space="preserve"> </w:t>
              </w:r>
            </w:p>
            <w:p w14:paraId="74370D50" w14:textId="77777777" w:rsidR="00237EEC" w:rsidRDefault="00237EEC" w:rsidP="00237EEC">
              <w:pPr>
                <w:pStyle w:val="Sidhuvud"/>
              </w:pPr>
            </w:p>
            <w:p w14:paraId="2451A740" w14:textId="5DF5A62A" w:rsidR="002173B3" w:rsidRPr="00340DE0" w:rsidRDefault="002173B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04A8508E1F645DFA7E8A65CC9E6186D"/>
          </w:placeholder>
          <w:dataBinding w:prefixMappings="xmlns:ns0='http://lp/documentinfo/RK' " w:xpath="/ns0:DocumentInfo[1]/ns0:BaseInfo[1]/ns0:Recipient[1]" w:storeItemID="{A312A0E1-B7E6-4E30-AC3B-E9D2C08EE674}"/>
          <w:text w:multiLine="1"/>
        </w:sdtPr>
        <w:sdtEndPr/>
        <w:sdtContent>
          <w:tc>
            <w:tcPr>
              <w:tcW w:w="3170" w:type="dxa"/>
            </w:tcPr>
            <w:p w14:paraId="6B8A0A1B" w14:textId="77777777" w:rsidR="002173B3" w:rsidRDefault="002173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B28F11" w14:textId="77777777" w:rsidR="002173B3" w:rsidRDefault="002173B3" w:rsidP="003E6020">
          <w:pPr>
            <w:pStyle w:val="Sidhuvud"/>
          </w:pPr>
        </w:p>
      </w:tc>
    </w:tr>
  </w:tbl>
  <w:p w14:paraId="79414F2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B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F8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086"/>
    <w:rsid w:val="002102FD"/>
    <w:rsid w:val="002116FE"/>
    <w:rsid w:val="00211B4E"/>
    <w:rsid w:val="00213204"/>
    <w:rsid w:val="00213258"/>
    <w:rsid w:val="002161F5"/>
    <w:rsid w:val="0021657C"/>
    <w:rsid w:val="002173B3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EEC"/>
    <w:rsid w:val="00242AD1"/>
    <w:rsid w:val="0024412C"/>
    <w:rsid w:val="00244821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1E1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C7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39A7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06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4B9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6EF7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3E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8B8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06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1DF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DA2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79C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88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045"/>
    <w:rsid w:val="00CE20BC"/>
    <w:rsid w:val="00CE26C6"/>
    <w:rsid w:val="00CE3C53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6D0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F46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7A3CC"/>
  <w15:docId w15:val="{101C5199-7317-47D8-9F67-9DAE13BF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48D723299D4845AC74298F4FC4B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6AB698-5003-4D6A-8540-28A3B0585EAC}"/>
      </w:docPartPr>
      <w:docPartBody>
        <w:p w:rsidR="0099525E" w:rsidRDefault="00370AB9" w:rsidP="00370AB9">
          <w:pPr>
            <w:pStyle w:val="5248D723299D4845AC74298F4FC4B7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853A00D1CF44DC87A14EC4A46B6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41D913-DDA9-4769-8F56-D781779BB1BD}"/>
      </w:docPartPr>
      <w:docPartBody>
        <w:p w:rsidR="0099525E" w:rsidRDefault="00370AB9" w:rsidP="00370AB9">
          <w:pPr>
            <w:pStyle w:val="AC853A00D1CF44DC87A14EC4A46B634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24205863504788AA179A4D4E3D9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F85CA-E398-4BCA-9084-5E895B8E9C61}"/>
      </w:docPartPr>
      <w:docPartBody>
        <w:p w:rsidR="0099525E" w:rsidRDefault="00370AB9" w:rsidP="00370AB9">
          <w:pPr>
            <w:pStyle w:val="4D24205863504788AA179A4D4E3D91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4A8508E1F645DFA7E8A65CC9E61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D01D4-2442-495C-984A-EE06A2E0EAFE}"/>
      </w:docPartPr>
      <w:docPartBody>
        <w:p w:rsidR="0099525E" w:rsidRDefault="00370AB9" w:rsidP="00370AB9">
          <w:pPr>
            <w:pStyle w:val="704A8508E1F645DFA7E8A65CC9E618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9121F4A05E44E990524C43954E1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6C83C-BCA2-4ADD-9CF0-5AC9BCB2CE86}"/>
      </w:docPartPr>
      <w:docPartBody>
        <w:p w:rsidR="0099525E" w:rsidRDefault="00370AB9" w:rsidP="00370AB9">
          <w:pPr>
            <w:pStyle w:val="DA9121F4A05E44E990524C43954E168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B9"/>
    <w:rsid w:val="000A1D86"/>
    <w:rsid w:val="00370AB9"/>
    <w:rsid w:val="00687087"/>
    <w:rsid w:val="006A6C82"/>
    <w:rsid w:val="009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0F3BF3D77A4495A9922D883872F0F7">
    <w:name w:val="E80F3BF3D77A4495A9922D883872F0F7"/>
    <w:rsid w:val="00370AB9"/>
  </w:style>
  <w:style w:type="character" w:styleId="Platshllartext">
    <w:name w:val="Placeholder Text"/>
    <w:basedOn w:val="Standardstycketeckensnitt"/>
    <w:uiPriority w:val="99"/>
    <w:semiHidden/>
    <w:rsid w:val="00370AB9"/>
    <w:rPr>
      <w:noProof w:val="0"/>
      <w:color w:val="808080"/>
    </w:rPr>
  </w:style>
  <w:style w:type="paragraph" w:customStyle="1" w:styleId="D094F2BBDEC0492DAF3368953330BFC7">
    <w:name w:val="D094F2BBDEC0492DAF3368953330BFC7"/>
    <w:rsid w:val="00370AB9"/>
  </w:style>
  <w:style w:type="paragraph" w:customStyle="1" w:styleId="E6C4B100F1404E0A871FFF69D794255E">
    <w:name w:val="E6C4B100F1404E0A871FFF69D794255E"/>
    <w:rsid w:val="00370AB9"/>
  </w:style>
  <w:style w:type="paragraph" w:customStyle="1" w:styleId="C179B1212265407280E594CC98482002">
    <w:name w:val="C179B1212265407280E594CC98482002"/>
    <w:rsid w:val="00370AB9"/>
  </w:style>
  <w:style w:type="paragraph" w:customStyle="1" w:styleId="5248D723299D4845AC74298F4FC4B7B3">
    <w:name w:val="5248D723299D4845AC74298F4FC4B7B3"/>
    <w:rsid w:val="00370AB9"/>
  </w:style>
  <w:style w:type="paragraph" w:customStyle="1" w:styleId="AC853A00D1CF44DC87A14EC4A46B6345">
    <w:name w:val="AC853A00D1CF44DC87A14EC4A46B6345"/>
    <w:rsid w:val="00370AB9"/>
  </w:style>
  <w:style w:type="paragraph" w:customStyle="1" w:styleId="C687546BFB324AAC85DB5DE2AC1B8DBE">
    <w:name w:val="C687546BFB324AAC85DB5DE2AC1B8DBE"/>
    <w:rsid w:val="00370AB9"/>
  </w:style>
  <w:style w:type="paragraph" w:customStyle="1" w:styleId="F956058248AE432CA87AE1866F93A907">
    <w:name w:val="F956058248AE432CA87AE1866F93A907"/>
    <w:rsid w:val="00370AB9"/>
  </w:style>
  <w:style w:type="paragraph" w:customStyle="1" w:styleId="AD753C8CB592422B95798F53FFBBB13E">
    <w:name w:val="AD753C8CB592422B95798F53FFBBB13E"/>
    <w:rsid w:val="00370AB9"/>
  </w:style>
  <w:style w:type="paragraph" w:customStyle="1" w:styleId="4D24205863504788AA179A4D4E3D91C5">
    <w:name w:val="4D24205863504788AA179A4D4E3D91C5"/>
    <w:rsid w:val="00370AB9"/>
  </w:style>
  <w:style w:type="paragraph" w:customStyle="1" w:styleId="704A8508E1F645DFA7E8A65CC9E6186D">
    <w:name w:val="704A8508E1F645DFA7E8A65CC9E6186D"/>
    <w:rsid w:val="00370AB9"/>
  </w:style>
  <w:style w:type="paragraph" w:customStyle="1" w:styleId="AC853A00D1CF44DC87A14EC4A46B63451">
    <w:name w:val="AC853A00D1CF44DC87A14EC4A46B63451"/>
    <w:rsid w:val="00370A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24205863504788AA179A4D4E3D91C51">
    <w:name w:val="4D24205863504788AA179A4D4E3D91C51"/>
    <w:rsid w:val="00370A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4C88EF2D4849218F042BDEEB20ABC8">
    <w:name w:val="E04C88EF2D4849218F042BDEEB20ABC8"/>
    <w:rsid w:val="00370AB9"/>
  </w:style>
  <w:style w:type="paragraph" w:customStyle="1" w:styleId="13CFCEA21F284FA99C51DE4BAA6D3FD9">
    <w:name w:val="13CFCEA21F284FA99C51DE4BAA6D3FD9"/>
    <w:rsid w:val="00370AB9"/>
  </w:style>
  <w:style w:type="paragraph" w:customStyle="1" w:styleId="B57702B80E5E414C8A2081A3AA5EE4A4">
    <w:name w:val="B57702B80E5E414C8A2081A3AA5EE4A4"/>
    <w:rsid w:val="00370AB9"/>
  </w:style>
  <w:style w:type="paragraph" w:customStyle="1" w:styleId="F9A5A112FA8748BFA59DBCA7A289890D">
    <w:name w:val="F9A5A112FA8748BFA59DBCA7A289890D"/>
    <w:rsid w:val="00370AB9"/>
  </w:style>
  <w:style w:type="paragraph" w:customStyle="1" w:styleId="AED851E4934B4C2D804A5C2BE08E9AC4">
    <w:name w:val="AED851E4934B4C2D804A5C2BE08E9AC4"/>
    <w:rsid w:val="00370AB9"/>
  </w:style>
  <w:style w:type="paragraph" w:customStyle="1" w:styleId="DA9121F4A05E44E990524C43954E168C">
    <w:name w:val="DA9121F4A05E44E990524C43954E168C"/>
    <w:rsid w:val="00370AB9"/>
  </w:style>
  <w:style w:type="paragraph" w:customStyle="1" w:styleId="45F912183F13458383BCDD7ED386873F">
    <w:name w:val="45F912183F13458383BCDD7ED386873F"/>
    <w:rsid w:val="0037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2021-04-14T00:00:00</HeaderDate>
    <Office/>
    <Dnr/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2021-04-14T00:00:00</HeaderDate>
    <Office/>
    <Dnr/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SNWENR3PSMA7-1764963501-407</_dlc_DocId>
    <_dlc_DocIdUrl xmlns="35670e95-d5a3-4c2b-9f0d-a339565e4e06">
      <Url>https://dhs.sp.regeringskansliet.se/yta/n-lb/smf/skog/_layouts/15/DocIdRedir.aspx?ID=SNWENR3PSMA7-1764963501-407</Url>
      <Description>SNWENR3PSMA7-1764963501-407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7363c99f-dc93-4c3f-b1b9-2706d88a502d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5220D-635B-4418-B04A-276A207D8A4D}"/>
</file>

<file path=customXml/itemProps2.xml><?xml version="1.0" encoding="utf-8"?>
<ds:datastoreItem xmlns:ds="http://schemas.openxmlformats.org/officeDocument/2006/customXml" ds:itemID="{A312A0E1-B7E6-4E30-AC3B-E9D2C08EE67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312A0E1-B7E6-4E30-AC3B-E9D2C08EE67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C864CA9-E585-4897-A762-9C82B3E5CDC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CF5F1D8-7D8E-4753-954B-F3E550DC5AC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5670e95-d5a3-4c2b-9f0d-a339565e4e06"/>
  </ds:schemaRefs>
</ds:datastoreItem>
</file>

<file path=customXml/itemProps7.xml><?xml version="1.0" encoding="utf-8"?>
<ds:datastoreItem xmlns:ds="http://schemas.openxmlformats.org/officeDocument/2006/customXml" ds:itemID="{DCF5F1D8-7D8E-4753-954B-F3E550DC5ACC}"/>
</file>

<file path=customXml/itemProps8.xml><?xml version="1.0" encoding="utf-8"?>
<ds:datastoreItem xmlns:ds="http://schemas.openxmlformats.org/officeDocument/2006/customXml" ds:itemID="{E039CC24-28D3-4EB0-9976-845677303C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 2463 Behovet av en ny äganderättsutredning slutlig.docx</dc:title>
  <dc:subject/>
  <dc:creator>Agnetha Alriksson</dc:creator>
  <cp:keywords/>
  <dc:description/>
  <cp:lastModifiedBy>Nisrin Khedr</cp:lastModifiedBy>
  <cp:revision>3</cp:revision>
  <dcterms:created xsi:type="dcterms:W3CDTF">2021-04-13T12:06:00Z</dcterms:created>
  <dcterms:modified xsi:type="dcterms:W3CDTF">2021-04-14T09:36:00Z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badcdad5-447a-4590-b9c8-c2144c3b4ef1</vt:lpwstr>
  </property>
</Properties>
</file>