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E7D3F" w14:textId="4561D62D" w:rsidR="007942BD" w:rsidRDefault="00BC71A1" w:rsidP="007942BD">
      <w:pPr>
        <w:pStyle w:val="Rubrik"/>
      </w:pPr>
      <w:bookmarkStart w:id="0" w:name="Start"/>
      <w:bookmarkEnd w:id="0"/>
      <w:r>
        <w:t xml:space="preserve">Svar på fråga 2020/21:1571 av Markus </w:t>
      </w:r>
      <w:proofErr w:type="spellStart"/>
      <w:r>
        <w:t>Wiechel</w:t>
      </w:r>
      <w:proofErr w:type="spellEnd"/>
      <w:r>
        <w:t xml:space="preserve"> (SD)</w:t>
      </w:r>
      <w:r>
        <w:br/>
      </w:r>
      <w:r w:rsidRPr="00BC71A1">
        <w:t>Regeringens formulering av coronastrategin</w:t>
      </w:r>
      <w:r w:rsidR="007942BD">
        <w:t xml:space="preserve">, </w:t>
      </w:r>
      <w:r w:rsidR="007942BD" w:rsidRPr="007942BD">
        <w:t>2020/21:1607</w:t>
      </w:r>
      <w:r w:rsidR="007942BD">
        <w:t xml:space="preserve"> av Björn Söder (SD)</w:t>
      </w:r>
      <w:r w:rsidR="007942BD" w:rsidRPr="007942BD">
        <w:t xml:space="preserve"> Revideringen av covid-19-strategin på regeringens hemsida</w:t>
      </w:r>
      <w:r w:rsidR="007942BD">
        <w:t xml:space="preserve"> och 2020/21:1608 av </w:t>
      </w:r>
      <w:r w:rsidR="007942BD" w:rsidRPr="007942BD">
        <w:t>Camilla Waltersson Grönvall (M)</w:t>
      </w:r>
      <w:r w:rsidR="007942BD">
        <w:t xml:space="preserve"> Redogörelse för uppdaterad text om den svenska</w:t>
      </w:r>
    </w:p>
    <w:p w14:paraId="637DDFDB" w14:textId="4B878977" w:rsidR="00BC71A1" w:rsidRDefault="007942BD" w:rsidP="007942BD">
      <w:pPr>
        <w:pStyle w:val="Rubrik"/>
      </w:pPr>
      <w:r>
        <w:t>coronastrategin</w:t>
      </w:r>
    </w:p>
    <w:p w14:paraId="7AB6FADE" w14:textId="7F008551" w:rsidR="00BC71A1" w:rsidRDefault="00BC71A1" w:rsidP="00BC71A1">
      <w:pPr>
        <w:pStyle w:val="Brdtext"/>
      </w:pPr>
      <w:r>
        <w:t xml:space="preserve">Markus </w:t>
      </w:r>
      <w:proofErr w:type="spellStart"/>
      <w:r>
        <w:t>Wiechel</w:t>
      </w:r>
      <w:proofErr w:type="spellEnd"/>
      <w:r>
        <w:t xml:space="preserve"> har frågat mig om </w:t>
      </w:r>
      <w:r w:rsidRPr="00BC71A1">
        <w:t>regeringen</w:t>
      </w:r>
      <w:r>
        <w:t xml:space="preserve"> har</w:t>
      </w:r>
      <w:r w:rsidRPr="00BC71A1">
        <w:t xml:space="preserve"> ändrat sin </w:t>
      </w:r>
      <w:proofErr w:type="spellStart"/>
      <w:r w:rsidRPr="00BC71A1">
        <w:t>coronastrategi</w:t>
      </w:r>
      <w:proofErr w:type="spellEnd"/>
      <w:r w:rsidRPr="00BC71A1">
        <w:t xml:space="preserve"> eller varför har man plötsligt och </w:t>
      </w:r>
      <w:r w:rsidR="00356EDD">
        <w:t xml:space="preserve">i </w:t>
      </w:r>
      <w:r w:rsidRPr="00BC71A1">
        <w:t>tystnad ändrat formuleringen på regeringens hemsida</w:t>
      </w:r>
      <w:r>
        <w:t>.</w:t>
      </w:r>
    </w:p>
    <w:p w14:paraId="395A780F" w14:textId="1D772A70" w:rsidR="007942BD" w:rsidRDefault="007942BD" w:rsidP="007942BD">
      <w:pPr>
        <w:pStyle w:val="Brdtext"/>
      </w:pPr>
      <w:r>
        <w:t>Björn Söder har frågat mig om regeringen har ändrat sin tidigare företrädda en linje om kontrollerad smittspridning så att inte väldigt många blir sjuka samtidigt, och varför har man inte angett på sin hemsida att texten är uppdaterad eller på annat sätt</w:t>
      </w:r>
      <w:r w:rsidRPr="007942BD">
        <w:t xml:space="preserve"> kommunicerat en eventuell föränd</w:t>
      </w:r>
      <w:r>
        <w:t>r</w:t>
      </w:r>
      <w:r w:rsidRPr="007942BD">
        <w:t>ing</w:t>
      </w:r>
      <w:r>
        <w:t>.</w:t>
      </w:r>
    </w:p>
    <w:p w14:paraId="6E70AFEC" w14:textId="0D00CFC7" w:rsidR="007942BD" w:rsidRDefault="007942BD" w:rsidP="007942BD">
      <w:pPr>
        <w:pStyle w:val="Brdtext"/>
      </w:pPr>
      <w:r>
        <w:t>Camilla Waltersson Grönvall har frågat mig om jag kan redogöra för det exakta händelseförlopp som föranledde den justering som gjordes på regeringens hemsida och för vem som har tagit beslutet att uppdatera den specifika delen i texten.</w:t>
      </w:r>
    </w:p>
    <w:p w14:paraId="5C250DE7" w14:textId="1F088D30" w:rsidR="00BC71A1" w:rsidRPr="00BC71A1" w:rsidRDefault="00073932" w:rsidP="00BC71A1">
      <w:pPr>
        <w:pStyle w:val="Brdtext"/>
      </w:pPr>
      <w:r>
        <w:t>Regeringen har inte ändrat coronastrategi</w:t>
      </w:r>
      <w:r w:rsidR="004228F3">
        <w:t>n</w:t>
      </w:r>
      <w:r>
        <w:t xml:space="preserve"> utan det var ett misstag som föranledde den ändrade formuleringen på regeringens hemsida</w:t>
      </w:r>
      <w:r w:rsidR="001F4D96">
        <w:t xml:space="preserve"> i samband med att annan text uppdaterades</w:t>
      </w:r>
      <w:r>
        <w:t>. Detta har nu åtgärdats.</w:t>
      </w:r>
    </w:p>
    <w:p w14:paraId="002BBDF6" w14:textId="7E12931C" w:rsidR="00BC71A1" w:rsidRDefault="00BC71A1" w:rsidP="006A12F1">
      <w:pPr>
        <w:pStyle w:val="Brdtext"/>
      </w:pPr>
      <w:r>
        <w:t xml:space="preserve">Stockholm den </w:t>
      </w:r>
      <w:sdt>
        <w:sdtPr>
          <w:id w:val="-1225218591"/>
          <w:placeholder>
            <w:docPart w:val="13640B3DDE5044BE876209B5955CD8A0"/>
          </w:placeholder>
          <w:dataBinding w:prefixMappings="xmlns:ns0='http://lp/documentinfo/RK' " w:xpath="/ns0:DocumentInfo[1]/ns0:BaseInfo[1]/ns0:HeaderDate[1]" w:storeItemID="{DE4CEBA9-921F-4888-A148-8A49FB8E93DB}"/>
          <w:date w:fullDate="2021-02-10T00:00:00Z">
            <w:dateFormat w:val="d MMMM yyyy"/>
            <w:lid w:val="sv-SE"/>
            <w:storeMappedDataAs w:val="dateTime"/>
            <w:calendar w:val="gregorian"/>
          </w:date>
        </w:sdtPr>
        <w:sdtEndPr/>
        <w:sdtContent>
          <w:r>
            <w:t>10 februari 2021</w:t>
          </w:r>
        </w:sdtContent>
      </w:sdt>
    </w:p>
    <w:p w14:paraId="48495B50" w14:textId="77777777" w:rsidR="00BC71A1" w:rsidRDefault="00BC71A1" w:rsidP="004E7A8F">
      <w:pPr>
        <w:pStyle w:val="Brdtextutanavstnd"/>
      </w:pPr>
    </w:p>
    <w:p w14:paraId="4140ED8B" w14:textId="77777777" w:rsidR="00BC71A1" w:rsidRDefault="00BC71A1" w:rsidP="004E7A8F">
      <w:pPr>
        <w:pStyle w:val="Brdtextutanavstnd"/>
      </w:pPr>
    </w:p>
    <w:p w14:paraId="6F01C03A" w14:textId="0408DB73" w:rsidR="00BC71A1" w:rsidRPr="00DB48AB" w:rsidRDefault="00BC71A1" w:rsidP="00DB48AB">
      <w:pPr>
        <w:pStyle w:val="Brdtext"/>
      </w:pPr>
      <w:r>
        <w:t>Lena Hallengren</w:t>
      </w:r>
    </w:p>
    <w:sectPr w:rsidR="00BC71A1" w:rsidRPr="00DB48AB" w:rsidSect="00FA3BE0">
      <w:footerReference w:type="default" r:id="rId15"/>
      <w:headerReference w:type="first" r:id="rId16"/>
      <w:footerReference w:type="first" r:id="rId17"/>
      <w:pgSz w:w="11906" w:h="16838" w:code="9"/>
      <w:pgMar w:top="2041" w:right="1985" w:bottom="1702"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E036A" w14:textId="77777777" w:rsidR="00DB3FB5" w:rsidRDefault="00DB3FB5" w:rsidP="00A87A54">
      <w:pPr>
        <w:spacing w:after="0" w:line="240" w:lineRule="auto"/>
      </w:pPr>
      <w:r>
        <w:separator/>
      </w:r>
    </w:p>
  </w:endnote>
  <w:endnote w:type="continuationSeparator" w:id="0">
    <w:p w14:paraId="2EA99D58" w14:textId="77777777" w:rsidR="00DB3FB5" w:rsidRDefault="00DB3FB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2EF216A" w14:textId="77777777" w:rsidTr="006A26EC">
      <w:trPr>
        <w:trHeight w:val="227"/>
        <w:jc w:val="right"/>
      </w:trPr>
      <w:tc>
        <w:tcPr>
          <w:tcW w:w="708" w:type="dxa"/>
          <w:vAlign w:val="bottom"/>
        </w:tcPr>
        <w:p w14:paraId="32EB963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BDED310" w14:textId="77777777" w:rsidTr="006A26EC">
      <w:trPr>
        <w:trHeight w:val="850"/>
        <w:jc w:val="right"/>
      </w:trPr>
      <w:tc>
        <w:tcPr>
          <w:tcW w:w="708" w:type="dxa"/>
          <w:vAlign w:val="bottom"/>
        </w:tcPr>
        <w:p w14:paraId="7AE19A06" w14:textId="77777777" w:rsidR="005606BC" w:rsidRPr="00347E11" w:rsidRDefault="005606BC" w:rsidP="005606BC">
          <w:pPr>
            <w:pStyle w:val="Sidfot"/>
            <w:spacing w:line="276" w:lineRule="auto"/>
            <w:jc w:val="right"/>
          </w:pPr>
        </w:p>
      </w:tc>
    </w:tr>
  </w:tbl>
  <w:p w14:paraId="6E53E27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14D4E36" w14:textId="77777777" w:rsidTr="001F4302">
      <w:trPr>
        <w:trHeight w:val="510"/>
      </w:trPr>
      <w:tc>
        <w:tcPr>
          <w:tcW w:w="8525" w:type="dxa"/>
          <w:gridSpan w:val="2"/>
          <w:vAlign w:val="bottom"/>
        </w:tcPr>
        <w:p w14:paraId="2F66AED1" w14:textId="77777777" w:rsidR="00347E11" w:rsidRPr="00347E11" w:rsidRDefault="00347E11" w:rsidP="00347E11">
          <w:pPr>
            <w:pStyle w:val="Sidfot"/>
            <w:rPr>
              <w:sz w:val="8"/>
            </w:rPr>
          </w:pPr>
        </w:p>
      </w:tc>
    </w:tr>
    <w:tr w:rsidR="00093408" w:rsidRPr="00EE3C0F" w14:paraId="08CF7F83" w14:textId="77777777" w:rsidTr="00C26068">
      <w:trPr>
        <w:trHeight w:val="227"/>
      </w:trPr>
      <w:tc>
        <w:tcPr>
          <w:tcW w:w="4074" w:type="dxa"/>
        </w:tcPr>
        <w:p w14:paraId="5DBE2FA1" w14:textId="77777777" w:rsidR="00347E11" w:rsidRPr="00F53AEA" w:rsidRDefault="00347E11" w:rsidP="00C26068">
          <w:pPr>
            <w:pStyle w:val="Sidfot"/>
            <w:spacing w:line="276" w:lineRule="auto"/>
          </w:pPr>
        </w:p>
      </w:tc>
      <w:tc>
        <w:tcPr>
          <w:tcW w:w="4451" w:type="dxa"/>
        </w:tcPr>
        <w:p w14:paraId="64360E4D" w14:textId="77777777" w:rsidR="00093408" w:rsidRPr="00F53AEA" w:rsidRDefault="00093408" w:rsidP="00F53AEA">
          <w:pPr>
            <w:pStyle w:val="Sidfot"/>
            <w:spacing w:line="276" w:lineRule="auto"/>
          </w:pPr>
        </w:p>
      </w:tc>
    </w:tr>
  </w:tbl>
  <w:p w14:paraId="1B5B686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C0321" w14:textId="77777777" w:rsidR="00DB3FB5" w:rsidRDefault="00DB3FB5" w:rsidP="00A87A54">
      <w:pPr>
        <w:spacing w:after="0" w:line="240" w:lineRule="auto"/>
      </w:pPr>
      <w:r>
        <w:separator/>
      </w:r>
    </w:p>
  </w:footnote>
  <w:footnote w:type="continuationSeparator" w:id="0">
    <w:p w14:paraId="35E6FD6B" w14:textId="77777777" w:rsidR="00DB3FB5" w:rsidRDefault="00DB3FB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C71A1" w14:paraId="7B271F40" w14:textId="77777777" w:rsidTr="00C93EBA">
      <w:trPr>
        <w:trHeight w:val="227"/>
      </w:trPr>
      <w:tc>
        <w:tcPr>
          <w:tcW w:w="5534" w:type="dxa"/>
        </w:tcPr>
        <w:p w14:paraId="212FC745" w14:textId="77777777" w:rsidR="00BC71A1" w:rsidRPr="007D73AB" w:rsidRDefault="00BC71A1">
          <w:pPr>
            <w:pStyle w:val="Sidhuvud"/>
          </w:pPr>
        </w:p>
      </w:tc>
      <w:tc>
        <w:tcPr>
          <w:tcW w:w="3170" w:type="dxa"/>
          <w:vAlign w:val="bottom"/>
        </w:tcPr>
        <w:p w14:paraId="40FC6940" w14:textId="77777777" w:rsidR="00BC71A1" w:rsidRPr="007D73AB" w:rsidRDefault="00BC71A1" w:rsidP="00340DE0">
          <w:pPr>
            <w:pStyle w:val="Sidhuvud"/>
          </w:pPr>
        </w:p>
      </w:tc>
      <w:tc>
        <w:tcPr>
          <w:tcW w:w="1134" w:type="dxa"/>
        </w:tcPr>
        <w:p w14:paraId="2E5E8528" w14:textId="77777777" w:rsidR="00BC71A1" w:rsidRDefault="00BC71A1" w:rsidP="005A703A">
          <w:pPr>
            <w:pStyle w:val="Sidhuvud"/>
          </w:pPr>
        </w:p>
      </w:tc>
    </w:tr>
    <w:tr w:rsidR="00BC71A1" w14:paraId="24948525" w14:textId="77777777" w:rsidTr="00C93EBA">
      <w:trPr>
        <w:trHeight w:val="1928"/>
      </w:trPr>
      <w:tc>
        <w:tcPr>
          <w:tcW w:w="5534" w:type="dxa"/>
        </w:tcPr>
        <w:p w14:paraId="26E6E4A5" w14:textId="77777777" w:rsidR="00BC71A1" w:rsidRPr="00340DE0" w:rsidRDefault="00BC71A1" w:rsidP="00340DE0">
          <w:pPr>
            <w:pStyle w:val="Sidhuvud"/>
          </w:pPr>
          <w:r>
            <w:rPr>
              <w:noProof/>
            </w:rPr>
            <w:drawing>
              <wp:inline distT="0" distB="0" distL="0" distR="0" wp14:anchorId="6579618D" wp14:editId="7CA05774">
                <wp:extent cx="1748028" cy="505968"/>
                <wp:effectExtent l="0" t="0" r="5080" b="8890"/>
                <wp:docPr id="5" name="Bildobjekt 5"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2DE544E" w14:textId="77777777" w:rsidR="00BC71A1" w:rsidRPr="00710A6C" w:rsidRDefault="00BC71A1" w:rsidP="00EE3C0F">
          <w:pPr>
            <w:pStyle w:val="Sidhuvud"/>
            <w:rPr>
              <w:b/>
            </w:rPr>
          </w:pPr>
        </w:p>
        <w:p w14:paraId="2654D6F4" w14:textId="77777777" w:rsidR="00BC71A1" w:rsidRDefault="00BC71A1" w:rsidP="00EE3C0F">
          <w:pPr>
            <w:pStyle w:val="Sidhuvud"/>
          </w:pPr>
        </w:p>
        <w:p w14:paraId="1FC72556" w14:textId="77777777" w:rsidR="00BC71A1" w:rsidRDefault="00BC71A1" w:rsidP="00EE3C0F">
          <w:pPr>
            <w:pStyle w:val="Sidhuvud"/>
          </w:pPr>
        </w:p>
        <w:p w14:paraId="35F024CB" w14:textId="77777777" w:rsidR="00BC71A1" w:rsidRDefault="00BC71A1" w:rsidP="00EE3C0F">
          <w:pPr>
            <w:pStyle w:val="Sidhuvud"/>
          </w:pPr>
        </w:p>
        <w:sdt>
          <w:sdtPr>
            <w:alias w:val="Dnr"/>
            <w:tag w:val="ccRKShow_Dnr"/>
            <w:id w:val="-829283628"/>
            <w:placeholder>
              <w:docPart w:val="6F2AE93FAD794CA3A2A4A66B1C7530F9"/>
            </w:placeholder>
            <w:dataBinding w:prefixMappings="xmlns:ns0='http://lp/documentinfo/RK' " w:xpath="/ns0:DocumentInfo[1]/ns0:BaseInfo[1]/ns0:Dnr[1]" w:storeItemID="{DE4CEBA9-921F-4888-A148-8A49FB8E93DB}"/>
            <w:text/>
          </w:sdtPr>
          <w:sdtEndPr/>
          <w:sdtContent>
            <w:p w14:paraId="58C03D56" w14:textId="7472A127" w:rsidR="00BC71A1" w:rsidRDefault="007942BD" w:rsidP="00EE3C0F">
              <w:pPr>
                <w:pStyle w:val="Sidhuvud"/>
              </w:pPr>
              <w:r>
                <w:t>S2021/00975                   S2021/01044                  S2021/01045</w:t>
              </w:r>
            </w:p>
          </w:sdtContent>
        </w:sdt>
        <w:sdt>
          <w:sdtPr>
            <w:alias w:val="DocNumber"/>
            <w:tag w:val="DocNumber"/>
            <w:id w:val="1726028884"/>
            <w:placeholder>
              <w:docPart w:val="4859AC56FB5B4FFC87B9B1A1385E7DDE"/>
            </w:placeholder>
            <w:showingPlcHdr/>
            <w:dataBinding w:prefixMappings="xmlns:ns0='http://lp/documentinfo/RK' " w:xpath="/ns0:DocumentInfo[1]/ns0:BaseInfo[1]/ns0:DocNumber[1]" w:storeItemID="{DE4CEBA9-921F-4888-A148-8A49FB8E93DB}"/>
            <w:text/>
          </w:sdtPr>
          <w:sdtEndPr/>
          <w:sdtContent>
            <w:p w14:paraId="61FDF1EB" w14:textId="77777777" w:rsidR="00BC71A1" w:rsidRDefault="00BC71A1" w:rsidP="00EE3C0F">
              <w:pPr>
                <w:pStyle w:val="Sidhuvud"/>
              </w:pPr>
              <w:r>
                <w:rPr>
                  <w:rStyle w:val="Platshllartext"/>
                </w:rPr>
                <w:t xml:space="preserve"> </w:t>
              </w:r>
            </w:p>
          </w:sdtContent>
        </w:sdt>
        <w:p w14:paraId="6636B0DE" w14:textId="77777777" w:rsidR="00BC71A1" w:rsidRDefault="00BC71A1" w:rsidP="00EE3C0F">
          <w:pPr>
            <w:pStyle w:val="Sidhuvud"/>
          </w:pPr>
        </w:p>
      </w:tc>
      <w:tc>
        <w:tcPr>
          <w:tcW w:w="1134" w:type="dxa"/>
        </w:tcPr>
        <w:p w14:paraId="5B2C0F16" w14:textId="77777777" w:rsidR="00BC71A1" w:rsidRDefault="00BC71A1" w:rsidP="0094502D">
          <w:pPr>
            <w:pStyle w:val="Sidhuvud"/>
          </w:pPr>
        </w:p>
        <w:p w14:paraId="444BA20C" w14:textId="77777777" w:rsidR="00BC71A1" w:rsidRPr="0094502D" w:rsidRDefault="00BC71A1" w:rsidP="00EC71A6">
          <w:pPr>
            <w:pStyle w:val="Sidhuvud"/>
          </w:pPr>
        </w:p>
      </w:tc>
    </w:tr>
    <w:tr w:rsidR="00BC71A1" w14:paraId="5A7FE38F" w14:textId="77777777" w:rsidTr="00C93EBA">
      <w:trPr>
        <w:trHeight w:val="2268"/>
      </w:trPr>
      <w:sdt>
        <w:sdtPr>
          <w:rPr>
            <w:b/>
          </w:rPr>
          <w:alias w:val="SenderText"/>
          <w:tag w:val="ccRKShow_SenderText"/>
          <w:id w:val="1374046025"/>
          <w:placeholder>
            <w:docPart w:val="0E03AB2766AC4716B32E3F7B6D429EA9"/>
          </w:placeholder>
        </w:sdtPr>
        <w:sdtEndPr>
          <w:rPr>
            <w:b w:val="0"/>
          </w:rPr>
        </w:sdtEndPr>
        <w:sdtContent>
          <w:tc>
            <w:tcPr>
              <w:tcW w:w="5534" w:type="dxa"/>
              <w:tcMar>
                <w:right w:w="1134" w:type="dxa"/>
              </w:tcMar>
            </w:tcPr>
            <w:p w14:paraId="76B9AEE5" w14:textId="77777777" w:rsidR="007942BD" w:rsidRPr="007942BD" w:rsidRDefault="007942BD" w:rsidP="00340DE0">
              <w:pPr>
                <w:pStyle w:val="Sidhuvud"/>
                <w:rPr>
                  <w:b/>
                </w:rPr>
              </w:pPr>
              <w:r w:rsidRPr="007942BD">
                <w:rPr>
                  <w:b/>
                </w:rPr>
                <w:t>Socialdepartementet</w:t>
              </w:r>
            </w:p>
            <w:p w14:paraId="76235BE2" w14:textId="77777777" w:rsidR="00D579F8" w:rsidRDefault="007942BD" w:rsidP="00340DE0">
              <w:pPr>
                <w:pStyle w:val="Sidhuvud"/>
              </w:pPr>
              <w:r w:rsidRPr="007942BD">
                <w:t>Socialministern</w:t>
              </w:r>
            </w:p>
            <w:p w14:paraId="2DA641E2" w14:textId="77777777" w:rsidR="00D579F8" w:rsidRDefault="00D579F8" w:rsidP="00340DE0">
              <w:pPr>
                <w:pStyle w:val="Sidhuvud"/>
              </w:pPr>
            </w:p>
            <w:p w14:paraId="70C4ADA9" w14:textId="0E389366" w:rsidR="00BC71A1" w:rsidRPr="00340DE0" w:rsidRDefault="00BC71A1" w:rsidP="00D579F8">
              <w:pPr>
                <w:pStyle w:val="Sidhuvud"/>
                <w:spacing w:line="480" w:lineRule="auto"/>
              </w:pPr>
            </w:p>
          </w:tc>
        </w:sdtContent>
      </w:sdt>
      <w:sdt>
        <w:sdtPr>
          <w:alias w:val="Recipient"/>
          <w:tag w:val="ccRKShow_Recipient"/>
          <w:id w:val="-28344517"/>
          <w:placeholder>
            <w:docPart w:val="5C14B83E0FF54EA39F799792D8260549"/>
          </w:placeholder>
          <w:dataBinding w:prefixMappings="xmlns:ns0='http://lp/documentinfo/RK' " w:xpath="/ns0:DocumentInfo[1]/ns0:BaseInfo[1]/ns0:Recipient[1]" w:storeItemID="{DE4CEBA9-921F-4888-A148-8A49FB8E93DB}"/>
          <w:text w:multiLine="1"/>
        </w:sdtPr>
        <w:sdtEndPr/>
        <w:sdtContent>
          <w:tc>
            <w:tcPr>
              <w:tcW w:w="3170" w:type="dxa"/>
            </w:tcPr>
            <w:p w14:paraId="444728B3" w14:textId="679E3717" w:rsidR="00BC71A1" w:rsidRDefault="007942BD" w:rsidP="00547B89">
              <w:pPr>
                <w:pStyle w:val="Sidhuvud"/>
              </w:pPr>
              <w:r>
                <w:t>Till riksdagen</w:t>
              </w:r>
            </w:p>
          </w:tc>
        </w:sdtContent>
      </w:sdt>
      <w:tc>
        <w:tcPr>
          <w:tcW w:w="1134" w:type="dxa"/>
        </w:tcPr>
        <w:p w14:paraId="78F1420D" w14:textId="77777777" w:rsidR="00BC71A1" w:rsidRDefault="00BC71A1" w:rsidP="003E6020">
          <w:pPr>
            <w:pStyle w:val="Sidhuvud"/>
          </w:pPr>
        </w:p>
      </w:tc>
    </w:tr>
  </w:tbl>
  <w:p w14:paraId="7749C21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A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932"/>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4D96"/>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6EDD"/>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8F3"/>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2A4"/>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42BD"/>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0C10"/>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C71A1"/>
    <w:rsid w:val="00BD0826"/>
    <w:rsid w:val="00BD15AB"/>
    <w:rsid w:val="00BD181D"/>
    <w:rsid w:val="00BD2888"/>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49B7"/>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9F8"/>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3FB5"/>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1465"/>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3BE0"/>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0D3"/>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3B1B4"/>
  <w15:docId w15:val="{44BFE4E5-39A0-4B00-9DC6-C54C4593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F2AE93FAD794CA3A2A4A66B1C7530F9"/>
        <w:category>
          <w:name w:val="Allmänt"/>
          <w:gallery w:val="placeholder"/>
        </w:category>
        <w:types>
          <w:type w:val="bbPlcHdr"/>
        </w:types>
        <w:behaviors>
          <w:behavior w:val="content"/>
        </w:behaviors>
        <w:guid w:val="{9ABBA1E5-1210-441D-9069-C09122DE4E45}"/>
      </w:docPartPr>
      <w:docPartBody>
        <w:p w:rsidR="001D163C" w:rsidRDefault="00F37646" w:rsidP="00F37646">
          <w:pPr>
            <w:pStyle w:val="6F2AE93FAD794CA3A2A4A66B1C7530F9"/>
          </w:pPr>
          <w:r>
            <w:rPr>
              <w:rStyle w:val="Platshllartext"/>
            </w:rPr>
            <w:t xml:space="preserve"> </w:t>
          </w:r>
        </w:p>
      </w:docPartBody>
    </w:docPart>
    <w:docPart>
      <w:docPartPr>
        <w:name w:val="4859AC56FB5B4FFC87B9B1A1385E7DDE"/>
        <w:category>
          <w:name w:val="Allmänt"/>
          <w:gallery w:val="placeholder"/>
        </w:category>
        <w:types>
          <w:type w:val="bbPlcHdr"/>
        </w:types>
        <w:behaviors>
          <w:behavior w:val="content"/>
        </w:behaviors>
        <w:guid w:val="{3E476631-B1AD-49DC-BE91-41F3039B38C3}"/>
      </w:docPartPr>
      <w:docPartBody>
        <w:p w:rsidR="001D163C" w:rsidRDefault="00F37646" w:rsidP="00F37646">
          <w:pPr>
            <w:pStyle w:val="4859AC56FB5B4FFC87B9B1A1385E7DDE1"/>
          </w:pPr>
          <w:r>
            <w:rPr>
              <w:rStyle w:val="Platshllartext"/>
            </w:rPr>
            <w:t xml:space="preserve"> </w:t>
          </w:r>
        </w:p>
      </w:docPartBody>
    </w:docPart>
    <w:docPart>
      <w:docPartPr>
        <w:name w:val="0E03AB2766AC4716B32E3F7B6D429EA9"/>
        <w:category>
          <w:name w:val="Allmänt"/>
          <w:gallery w:val="placeholder"/>
        </w:category>
        <w:types>
          <w:type w:val="bbPlcHdr"/>
        </w:types>
        <w:behaviors>
          <w:behavior w:val="content"/>
        </w:behaviors>
        <w:guid w:val="{EDBB8851-2A7E-47CE-8698-DC3323191F1D}"/>
      </w:docPartPr>
      <w:docPartBody>
        <w:p w:rsidR="001D163C" w:rsidRDefault="00F37646" w:rsidP="00F37646">
          <w:pPr>
            <w:pStyle w:val="0E03AB2766AC4716B32E3F7B6D429EA91"/>
          </w:pPr>
          <w:r>
            <w:rPr>
              <w:rStyle w:val="Platshllartext"/>
            </w:rPr>
            <w:t xml:space="preserve"> </w:t>
          </w:r>
        </w:p>
      </w:docPartBody>
    </w:docPart>
    <w:docPart>
      <w:docPartPr>
        <w:name w:val="5C14B83E0FF54EA39F799792D8260549"/>
        <w:category>
          <w:name w:val="Allmänt"/>
          <w:gallery w:val="placeholder"/>
        </w:category>
        <w:types>
          <w:type w:val="bbPlcHdr"/>
        </w:types>
        <w:behaviors>
          <w:behavior w:val="content"/>
        </w:behaviors>
        <w:guid w:val="{B1008207-9B7A-4323-9ED3-2F2D2CDA4E6E}"/>
      </w:docPartPr>
      <w:docPartBody>
        <w:p w:rsidR="001D163C" w:rsidRDefault="00F37646" w:rsidP="00F37646">
          <w:pPr>
            <w:pStyle w:val="5C14B83E0FF54EA39F799792D8260549"/>
          </w:pPr>
          <w:r>
            <w:rPr>
              <w:rStyle w:val="Platshllartext"/>
            </w:rPr>
            <w:t xml:space="preserve"> </w:t>
          </w:r>
        </w:p>
      </w:docPartBody>
    </w:docPart>
    <w:docPart>
      <w:docPartPr>
        <w:name w:val="13640B3DDE5044BE876209B5955CD8A0"/>
        <w:category>
          <w:name w:val="Allmänt"/>
          <w:gallery w:val="placeholder"/>
        </w:category>
        <w:types>
          <w:type w:val="bbPlcHdr"/>
        </w:types>
        <w:behaviors>
          <w:behavior w:val="content"/>
        </w:behaviors>
        <w:guid w:val="{9DBDD87E-AB34-479C-B867-074D47FBA566}"/>
      </w:docPartPr>
      <w:docPartBody>
        <w:p w:rsidR="001D163C" w:rsidRDefault="00F37646" w:rsidP="00F37646">
          <w:pPr>
            <w:pStyle w:val="13640B3DDE5044BE876209B5955CD8A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46"/>
    <w:rsid w:val="00054E8A"/>
    <w:rsid w:val="000D0369"/>
    <w:rsid w:val="001D163C"/>
    <w:rsid w:val="009366EE"/>
    <w:rsid w:val="00F376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59DD9A267EF464C879EB6715715943C">
    <w:name w:val="A59DD9A267EF464C879EB6715715943C"/>
    <w:rsid w:val="00F37646"/>
  </w:style>
  <w:style w:type="character" w:styleId="Platshllartext">
    <w:name w:val="Placeholder Text"/>
    <w:basedOn w:val="Standardstycketeckensnitt"/>
    <w:uiPriority w:val="99"/>
    <w:semiHidden/>
    <w:rsid w:val="00F37646"/>
    <w:rPr>
      <w:noProof w:val="0"/>
      <w:color w:val="808080"/>
    </w:rPr>
  </w:style>
  <w:style w:type="paragraph" w:customStyle="1" w:styleId="8DE8D999D8A24B3FA8881F6228D7C608">
    <w:name w:val="8DE8D999D8A24B3FA8881F6228D7C608"/>
    <w:rsid w:val="00F37646"/>
  </w:style>
  <w:style w:type="paragraph" w:customStyle="1" w:styleId="0610830AB7AC4B44AF174682A26EC63B">
    <w:name w:val="0610830AB7AC4B44AF174682A26EC63B"/>
    <w:rsid w:val="00F37646"/>
  </w:style>
  <w:style w:type="paragraph" w:customStyle="1" w:styleId="D5BEE4A81E1B425AA7B22A7856E6C578">
    <w:name w:val="D5BEE4A81E1B425AA7B22A7856E6C578"/>
    <w:rsid w:val="00F37646"/>
  </w:style>
  <w:style w:type="paragraph" w:customStyle="1" w:styleId="6F2AE93FAD794CA3A2A4A66B1C7530F9">
    <w:name w:val="6F2AE93FAD794CA3A2A4A66B1C7530F9"/>
    <w:rsid w:val="00F37646"/>
  </w:style>
  <w:style w:type="paragraph" w:customStyle="1" w:styleId="4859AC56FB5B4FFC87B9B1A1385E7DDE">
    <w:name w:val="4859AC56FB5B4FFC87B9B1A1385E7DDE"/>
    <w:rsid w:val="00F37646"/>
  </w:style>
  <w:style w:type="paragraph" w:customStyle="1" w:styleId="EAB5F39B42914CEE9D2597382C6669B0">
    <w:name w:val="EAB5F39B42914CEE9D2597382C6669B0"/>
    <w:rsid w:val="00F37646"/>
  </w:style>
  <w:style w:type="paragraph" w:customStyle="1" w:styleId="874A4101269E4CC29889F59E21F85C46">
    <w:name w:val="874A4101269E4CC29889F59E21F85C46"/>
    <w:rsid w:val="00F37646"/>
  </w:style>
  <w:style w:type="paragraph" w:customStyle="1" w:styleId="F10E457E5BB641E8BE2FBA5987487D33">
    <w:name w:val="F10E457E5BB641E8BE2FBA5987487D33"/>
    <w:rsid w:val="00F37646"/>
  </w:style>
  <w:style w:type="paragraph" w:customStyle="1" w:styleId="0E03AB2766AC4716B32E3F7B6D429EA9">
    <w:name w:val="0E03AB2766AC4716B32E3F7B6D429EA9"/>
    <w:rsid w:val="00F37646"/>
  </w:style>
  <w:style w:type="paragraph" w:customStyle="1" w:styleId="5C14B83E0FF54EA39F799792D8260549">
    <w:name w:val="5C14B83E0FF54EA39F799792D8260549"/>
    <w:rsid w:val="00F37646"/>
  </w:style>
  <w:style w:type="paragraph" w:customStyle="1" w:styleId="4859AC56FB5B4FFC87B9B1A1385E7DDE1">
    <w:name w:val="4859AC56FB5B4FFC87B9B1A1385E7DDE1"/>
    <w:rsid w:val="00F3764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03AB2766AC4716B32E3F7B6D429EA91">
    <w:name w:val="0E03AB2766AC4716B32E3F7B6D429EA91"/>
    <w:rsid w:val="00F3764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E5C64833624ED6AAE14BE9CE94C230">
    <w:name w:val="70E5C64833624ED6AAE14BE9CE94C230"/>
    <w:rsid w:val="00F37646"/>
  </w:style>
  <w:style w:type="paragraph" w:customStyle="1" w:styleId="940DD977460E4DA0A5EBD354FAF20B13">
    <w:name w:val="940DD977460E4DA0A5EBD354FAF20B13"/>
    <w:rsid w:val="00F37646"/>
  </w:style>
  <w:style w:type="paragraph" w:customStyle="1" w:styleId="31C4584DB4DC4F50A00EDAB3EE4B76F5">
    <w:name w:val="31C4584DB4DC4F50A00EDAB3EE4B76F5"/>
    <w:rsid w:val="00F37646"/>
  </w:style>
  <w:style w:type="paragraph" w:customStyle="1" w:styleId="6AA9B17455B54123B0E9DE5148C2274A">
    <w:name w:val="6AA9B17455B54123B0E9DE5148C2274A"/>
    <w:rsid w:val="00F37646"/>
  </w:style>
  <w:style w:type="paragraph" w:customStyle="1" w:styleId="B05B4847AC44492088A3A21E9ADFA20A">
    <w:name w:val="B05B4847AC44492088A3A21E9ADFA20A"/>
    <w:rsid w:val="00F37646"/>
  </w:style>
  <w:style w:type="paragraph" w:customStyle="1" w:styleId="13640B3DDE5044BE876209B5955CD8A0">
    <w:name w:val="13640B3DDE5044BE876209B5955CD8A0"/>
    <w:rsid w:val="00F37646"/>
  </w:style>
  <w:style w:type="paragraph" w:customStyle="1" w:styleId="A829472A2F71433DB1959FCC6FAC1338">
    <w:name w:val="A829472A2F71433DB1959FCC6FAC1338"/>
    <w:rsid w:val="00F37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e8193708-93fc-41b0-9a78-0f175d705ec2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PANP3H6M3MHX-1495422866-4469</_dlc_DocId>
    <_dlc_DocIdUrl xmlns="a68c6c55-4fbb-48c7-bd04-03a904b43046">
      <Url>https://dhs.sp.regeringskansliet.se/dep/s/FS_fragor/_layouts/15/DocIdRedir.aspx?ID=PANP3H6M3MHX-1495422866-4469</Url>
      <Description>PANP3H6M3MHX-1495422866-4469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2021-02-10T00:00:00</HeaderDate>
    <Office/>
    <Dnr>S2021/00975                   S2021/01044                  S2021/01045</Dnr>
    <ParagrafNr/>
    <DocumentTitle/>
    <VisitingAddress/>
    <Extra1/>
    <Extra2/>
    <Extra3>Markus Wiechel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7C18A86-412B-4673-A515-35102F1D69ED}"/>
</file>

<file path=customXml/itemProps2.xml><?xml version="1.0" encoding="utf-8"?>
<ds:datastoreItem xmlns:ds="http://schemas.openxmlformats.org/officeDocument/2006/customXml" ds:itemID="{E6CD19D0-4721-44A2-8050-33B555DAF84A}"/>
</file>

<file path=customXml/itemProps3.xml><?xml version="1.0" encoding="utf-8"?>
<ds:datastoreItem xmlns:ds="http://schemas.openxmlformats.org/officeDocument/2006/customXml" ds:itemID="{B805BD96-896C-496E-B76C-0DB8F8456C16}"/>
</file>

<file path=customXml/itemProps4.xml><?xml version="1.0" encoding="utf-8"?>
<ds:datastoreItem xmlns:ds="http://schemas.openxmlformats.org/officeDocument/2006/customXml" ds:itemID="{6348C919-C1B4-4A91-B672-9889780F35A4}">
  <ds:schemaRefs>
    <ds:schemaRef ds:uri="http://schemas.microsoft.com/sharepoint/events"/>
  </ds:schemaRefs>
</ds:datastoreItem>
</file>

<file path=customXml/itemProps5.xml><?xml version="1.0" encoding="utf-8"?>
<ds:datastoreItem xmlns:ds="http://schemas.openxmlformats.org/officeDocument/2006/customXml" ds:itemID="{E6CD19D0-4721-44A2-8050-33B555DAF84A}">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DE4CEBA9-921F-4888-A148-8A49FB8E93DB}"/>
</file>

<file path=docProps/app.xml><?xml version="1.0" encoding="utf-8"?>
<Properties xmlns="http://schemas.openxmlformats.org/officeDocument/2006/extended-properties" xmlns:vt="http://schemas.openxmlformats.org/officeDocument/2006/docPropsVTypes">
  <Template>RK Basmall</Template>
  <TotalTime>0</TotalTime>
  <Pages>1</Pages>
  <Words>197</Words>
  <Characters>1047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202021_1571 1607 1608.docx</dc:title>
  <dc:subject/>
  <dc:creator>Jenni Lundh</dc:creator>
  <cp:keywords/>
  <dc:description/>
  <cp:lastModifiedBy>Maria Zetterström</cp:lastModifiedBy>
  <cp:revision>5</cp:revision>
  <dcterms:created xsi:type="dcterms:W3CDTF">2021-02-05T12:16:00Z</dcterms:created>
  <dcterms:modified xsi:type="dcterms:W3CDTF">2021-02-09T16:09:00Z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28bb073a-a56d-4c35-89ef-a0fade0d769f</vt:lpwstr>
  </property>
</Properties>
</file>