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E58DD" w14:textId="006ED779" w:rsidR="000E3973" w:rsidRDefault="008164D6" w:rsidP="000E3973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0E3973" w:rsidRPr="000E3973">
        <w:t xml:space="preserve">2019/20:713 </w:t>
      </w:r>
      <w:r>
        <w:t xml:space="preserve">av </w:t>
      </w:r>
      <w:r w:rsidR="000E3973" w:rsidRPr="000E3973">
        <w:t>Elin Segerlind (V)</w:t>
      </w:r>
      <w:r w:rsidR="000E3973">
        <w:t xml:space="preserve"> </w:t>
      </w:r>
      <w:r w:rsidR="000E3973" w:rsidRPr="000E3973">
        <w:t>Skyddet av ål</w:t>
      </w:r>
    </w:p>
    <w:p w14:paraId="79E8BDCE" w14:textId="2D9CE48E" w:rsidR="005A7544" w:rsidRDefault="0048544E" w:rsidP="0048544E">
      <w:pPr>
        <w:pStyle w:val="Brdtext"/>
      </w:pPr>
      <w:r w:rsidRPr="0048544E">
        <w:t xml:space="preserve">Elin Segerlind </w:t>
      </w:r>
      <w:r w:rsidR="008164D6">
        <w:t>har frågat mig</w:t>
      </w:r>
      <w:r w:rsidR="008164D6" w:rsidRPr="008164D6">
        <w:t xml:space="preserve"> </w:t>
      </w:r>
      <w:r>
        <w:t>om jag avser att verka för att införa ett reduktionsmål i EU för att på så sätt skydda en hotad art som ålen</w:t>
      </w:r>
      <w:r w:rsidR="005A7544">
        <w:t>.</w:t>
      </w:r>
    </w:p>
    <w:p w14:paraId="2605ACB2" w14:textId="0BC6E93D" w:rsidR="00D13EA9" w:rsidRDefault="00D13EA9" w:rsidP="00D13EA9">
      <w:pPr>
        <w:pStyle w:val="Brdtext"/>
        <w:spacing w:after="0"/>
      </w:pPr>
      <w:r>
        <w:t xml:space="preserve">Regeringens övergripande målsättning är att EU:s förvaltningsåtgärder ska vara i linje med den reformerade fiskeripolitikens mål och principer samt att den vetenskapliga rådgivningen utgör grunden för besluten. </w:t>
      </w:r>
    </w:p>
    <w:p w14:paraId="68EE8F24" w14:textId="77777777" w:rsidR="00750352" w:rsidRDefault="00750352" w:rsidP="00D13EA9">
      <w:pPr>
        <w:pStyle w:val="Brdtext"/>
        <w:spacing w:after="0"/>
      </w:pPr>
    </w:p>
    <w:p w14:paraId="61F4EAD7" w14:textId="1EEB27C0" w:rsidR="00750352" w:rsidRDefault="00750352" w:rsidP="00D13EA9">
      <w:pPr>
        <w:pStyle w:val="Brdtext"/>
        <w:spacing w:after="0"/>
      </w:pPr>
      <w:r w:rsidRPr="00750352">
        <w:t>Den europeiska ålen påträffas i inlandsvatten</w:t>
      </w:r>
      <w:r w:rsidR="006140D0">
        <w:t>,</w:t>
      </w:r>
      <w:r w:rsidRPr="00750352">
        <w:t xml:space="preserve"> kustvatten och </w:t>
      </w:r>
      <w:r w:rsidR="006140D0">
        <w:t xml:space="preserve">i det öppna havet. Den </w:t>
      </w:r>
      <w:r w:rsidRPr="00750352">
        <w:t>förekommer i stora delar av Europa, Nordafrika och delar av Asien med avrinningsområden i Medelhavet</w:t>
      </w:r>
      <w:r w:rsidR="006140D0">
        <w:t>. Alla individer flyttar till och från Sargassohavet, som är det enda område där ålen leker.</w:t>
      </w:r>
      <w:r w:rsidRPr="00750352">
        <w:t xml:space="preserve"> </w:t>
      </w:r>
      <w:r w:rsidR="006140D0">
        <w:t>Å</w:t>
      </w:r>
      <w:r w:rsidRPr="00750352">
        <w:t xml:space="preserve">lens livscykel är komplex där varje individ genomgår ett antal olika livsstadier och en omfattande migration </w:t>
      </w:r>
      <w:r w:rsidR="0008733C">
        <w:t xml:space="preserve">till och mellan olika vattenområden </w:t>
      </w:r>
      <w:r w:rsidRPr="00750352">
        <w:t>från födsel, uppväxt, könsmognad och lek.</w:t>
      </w:r>
      <w:r>
        <w:t xml:space="preserve"> </w:t>
      </w:r>
    </w:p>
    <w:p w14:paraId="7C32306D" w14:textId="77777777" w:rsidR="00750352" w:rsidRDefault="00750352" w:rsidP="00D13EA9">
      <w:pPr>
        <w:pStyle w:val="Brdtext"/>
        <w:spacing w:after="0"/>
      </w:pPr>
    </w:p>
    <w:p w14:paraId="387D6700" w14:textId="059354F3" w:rsidR="00750352" w:rsidRDefault="00750352" w:rsidP="00D13EA9">
      <w:pPr>
        <w:pStyle w:val="Brdtext"/>
        <w:spacing w:after="0"/>
      </w:pPr>
      <w:bookmarkStart w:id="2" w:name="_Hlk29802664"/>
      <w:r>
        <w:t>I enlighet med rådets förordning (EG</w:t>
      </w:r>
      <w:r w:rsidRPr="00750352">
        <w:t>) nr 1100/2007 av den 18 september 2007 om åtgärder för återhämtning av beståndet av europeisk ål</w:t>
      </w:r>
      <w:r>
        <w:t xml:space="preserve"> </w:t>
      </w:r>
      <w:r w:rsidR="00230006">
        <w:t xml:space="preserve">har Sverige </w:t>
      </w:r>
      <w:r w:rsidR="00230006" w:rsidRPr="00230006">
        <w:t>utarbeta</w:t>
      </w:r>
      <w:r w:rsidR="00230006">
        <w:t>t</w:t>
      </w:r>
      <w:r w:rsidR="00230006" w:rsidRPr="00230006">
        <w:t xml:space="preserve"> </w:t>
      </w:r>
      <w:r w:rsidR="008C26D7">
        <w:t>en</w:t>
      </w:r>
      <w:r w:rsidR="008C26D7" w:rsidRPr="00230006">
        <w:t xml:space="preserve"> </w:t>
      </w:r>
      <w:r w:rsidR="00230006" w:rsidRPr="00230006">
        <w:t>nationell plan för förvaltning av ål. Sverige fick sin plan godkänd av E</w:t>
      </w:r>
      <w:bookmarkEnd w:id="2"/>
      <w:r w:rsidR="00BC7DED">
        <w:t xml:space="preserve">uropeiska </w:t>
      </w:r>
      <w:r w:rsidR="00230006" w:rsidRPr="00230006">
        <w:t>kommissionen i oktober 2009.</w:t>
      </w:r>
      <w:r w:rsidR="00230006">
        <w:t xml:space="preserve"> </w:t>
      </w:r>
      <w:r w:rsidR="00230006" w:rsidRPr="00230006">
        <w:t xml:space="preserve">Sedan </w:t>
      </w:r>
      <w:r w:rsidR="006C4D0B">
        <w:t xml:space="preserve">det generella </w:t>
      </w:r>
      <w:r w:rsidR="00230006" w:rsidRPr="00230006">
        <w:t>förbude</w:t>
      </w:r>
      <w:r w:rsidR="006C4D0B">
        <w:t>t mot ålfiske</w:t>
      </w:r>
      <w:r w:rsidR="00230006" w:rsidRPr="00230006">
        <w:t xml:space="preserve"> infördes </w:t>
      </w:r>
      <w:r w:rsidR="006C4D0B">
        <w:t xml:space="preserve">i Sverige </w:t>
      </w:r>
      <w:r w:rsidR="00230006" w:rsidRPr="00230006">
        <w:t>2007 har det svenska fisket av ål minskat med 65 procent.</w:t>
      </w:r>
      <w:r w:rsidR="00A24026">
        <w:t xml:space="preserve"> </w:t>
      </w:r>
      <w:r w:rsidR="00BC7DED">
        <w:t>K</w:t>
      </w:r>
      <w:r w:rsidR="0008733C" w:rsidRPr="0008733C">
        <w:t xml:space="preserve">ommissionen utvärderar </w:t>
      </w:r>
      <w:r w:rsidR="008727FD">
        <w:t xml:space="preserve">för närvarande </w:t>
      </w:r>
      <w:r w:rsidR="0008733C" w:rsidRPr="0008733C">
        <w:t>den europeiska ålförvaltningen</w:t>
      </w:r>
      <w:r w:rsidR="008C26D7">
        <w:t xml:space="preserve">, </w:t>
      </w:r>
      <w:r w:rsidR="00DF0766">
        <w:t xml:space="preserve">och </w:t>
      </w:r>
      <w:r w:rsidR="008C26D7">
        <w:t>de nationella förvaltningsplanerna,</w:t>
      </w:r>
      <w:r w:rsidR="000034F5">
        <w:t xml:space="preserve"> och vi bör avvakta resultatet</w:t>
      </w:r>
      <w:r w:rsidR="0008733C" w:rsidRPr="0008733C">
        <w:t>.</w:t>
      </w:r>
      <w:r w:rsidR="0008733C">
        <w:t xml:space="preserve"> </w:t>
      </w:r>
      <w:r w:rsidR="002C3246">
        <w:t xml:space="preserve">Regeringen anser </w:t>
      </w:r>
      <w:r w:rsidR="006A01EE">
        <w:t xml:space="preserve">att </w:t>
      </w:r>
      <w:r w:rsidR="002C3246">
        <w:t>det</w:t>
      </w:r>
      <w:r w:rsidR="006A01EE">
        <w:t xml:space="preserve"> är</w:t>
      </w:r>
      <w:r w:rsidR="002C3246">
        <w:t xml:space="preserve"> viktigt att vi får till stånd en helhetslösning med långsiktiga åtgärder för ålen </w:t>
      </w:r>
      <w:r w:rsidR="000034F5">
        <w:t>inom</w:t>
      </w:r>
      <w:r w:rsidR="002C3246">
        <w:t xml:space="preserve"> hela EU</w:t>
      </w:r>
      <w:r w:rsidR="00751C87">
        <w:t>.</w:t>
      </w:r>
      <w:r w:rsidR="002C3246">
        <w:t xml:space="preserve"> </w:t>
      </w:r>
      <w:r w:rsidR="002C3246" w:rsidRPr="0008733C">
        <w:t>Eftersom ålen är ett och samma bestånd i hela Europa är återhämtningen beroende av att åtgärder genomförs i alla länder.</w:t>
      </w:r>
    </w:p>
    <w:p w14:paraId="7F78883B" w14:textId="77777777" w:rsidR="00750352" w:rsidRDefault="00750352" w:rsidP="00D13EA9">
      <w:pPr>
        <w:pStyle w:val="Brdtext"/>
        <w:spacing w:after="0"/>
      </w:pPr>
    </w:p>
    <w:p w14:paraId="42BEF5B1" w14:textId="77777777" w:rsidR="00D13EA9" w:rsidRDefault="00D13EA9" w:rsidP="00D13EA9">
      <w:pPr>
        <w:pStyle w:val="Brdtext"/>
        <w:spacing w:after="0"/>
      </w:pPr>
    </w:p>
    <w:p w14:paraId="7CDD05DA" w14:textId="77777777" w:rsidR="00D13EA9" w:rsidRDefault="00D13EA9" w:rsidP="00D13EA9">
      <w:pPr>
        <w:pStyle w:val="Brdtext"/>
        <w:spacing w:after="0"/>
      </w:pPr>
    </w:p>
    <w:p w14:paraId="36D5E689" w14:textId="77777777" w:rsidR="00A24026" w:rsidRDefault="00A24026" w:rsidP="006A12F1">
      <w:pPr>
        <w:pStyle w:val="Brdtext"/>
      </w:pPr>
    </w:p>
    <w:p w14:paraId="641DFC1F" w14:textId="5386B5AE" w:rsidR="008164D6" w:rsidRPr="00A24026" w:rsidRDefault="008164D6" w:rsidP="006A12F1">
      <w:pPr>
        <w:pStyle w:val="Brdtext"/>
      </w:pPr>
      <w:r w:rsidRPr="00A24026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27FD">
            <w:t>14 januari 2020</w:t>
          </w:r>
        </w:sdtContent>
      </w:sdt>
    </w:p>
    <w:p w14:paraId="1C1601E1" w14:textId="020EBD8F" w:rsidR="00C7168F" w:rsidRPr="00A24026" w:rsidRDefault="00C7168F" w:rsidP="00C7168F">
      <w:pPr>
        <w:pStyle w:val="Brdtextutanavstnd"/>
      </w:pPr>
    </w:p>
    <w:p w14:paraId="0F20948C" w14:textId="77777777" w:rsidR="00C7168F" w:rsidRPr="00A24026" w:rsidRDefault="00C7168F" w:rsidP="00C7168F">
      <w:pPr>
        <w:pStyle w:val="Brdtextutanavstnd"/>
      </w:pPr>
    </w:p>
    <w:p w14:paraId="2143A054" w14:textId="77777777" w:rsidR="008164D6" w:rsidRPr="007509DB" w:rsidRDefault="007509DB" w:rsidP="00C7168F">
      <w:pPr>
        <w:pStyle w:val="Brdtextutanavstnd"/>
        <w:rPr>
          <w:lang w:val="de-DE"/>
        </w:rPr>
      </w:pPr>
      <w:r w:rsidRPr="007509DB">
        <w:rPr>
          <w:lang w:val="de-DE"/>
        </w:rPr>
        <w:t>Jennie N</w:t>
      </w:r>
      <w:r>
        <w:rPr>
          <w:lang w:val="de-DE"/>
        </w:rPr>
        <w:t>ilsson</w:t>
      </w:r>
    </w:p>
    <w:sectPr w:rsidR="008164D6" w:rsidRPr="007509D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E3CD6" w14:textId="77777777" w:rsidR="008336B5" w:rsidRDefault="008336B5" w:rsidP="00A87A54">
      <w:pPr>
        <w:spacing w:after="0" w:line="240" w:lineRule="auto"/>
      </w:pPr>
      <w:r>
        <w:separator/>
      </w:r>
    </w:p>
    <w:p w14:paraId="1BE0A6BA" w14:textId="77777777" w:rsidR="008336B5" w:rsidRDefault="008336B5"/>
  </w:endnote>
  <w:endnote w:type="continuationSeparator" w:id="0">
    <w:p w14:paraId="1615A077" w14:textId="77777777" w:rsidR="008336B5" w:rsidRDefault="008336B5" w:rsidP="00A87A54">
      <w:pPr>
        <w:spacing w:after="0" w:line="240" w:lineRule="auto"/>
      </w:pPr>
      <w:r>
        <w:continuationSeparator/>
      </w:r>
    </w:p>
    <w:p w14:paraId="56B9BBE3" w14:textId="77777777" w:rsidR="008336B5" w:rsidRDefault="00833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66F9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795D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5606BC" w:rsidRPr="005606BC" w:rsidRDefault="005606BC" w:rsidP="005606BC">
    <w:pPr>
      <w:pStyle w:val="Sidfot"/>
      <w:rPr>
        <w:sz w:val="2"/>
        <w:szCs w:val="2"/>
      </w:rPr>
    </w:pPr>
  </w:p>
  <w:p w14:paraId="66814D9C" w14:textId="77777777" w:rsidR="002A0630" w:rsidRDefault="002A0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EA0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E028" w14:textId="77777777" w:rsidR="008336B5" w:rsidRDefault="008336B5" w:rsidP="00A87A54">
      <w:pPr>
        <w:spacing w:after="0" w:line="240" w:lineRule="auto"/>
      </w:pPr>
      <w:r>
        <w:separator/>
      </w:r>
    </w:p>
    <w:p w14:paraId="1AA84B7B" w14:textId="77777777" w:rsidR="008336B5" w:rsidRDefault="008336B5"/>
  </w:footnote>
  <w:footnote w:type="continuationSeparator" w:id="0">
    <w:p w14:paraId="37912C53" w14:textId="77777777" w:rsidR="008336B5" w:rsidRDefault="008336B5" w:rsidP="00A87A54">
      <w:pPr>
        <w:spacing w:after="0" w:line="240" w:lineRule="auto"/>
      </w:pPr>
      <w:r>
        <w:continuationSeparator/>
      </w:r>
    </w:p>
    <w:p w14:paraId="575E44F1" w14:textId="77777777" w:rsidR="008336B5" w:rsidRDefault="00833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D6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8164D6" w:rsidRPr="007D73AB" w:rsidRDefault="008164D6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8164D6" w:rsidRPr="007D73AB" w:rsidRDefault="008164D6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8164D6" w:rsidRDefault="008164D6" w:rsidP="005A703A">
          <w:pPr>
            <w:pStyle w:val="Sidhuvud"/>
          </w:pPr>
        </w:p>
      </w:tc>
    </w:tr>
    <w:tr w:rsidR="008164D6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8164D6" w:rsidRPr="00340DE0" w:rsidRDefault="00816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8164D6" w:rsidRPr="00710A6C" w:rsidRDefault="008164D6" w:rsidP="00EE3C0F">
          <w:pPr>
            <w:pStyle w:val="Sidhuvud"/>
            <w:rPr>
              <w:b/>
            </w:rPr>
          </w:pPr>
        </w:p>
        <w:p w14:paraId="146E4EFB" w14:textId="77777777" w:rsidR="008164D6" w:rsidRDefault="008164D6" w:rsidP="00EE3C0F">
          <w:pPr>
            <w:pStyle w:val="Sidhuvud"/>
          </w:pPr>
        </w:p>
        <w:p w14:paraId="66D8AE9A" w14:textId="77777777" w:rsidR="008164D6" w:rsidRDefault="008164D6" w:rsidP="00EE3C0F">
          <w:pPr>
            <w:pStyle w:val="Sidhuvud"/>
          </w:pPr>
        </w:p>
        <w:p w14:paraId="21AF255C" w14:textId="77777777" w:rsidR="008164D6" w:rsidRDefault="008164D6" w:rsidP="00EE3C0F">
          <w:pPr>
            <w:pStyle w:val="Sidhuvud"/>
          </w:pPr>
        </w:p>
        <w:p w14:paraId="573904F9" w14:textId="05EE7E17" w:rsidR="008164D6" w:rsidRDefault="00902BA1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6C51A35172E74FE094C13376CD0E86EB"/>
              </w:placeholder>
              <w:showingPlcHdr/>
              <w:dataBinding w:prefixMappings="xmlns:ns0='http://lp/documentinfo/RK' " w:xpath="/ns0:DocumentInfo[1]/ns0:BaseInfo[1]/ns0:Dnr[1]" w:storeItemID="{19CDFF87-F078-4E11-A407-8435761B8FC4}"/>
              <w:text/>
            </w:sdtPr>
            <w:sdtEndPr/>
            <w:sdtContent>
              <w:r w:rsidR="008164D6">
                <w:rPr>
                  <w:rStyle w:val="Platshllartext"/>
                </w:rPr>
                <w:t xml:space="preserve"> </w:t>
              </w:r>
            </w:sdtContent>
          </w:sdt>
          <w:r w:rsidR="003A73F5" w:rsidRPr="003A73F5">
            <w:t>N2019/03283</w:t>
          </w:r>
          <w:r w:rsidR="00B01AF2">
            <w:t>/FJR</w:t>
          </w:r>
        </w:p>
        <w:p w14:paraId="4180BA65" w14:textId="77777777" w:rsidR="008164D6" w:rsidRDefault="008164D6" w:rsidP="00EE3C0F">
          <w:pPr>
            <w:pStyle w:val="Sidhuvud"/>
          </w:pPr>
        </w:p>
      </w:tc>
      <w:tc>
        <w:tcPr>
          <w:tcW w:w="1134" w:type="dxa"/>
        </w:tcPr>
        <w:p w14:paraId="027B8ACA" w14:textId="77777777" w:rsidR="008164D6" w:rsidRDefault="008164D6" w:rsidP="0094502D">
          <w:pPr>
            <w:pStyle w:val="Sidhuvud"/>
          </w:pPr>
        </w:p>
        <w:p w14:paraId="58880F8B" w14:textId="77777777" w:rsidR="008164D6" w:rsidRPr="0094502D" w:rsidRDefault="008164D6" w:rsidP="00EC71A6">
          <w:pPr>
            <w:pStyle w:val="Sidhuvud"/>
          </w:pPr>
        </w:p>
      </w:tc>
    </w:tr>
    <w:tr w:rsidR="008164D6" w14:paraId="77C2E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21B120" w14:textId="77777777" w:rsidR="008164D6" w:rsidRDefault="008164D6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6A94CBA6" w14:textId="77777777" w:rsidR="008164D6" w:rsidRDefault="008164D6" w:rsidP="008164D6">
              <w:pPr>
                <w:pStyle w:val="Sidhuvud"/>
              </w:pPr>
              <w:r>
                <w:t>Landsbygdsministern</w:t>
              </w:r>
            </w:p>
            <w:p w14:paraId="5A6859B6" w14:textId="62ADC497" w:rsidR="008164D6" w:rsidRPr="008164D6" w:rsidRDefault="008164D6" w:rsidP="008164D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819B6427DC460EAA87B111C4F99831"/>
          </w:placeholder>
          <w:dataBinding w:prefixMappings="xmlns:ns0='http://lp/documentinfo/RK' " w:xpath="/ns0:DocumentInfo[1]/ns0:BaseInfo[1]/ns0:Recipient[1]" w:storeItemID="{19CDFF87-F078-4E11-A407-8435761B8FC4}"/>
          <w:text w:multiLine="1"/>
        </w:sdtPr>
        <w:sdtEndPr/>
        <w:sdtContent>
          <w:tc>
            <w:tcPr>
              <w:tcW w:w="3170" w:type="dxa"/>
            </w:tcPr>
            <w:p w14:paraId="70466FA2" w14:textId="77777777" w:rsidR="008164D6" w:rsidRDefault="008164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595DB" w14:textId="77777777" w:rsidR="008164D6" w:rsidRDefault="008164D6" w:rsidP="003E6020">
          <w:pPr>
            <w:pStyle w:val="Sidhuvud"/>
          </w:pPr>
        </w:p>
      </w:tc>
    </w:tr>
  </w:tbl>
  <w:p w14:paraId="0AB48D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34F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008"/>
    <w:rsid w:val="00053CAA"/>
    <w:rsid w:val="00057FE0"/>
    <w:rsid w:val="000620FD"/>
    <w:rsid w:val="00063DCB"/>
    <w:rsid w:val="000647D2"/>
    <w:rsid w:val="000656A1"/>
    <w:rsid w:val="0006621E"/>
    <w:rsid w:val="00066BC9"/>
    <w:rsid w:val="0007033C"/>
    <w:rsid w:val="000707E9"/>
    <w:rsid w:val="00072C86"/>
    <w:rsid w:val="00072CCD"/>
    <w:rsid w:val="00072FFC"/>
    <w:rsid w:val="00073B75"/>
    <w:rsid w:val="000757FC"/>
    <w:rsid w:val="00076667"/>
    <w:rsid w:val="00080631"/>
    <w:rsid w:val="00082374"/>
    <w:rsid w:val="000862E0"/>
    <w:rsid w:val="0008733C"/>
    <w:rsid w:val="000873C3"/>
    <w:rsid w:val="00092C12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535"/>
    <w:rsid w:val="000E12D9"/>
    <w:rsid w:val="000E397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6E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450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57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006"/>
    <w:rsid w:val="0023127A"/>
    <w:rsid w:val="002315F5"/>
    <w:rsid w:val="00232EC3"/>
    <w:rsid w:val="00233D52"/>
    <w:rsid w:val="00237147"/>
    <w:rsid w:val="00242AD1"/>
    <w:rsid w:val="0024412C"/>
    <w:rsid w:val="00251FB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3B0"/>
    <w:rsid w:val="00296B7A"/>
    <w:rsid w:val="002974DC"/>
    <w:rsid w:val="002A0630"/>
    <w:rsid w:val="002A39EF"/>
    <w:rsid w:val="002A6820"/>
    <w:rsid w:val="002B00E5"/>
    <w:rsid w:val="002B6849"/>
    <w:rsid w:val="002C1D37"/>
    <w:rsid w:val="002C2A30"/>
    <w:rsid w:val="002C324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74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C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7BC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73F5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3B7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44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19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54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0D0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1EE"/>
    <w:rsid w:val="006A09DA"/>
    <w:rsid w:val="006A1835"/>
    <w:rsid w:val="006A2625"/>
    <w:rsid w:val="006B4A30"/>
    <w:rsid w:val="006B7569"/>
    <w:rsid w:val="006C28EE"/>
    <w:rsid w:val="006C4D0B"/>
    <w:rsid w:val="006C4FF1"/>
    <w:rsid w:val="006C57D0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352"/>
    <w:rsid w:val="007509DB"/>
    <w:rsid w:val="00750C93"/>
    <w:rsid w:val="00751C87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D75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AC"/>
    <w:rsid w:val="007F61D0"/>
    <w:rsid w:val="008006FA"/>
    <w:rsid w:val="0080228F"/>
    <w:rsid w:val="00804C1B"/>
    <w:rsid w:val="0080595A"/>
    <w:rsid w:val="00806C67"/>
    <w:rsid w:val="008150A6"/>
    <w:rsid w:val="008164D6"/>
    <w:rsid w:val="00817098"/>
    <w:rsid w:val="008178E6"/>
    <w:rsid w:val="0082249C"/>
    <w:rsid w:val="00824CCE"/>
    <w:rsid w:val="00830B7B"/>
    <w:rsid w:val="00832661"/>
    <w:rsid w:val="008336B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27F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6D7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610"/>
    <w:rsid w:val="00902BA1"/>
    <w:rsid w:val="009036E7"/>
    <w:rsid w:val="00904EE5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131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026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F3F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2F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AF2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1C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DED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BC"/>
    <w:rsid w:val="00BE62F6"/>
    <w:rsid w:val="00BE638E"/>
    <w:rsid w:val="00BF27B2"/>
    <w:rsid w:val="00BF4F06"/>
    <w:rsid w:val="00BF534E"/>
    <w:rsid w:val="00BF5717"/>
    <w:rsid w:val="00BF66D2"/>
    <w:rsid w:val="00BF7DE4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6D49"/>
    <w:rsid w:val="00C80AD4"/>
    <w:rsid w:val="00C80B5E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13EA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54C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01F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8D3"/>
    <w:rsid w:val="00DE73D2"/>
    <w:rsid w:val="00DF0766"/>
    <w:rsid w:val="00DF5BFB"/>
    <w:rsid w:val="00DF5CD6"/>
    <w:rsid w:val="00E022DA"/>
    <w:rsid w:val="00E03BC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6C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7C3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91"/>
    <w:rsid w:val="00F2391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21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43B"/>
    <w:rsid w:val="00FA5DDD"/>
    <w:rsid w:val="00FA6255"/>
    <w:rsid w:val="00FA64CB"/>
    <w:rsid w:val="00FA7644"/>
    <w:rsid w:val="00FB0647"/>
    <w:rsid w:val="00FB1FA3"/>
    <w:rsid w:val="00FB43A8"/>
    <w:rsid w:val="00FB509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51A35172E74FE094C13376CD0E8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24395-3F07-48E9-A2F4-73CCE7BF022D}"/>
      </w:docPartPr>
      <w:docPartBody>
        <w:p w:rsidR="007C434F" w:rsidRDefault="00ED508D" w:rsidP="00ED508D">
          <w:pPr>
            <w:pStyle w:val="6C51A35172E74FE094C13376CD0E86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1B7B13"/>
    <w:rsid w:val="007250E0"/>
    <w:rsid w:val="007C434F"/>
    <w:rsid w:val="009C6919"/>
    <w:rsid w:val="00BF236C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7f68fc24-2d43-4765-97b9-94a878d25e49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c9cd366cc722410295b9eacffbd73909 xmlns="2eab4429-82ef-4a15-830e-1cb72d496e73">
      <Terms xmlns="http://schemas.microsoft.com/office/infopath/2007/PartnerControls"/>
    </c9cd366cc722410295b9eacffbd73909>
    <_dlc_DocId xmlns="35670e95-d5a3-4c2b-9f0d-a339565e4e06">SNWENR3PSMA7-960071464-492</_dlc_DocId>
    <_dlc_DocIdUrl xmlns="35670e95-d5a3-4c2b-9f0d-a339565e4e06">
      <Url>https://dhs.sp.regeringskansliet.se/yta/n-lb/fjr/_layouts/15/DocIdRedir.aspx?ID=SNWENR3PSMA7-960071464-492</Url>
      <Description>SNWENR3PSMA7-960071464-492</Description>
    </_dlc_DocIdUrl>
    <Diarienummer xmlns="35670e95-d5a3-4c2b-9f0d-a339565e4e06" xsi:nil="true"/>
    <Nyckelord xmlns="35670e95-d5a3-4c2b-9f0d-a339565e4e06" xsi:nil="true"/>
    <Datum xmlns="400be4d9-93ad-45ec-bd97-8834fb3cb124" xsi:nil="true"/>
    <Handl_x00e4_ggare xmlns="2eab4429-82ef-4a15-830e-1cb72d496e73">
      <UserInfo>
        <DisplayName/>
        <AccountId xsi:nil="true"/>
        <AccountType/>
      </UserInfo>
    </Handl_x00e4_ggar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65A5A5CCC7C6BF488752F5FB5CE09C0C" ma:contentTypeVersion="13" ma:contentTypeDescription="Skapa ett nytt dokument." ma:contentTypeScope="" ma:versionID="9d919b28ae6062f3a6f382090d4e36be">
  <xsd:schema xmlns:xsd="http://www.w3.org/2001/XMLSchema" xmlns:xs="http://www.w3.org/2001/XMLSchema" xmlns:p="http://schemas.microsoft.com/office/2006/metadata/properties" xmlns:ns2="35670e95-d5a3-4c2b-9f0d-a339565e4e06" xmlns:ns3="2eab4429-82ef-4a15-830e-1cb72d496e73" xmlns:ns4="cc625d36-bb37-4650-91b9-0c96159295ba" xmlns:ns6="400be4d9-93ad-45ec-bd97-8834fb3cb124" xmlns:ns7="4e9c2f0c-7bf8-49af-8356-cbf363fc78a7" xmlns:ns8="9c9941df-7074-4a92-bf99-225d24d78d61" targetNamespace="http://schemas.microsoft.com/office/2006/metadata/properties" ma:root="true" ma:fieldsID="43f5af227040017ee3e17fc0b1ae3cc4" ns2:_="" ns3:_="" ns4:_="" ns6:_="" ns7:_="" ns8:_="">
    <xsd:import namespace="35670e95-d5a3-4c2b-9f0d-a339565e4e06"/>
    <xsd:import namespace="2eab4429-82ef-4a15-830e-1cb72d496e73"/>
    <xsd:import namespace="cc625d36-bb37-4650-91b9-0c96159295ba"/>
    <xsd:import namespace="400be4d9-93ad-45ec-bd97-8834fb3cb124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4:TaxCatchAllLabel" minOccurs="0"/>
                <xsd:element ref="ns3:c9cd366cc722410295b9eacffbd73909" minOccurs="0"/>
                <xsd:element ref="ns6:Datum" minOccurs="0"/>
                <xsd:element ref="ns7:DirtyMigration" minOccurs="0"/>
                <xsd:element ref="ns8:SharedWithUsers" minOccurs="0"/>
                <xsd:element ref="ns3:Handl_x00e4_gg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hidden="true" ma:internalName="RKNyckelord" ma:readOnly="false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4429-82ef-4a15-830e-1cb72d496e7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3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ndl_x00e4_ggare" ma:index="23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be4d9-93ad-45ec-bd97-8834fb3cb124" elementFormDefault="qualified">
    <xsd:import namespace="http://schemas.microsoft.com/office/2006/documentManagement/types"/>
    <xsd:import namespace="http://schemas.microsoft.com/office/infopath/2007/PartnerControls"/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1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2020-01-14T00:00:00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6796-8D0A-4144-A426-C1672781A4D3}"/>
</file>

<file path=customXml/itemProps2.xml><?xml version="1.0" encoding="utf-8"?>
<ds:datastoreItem xmlns:ds="http://schemas.openxmlformats.org/officeDocument/2006/customXml" ds:itemID="{F8B0B259-D031-4EE0-AA8E-1A288C7DEA5C}"/>
</file>

<file path=customXml/itemProps3.xml><?xml version="1.0" encoding="utf-8"?>
<ds:datastoreItem xmlns:ds="http://schemas.openxmlformats.org/officeDocument/2006/customXml" ds:itemID="{D70551F5-D5E2-4D29-AC49-1B84C5577F2C}"/>
</file>

<file path=customXml/itemProps4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B0B259-D031-4EE0-AA8E-1A288C7DEA5C}">
  <ds:schemaRefs>
    <ds:schemaRef ds:uri="http://purl.org/dc/elements/1.1/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http://purl.org/dc/terms/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400be4d9-93ad-45ec-bd97-8834fb3cb124"/>
    <ds:schemaRef ds:uri="4e9c2f0c-7bf8-49af-8356-cbf363fc78a7"/>
    <ds:schemaRef ds:uri="35670e95-d5a3-4c2b-9f0d-a339565e4e06"/>
    <ds:schemaRef ds:uri="2eab4429-82ef-4a15-830e-1cb72d496e7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C92F8C6-5D1E-4F80-86CE-2E05571FF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2eab4429-82ef-4a15-830e-1cb72d496e73"/>
    <ds:schemaRef ds:uri="cc625d36-bb37-4650-91b9-0c96159295ba"/>
    <ds:schemaRef ds:uri="400be4d9-93ad-45ec-bd97-8834fb3cb124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9CDFF87-F078-4E11-A407-8435761B8FC4}"/>
</file>

<file path=customXml/itemProps8.xml><?xml version="1.0" encoding="utf-8"?>
<ds:datastoreItem xmlns:ds="http://schemas.openxmlformats.org/officeDocument/2006/customXml" ds:itemID="{B631E711-5745-495E-A6D9-6F36F441C0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713 av Elin Segerlind (V) Skyddet av ål.docx</dc:title>
  <dc:subject/>
  <dc:creator>Magnus Andersson</dc:creator>
  <cp:keywords/>
  <dc:description/>
  <cp:lastModifiedBy>Agneta Kling</cp:lastModifiedBy>
  <cp:revision>2</cp:revision>
  <cp:lastPrinted>2019-10-24T12:40:00Z</cp:lastPrinted>
  <dcterms:created xsi:type="dcterms:W3CDTF">2020-01-14T09:14:00Z</dcterms:created>
  <dcterms:modified xsi:type="dcterms:W3CDTF">2020-01-14T09:14:00Z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e1e8ec7f-53e1-4354-bdb3-59f148b79d33</vt:lpwstr>
  </property>
</Properties>
</file>