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317B4" w14:textId="37A6B583" w:rsidR="00232360" w:rsidRDefault="00232360" w:rsidP="00DA0661">
      <w:pPr>
        <w:pStyle w:val="Rubrik"/>
      </w:pPr>
      <w:bookmarkStart w:id="0" w:name="Start"/>
      <w:bookmarkEnd w:id="0"/>
      <w:r>
        <w:t xml:space="preserve">Svar på fråga 2019/20:820 av Åsa </w:t>
      </w:r>
      <w:proofErr w:type="spellStart"/>
      <w:r>
        <w:t>Coenraads</w:t>
      </w:r>
      <w:proofErr w:type="spellEnd"/>
      <w:r>
        <w:t xml:space="preserve"> (M)</w:t>
      </w:r>
      <w:r>
        <w:br/>
      </w:r>
      <w:bookmarkStart w:id="1" w:name="_GoBack"/>
      <w:r>
        <w:t>Beskattningsrätt för EU</w:t>
      </w:r>
      <w:bookmarkEnd w:id="1"/>
    </w:p>
    <w:p w14:paraId="43E63E75" w14:textId="10DE6FED" w:rsidR="00275AA0" w:rsidRDefault="00873DBA" w:rsidP="00275AA0">
      <w:pPr>
        <w:pStyle w:val="Brdtext"/>
      </w:pPr>
      <w:sdt>
        <w:sdtPr>
          <w:alias w:val="Frågeställare"/>
          <w:tag w:val="delete"/>
          <w:id w:val="-2023226356"/>
          <w:placeholder>
            <w:docPart w:val="2B1B57E1C9244E3D9F923D29F6B8235E"/>
          </w:placeholder>
          <w:dataBinding w:prefixMappings="xmlns:ns0='http://lp/documentinfo/RK' " w:xpath="/ns0:DocumentInfo[1]/ns0:BaseInfo[1]/ns0:Extra3[1]" w:storeItemID="{AF11810F-A835-4191-BF84-4DC1F08D28F4}"/>
          <w:text/>
        </w:sdtPr>
        <w:sdtEndPr/>
        <w:sdtContent>
          <w:r w:rsidR="00E26BAF">
            <w:t xml:space="preserve">Åsa </w:t>
          </w:r>
          <w:proofErr w:type="spellStart"/>
          <w:r w:rsidR="00E26BAF">
            <w:t>Coenraad</w:t>
          </w:r>
          <w:r w:rsidR="0087146F">
            <w:t>s</w:t>
          </w:r>
          <w:proofErr w:type="spellEnd"/>
        </w:sdtContent>
      </w:sdt>
      <w:r w:rsidR="00275AA0">
        <w:t xml:space="preserve"> har frågat mig om jag avser att öppna upp för fler områden där EU ska ha beskattningsrätt från medlemsstaterna. </w:t>
      </w:r>
    </w:p>
    <w:p w14:paraId="72F6D550" w14:textId="02500150" w:rsidR="00275AA0" w:rsidRDefault="00275AA0" w:rsidP="00275AA0">
      <w:pPr>
        <w:pStyle w:val="Brdtext"/>
      </w:pPr>
      <w:r>
        <w:t>Jag kan inledningsvis konstatera att EU i dagsläget inte har någon egen beskattningsrätt i medlemsstaterna.</w:t>
      </w:r>
      <w:r w:rsidRPr="00AE461C">
        <w:t xml:space="preserve"> </w:t>
      </w:r>
      <w:r>
        <w:t xml:space="preserve">Regeringen är </w:t>
      </w:r>
      <w:r w:rsidRPr="00AE461C">
        <w:t>emot att befogenheter på skatteområdet flyttas från medlemsstaterna till EU</w:t>
      </w:r>
      <w:r>
        <w:t>.</w:t>
      </w:r>
    </w:p>
    <w:p w14:paraId="0262417F" w14:textId="77777777" w:rsidR="00275AA0" w:rsidRDefault="00275AA0" w:rsidP="00275AA0">
      <w:pPr>
        <w:pStyle w:val="Brdtext"/>
      </w:pPr>
      <w:r w:rsidRPr="000B5C7D">
        <w:t>EU finansieras huvudsakligen genom systemet för unionens egna medel. Det nuvarande systemet har tre avgiftskomponenter: s.k. traditionella egna medel (en andel av unionens tullintäkter), en andel av medlemmarnas mervärdesskattebas samt till största del egna medel baserade på medlemsstaternas bruttonationalinkomst.</w:t>
      </w:r>
    </w:p>
    <w:p w14:paraId="0E775A1D" w14:textId="37E9FF0A" w:rsidR="00275AA0" w:rsidRDefault="00275AA0" w:rsidP="00275AA0">
      <w:pPr>
        <w:pStyle w:val="Brdtext"/>
      </w:pPr>
      <w:r>
        <w:t xml:space="preserve">För närvarande pågår förhandlingen om EU:s fleråriga budgetram för 2021–2027, som även omfattar systemet för EU:s egna medel. Kommissionen har presenterat förslag som innebär vissa förändringar i systemet för egna medel. </w:t>
      </w:r>
      <w:proofErr w:type="gramStart"/>
      <w:r>
        <w:t>Bl.a.</w:t>
      </w:r>
      <w:proofErr w:type="gramEnd"/>
      <w:r>
        <w:t xml:space="preserve"> har kommissionen föreslagit att en del av EU:s egna medel ska beräknas på grundval av intäkterna från försäljning av utsläppsrätter (EU-ETS) respektive mängden plastförpackningsavfall som inte materialutnyttjas i respektive medlemsstat. Dessa förslag innebär nya beräkningsgrunder för medlemsstaternas avgifter och medför inte att några </w:t>
      </w:r>
      <w:r w:rsidR="00BF5168">
        <w:t xml:space="preserve">som helst </w:t>
      </w:r>
      <w:r>
        <w:t xml:space="preserve">befogenheter på skatteområdet flyttas från medlemsstaterna till EU-nivån. </w:t>
      </w:r>
    </w:p>
    <w:p w14:paraId="2D0B1D0D" w14:textId="57DFF994" w:rsidR="00355F1E" w:rsidRDefault="00275AA0" w:rsidP="006A12F1">
      <w:pPr>
        <w:pStyle w:val="Brdtext"/>
      </w:pPr>
      <w:r>
        <w:t xml:space="preserve">Den analys som gjorts visar att dessa förändringar skulle vara gynnsamma för Sveriges EU-avgift. Förslaget rörande plast kan i viss utsträckning </w:t>
      </w:r>
      <w:r w:rsidR="000859B7">
        <w:t xml:space="preserve">även </w:t>
      </w:r>
      <w:r>
        <w:t xml:space="preserve">medföra positiva styr- och beteendeeffekter som är gynnsamma för miljön. I </w:t>
      </w:r>
      <w:r>
        <w:lastRenderedPageBreak/>
        <w:t>förhandlingarna är det för Sveriges del därför önskvärt med en viss öppenhet inför ett förändrat regelverk för hur EU:s egna medel beräknas.</w:t>
      </w:r>
    </w:p>
    <w:p w14:paraId="25CB1087" w14:textId="06E5DAE1" w:rsidR="00232360" w:rsidRDefault="0023236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3668E88B95A423E955D4F5A4DCE3DE4"/>
          </w:placeholder>
          <w:dataBinding w:prefixMappings="xmlns:ns0='http://lp/documentinfo/RK' " w:xpath="/ns0:DocumentInfo[1]/ns0:BaseInfo[1]/ns0:HeaderDate[1]" w:storeItemID="{AF11810F-A835-4191-BF84-4DC1F08D28F4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D1D1D">
            <w:t>5 februari 2020</w:t>
          </w:r>
        </w:sdtContent>
      </w:sdt>
    </w:p>
    <w:p w14:paraId="7A45D824" w14:textId="77777777" w:rsidR="00232360" w:rsidRDefault="00232360" w:rsidP="004E7A8F">
      <w:pPr>
        <w:pStyle w:val="Brdtextutanavstnd"/>
      </w:pPr>
    </w:p>
    <w:p w14:paraId="6481D9C2" w14:textId="77777777" w:rsidR="00232360" w:rsidRDefault="00232360" w:rsidP="004E7A8F">
      <w:pPr>
        <w:pStyle w:val="Brdtextutanavstnd"/>
      </w:pPr>
    </w:p>
    <w:p w14:paraId="648BCAE8" w14:textId="77777777" w:rsidR="00232360" w:rsidRDefault="00232360" w:rsidP="004E7A8F">
      <w:pPr>
        <w:pStyle w:val="Brdtextutanavstnd"/>
      </w:pPr>
    </w:p>
    <w:p w14:paraId="61F4018B" w14:textId="54EA876F" w:rsidR="00232360" w:rsidRDefault="00232360" w:rsidP="00422A41">
      <w:pPr>
        <w:pStyle w:val="Brdtext"/>
      </w:pPr>
      <w:r>
        <w:t>Magdalena Andersson</w:t>
      </w:r>
    </w:p>
    <w:p w14:paraId="68EC1479" w14:textId="77777777" w:rsidR="00232360" w:rsidRPr="00DB48AB" w:rsidRDefault="00232360" w:rsidP="00DB48AB">
      <w:pPr>
        <w:pStyle w:val="Brdtext"/>
      </w:pPr>
    </w:p>
    <w:p w14:paraId="43DA6423" w14:textId="77777777" w:rsidR="00232360" w:rsidRDefault="00232360" w:rsidP="00E96532">
      <w:pPr>
        <w:pStyle w:val="Brdtext"/>
      </w:pPr>
    </w:p>
    <w:sectPr w:rsidR="00232360" w:rsidSect="00232360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156D" w14:textId="77777777" w:rsidR="00232360" w:rsidRDefault="00232360" w:rsidP="00A87A54">
      <w:pPr>
        <w:spacing w:after="0" w:line="240" w:lineRule="auto"/>
      </w:pPr>
      <w:r>
        <w:separator/>
      </w:r>
    </w:p>
  </w:endnote>
  <w:endnote w:type="continuationSeparator" w:id="0">
    <w:p w14:paraId="3629667B" w14:textId="77777777" w:rsidR="00232360" w:rsidRDefault="00232360" w:rsidP="00A87A54">
      <w:pPr>
        <w:spacing w:after="0" w:line="240" w:lineRule="auto"/>
      </w:pPr>
      <w:r>
        <w:continuationSeparator/>
      </w:r>
    </w:p>
  </w:endnote>
  <w:endnote w:type="continuationNotice" w:id="1">
    <w:p w14:paraId="274801C5" w14:textId="77777777" w:rsidR="00260000" w:rsidRDefault="002600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32360" w:rsidRPr="00347E11" w14:paraId="00842EA2" w14:textId="77777777" w:rsidTr="009512AE">
      <w:trPr>
        <w:trHeight w:val="227"/>
        <w:jc w:val="right"/>
      </w:trPr>
      <w:tc>
        <w:tcPr>
          <w:tcW w:w="708" w:type="dxa"/>
          <w:vAlign w:val="bottom"/>
        </w:tcPr>
        <w:p w14:paraId="60ADA447" w14:textId="77777777" w:rsidR="00232360" w:rsidRPr="00B62610" w:rsidRDefault="00232360" w:rsidP="0023236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32360" w:rsidRPr="00347E11" w14:paraId="44DB12C2" w14:textId="77777777" w:rsidTr="009512AE">
      <w:trPr>
        <w:trHeight w:val="850"/>
        <w:jc w:val="right"/>
      </w:trPr>
      <w:tc>
        <w:tcPr>
          <w:tcW w:w="708" w:type="dxa"/>
          <w:vAlign w:val="bottom"/>
        </w:tcPr>
        <w:p w14:paraId="69FDB379" w14:textId="77777777" w:rsidR="00232360" w:rsidRPr="00347E11" w:rsidRDefault="00232360" w:rsidP="00232360">
          <w:pPr>
            <w:pStyle w:val="Sidfot"/>
            <w:spacing w:line="276" w:lineRule="auto"/>
            <w:jc w:val="right"/>
          </w:pPr>
        </w:p>
      </w:tc>
    </w:tr>
  </w:tbl>
  <w:p w14:paraId="236B6DB3" w14:textId="77777777" w:rsidR="00232360" w:rsidRPr="005606BC" w:rsidRDefault="00232360" w:rsidP="0023236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7E05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6D41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603298" w14:textId="77777777" w:rsidTr="00C26068">
      <w:trPr>
        <w:trHeight w:val="227"/>
      </w:trPr>
      <w:tc>
        <w:tcPr>
          <w:tcW w:w="4074" w:type="dxa"/>
        </w:tcPr>
        <w:p w14:paraId="0092F2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6150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81D6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25599" w14:textId="77777777" w:rsidR="00232360" w:rsidRDefault="00232360" w:rsidP="00A87A54">
      <w:pPr>
        <w:spacing w:after="0" w:line="240" w:lineRule="auto"/>
      </w:pPr>
      <w:r>
        <w:separator/>
      </w:r>
    </w:p>
  </w:footnote>
  <w:footnote w:type="continuationSeparator" w:id="0">
    <w:p w14:paraId="1DE533A1" w14:textId="77777777" w:rsidR="00232360" w:rsidRDefault="00232360" w:rsidP="00A87A54">
      <w:pPr>
        <w:spacing w:after="0" w:line="240" w:lineRule="auto"/>
      </w:pPr>
      <w:r>
        <w:continuationSeparator/>
      </w:r>
    </w:p>
  </w:footnote>
  <w:footnote w:type="continuationNotice" w:id="1">
    <w:p w14:paraId="5C899AB9" w14:textId="77777777" w:rsidR="00260000" w:rsidRDefault="002600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2360" w14:paraId="6566BF88" w14:textId="77777777" w:rsidTr="00C93EBA">
      <w:trPr>
        <w:trHeight w:val="227"/>
      </w:trPr>
      <w:tc>
        <w:tcPr>
          <w:tcW w:w="5534" w:type="dxa"/>
        </w:tcPr>
        <w:p w14:paraId="4D5BAE0B" w14:textId="77777777" w:rsidR="00232360" w:rsidRPr="007D73AB" w:rsidRDefault="00232360">
          <w:pPr>
            <w:pStyle w:val="Sidhuvud"/>
          </w:pPr>
        </w:p>
      </w:tc>
      <w:tc>
        <w:tcPr>
          <w:tcW w:w="3170" w:type="dxa"/>
          <w:vAlign w:val="bottom"/>
        </w:tcPr>
        <w:p w14:paraId="5130CC03" w14:textId="77777777" w:rsidR="00232360" w:rsidRPr="007D73AB" w:rsidRDefault="00232360" w:rsidP="00340DE0">
          <w:pPr>
            <w:pStyle w:val="Sidhuvud"/>
          </w:pPr>
        </w:p>
      </w:tc>
      <w:tc>
        <w:tcPr>
          <w:tcW w:w="1134" w:type="dxa"/>
        </w:tcPr>
        <w:p w14:paraId="580F7E22" w14:textId="77777777" w:rsidR="00232360" w:rsidRDefault="00232360" w:rsidP="005A703A">
          <w:pPr>
            <w:pStyle w:val="Sidhuvud"/>
          </w:pPr>
        </w:p>
      </w:tc>
    </w:tr>
    <w:tr w:rsidR="00232360" w14:paraId="3221137A" w14:textId="77777777" w:rsidTr="00C93EBA">
      <w:trPr>
        <w:trHeight w:val="1928"/>
      </w:trPr>
      <w:tc>
        <w:tcPr>
          <w:tcW w:w="5534" w:type="dxa"/>
        </w:tcPr>
        <w:p w14:paraId="31CEB4CD" w14:textId="77777777" w:rsidR="00232360" w:rsidRPr="00340DE0" w:rsidRDefault="002323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E660EF" wp14:editId="29217F3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FAE1A1" w14:textId="77777777" w:rsidR="00232360" w:rsidRPr="00710A6C" w:rsidRDefault="00232360" w:rsidP="00EE3C0F">
          <w:pPr>
            <w:pStyle w:val="Sidhuvud"/>
            <w:rPr>
              <w:b/>
            </w:rPr>
          </w:pPr>
        </w:p>
        <w:p w14:paraId="70AED06D" w14:textId="77777777" w:rsidR="00232360" w:rsidRDefault="00232360" w:rsidP="00EE3C0F">
          <w:pPr>
            <w:pStyle w:val="Sidhuvud"/>
          </w:pPr>
        </w:p>
        <w:p w14:paraId="7D7ED7DC" w14:textId="77777777" w:rsidR="00232360" w:rsidRDefault="00232360" w:rsidP="00EE3C0F">
          <w:pPr>
            <w:pStyle w:val="Sidhuvud"/>
          </w:pPr>
        </w:p>
        <w:p w14:paraId="062C1347" w14:textId="77777777" w:rsidR="00232360" w:rsidRDefault="002323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E8F96AEC124E2DA1273BE070BA43F9"/>
            </w:placeholder>
            <w:dataBinding w:prefixMappings="xmlns:ns0='http://lp/documentinfo/RK' " w:xpath="/ns0:DocumentInfo[1]/ns0:BaseInfo[1]/ns0:Dnr[1]" w:storeItemID="{AF11810F-A835-4191-BF84-4DC1F08D28F4}"/>
            <w:text/>
          </w:sdtPr>
          <w:sdtEndPr/>
          <w:sdtContent>
            <w:p w14:paraId="63EC441C" w14:textId="445AA1D6" w:rsidR="00232360" w:rsidRDefault="00E26BAF" w:rsidP="00EE3C0F">
              <w:pPr>
                <w:pStyle w:val="Sidhuvud"/>
              </w:pPr>
              <w:r w:rsidRPr="00232360">
                <w:t>Fi2020/00308</w:t>
              </w:r>
              <w:r>
                <w:t>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6B514C86864BCC8956D7971F036640"/>
            </w:placeholder>
            <w:showingPlcHdr/>
            <w:dataBinding w:prefixMappings="xmlns:ns0='http://lp/documentinfo/RK' " w:xpath="/ns0:DocumentInfo[1]/ns0:BaseInfo[1]/ns0:DocNumber[1]" w:storeItemID="{AF11810F-A835-4191-BF84-4DC1F08D28F4}"/>
            <w:text/>
          </w:sdtPr>
          <w:sdtEndPr/>
          <w:sdtContent>
            <w:p w14:paraId="79FDE4A6" w14:textId="77777777" w:rsidR="00232360" w:rsidRDefault="002323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39A586" w14:textId="77777777" w:rsidR="00232360" w:rsidRDefault="00232360" w:rsidP="00EE3C0F">
          <w:pPr>
            <w:pStyle w:val="Sidhuvud"/>
          </w:pPr>
        </w:p>
      </w:tc>
      <w:tc>
        <w:tcPr>
          <w:tcW w:w="1134" w:type="dxa"/>
        </w:tcPr>
        <w:p w14:paraId="6A8FCAD6" w14:textId="77777777" w:rsidR="00232360" w:rsidRDefault="00232360" w:rsidP="0094502D">
          <w:pPr>
            <w:pStyle w:val="Sidhuvud"/>
          </w:pPr>
        </w:p>
        <w:p w14:paraId="296566AF" w14:textId="77777777" w:rsidR="00232360" w:rsidRPr="0094502D" w:rsidRDefault="00232360" w:rsidP="00EC71A6">
          <w:pPr>
            <w:pStyle w:val="Sidhuvud"/>
          </w:pPr>
        </w:p>
      </w:tc>
    </w:tr>
    <w:tr w:rsidR="00232360" w14:paraId="20511F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596CA2CB274FDB81D260A5638CE60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F5093C" w14:textId="77777777" w:rsidR="00232360" w:rsidRPr="00232360" w:rsidRDefault="00232360" w:rsidP="00340DE0">
              <w:pPr>
                <w:pStyle w:val="Sidhuvud"/>
                <w:rPr>
                  <w:b/>
                </w:rPr>
              </w:pPr>
              <w:r w:rsidRPr="00232360">
                <w:rPr>
                  <w:b/>
                </w:rPr>
                <w:t>Finansdepartementet</w:t>
              </w:r>
            </w:p>
            <w:p w14:paraId="2A3EAFE6" w14:textId="77777777" w:rsidR="000D1D1D" w:rsidRDefault="00232360" w:rsidP="00340DE0">
              <w:pPr>
                <w:pStyle w:val="Sidhuvud"/>
              </w:pPr>
              <w:r w:rsidRPr="00232360">
                <w:t>Finansministern</w:t>
              </w:r>
            </w:p>
            <w:p w14:paraId="7F8FA3FB" w14:textId="77777777" w:rsidR="000D1D1D" w:rsidRDefault="000D1D1D" w:rsidP="00340DE0">
              <w:pPr>
                <w:pStyle w:val="Sidhuvud"/>
              </w:pPr>
            </w:p>
            <w:p w14:paraId="08701B71" w14:textId="7522974E" w:rsidR="00232360" w:rsidRPr="00340DE0" w:rsidRDefault="0023236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E753BE0950499AB25B3D6691F13BDD"/>
          </w:placeholder>
          <w:dataBinding w:prefixMappings="xmlns:ns0='http://lp/documentinfo/RK' " w:xpath="/ns0:DocumentInfo[1]/ns0:BaseInfo[1]/ns0:Recipient[1]" w:storeItemID="{AF11810F-A835-4191-BF84-4DC1F08D28F4}"/>
          <w:text w:multiLine="1"/>
        </w:sdtPr>
        <w:sdtEndPr/>
        <w:sdtContent>
          <w:tc>
            <w:tcPr>
              <w:tcW w:w="3170" w:type="dxa"/>
            </w:tcPr>
            <w:p w14:paraId="4FD96CF5" w14:textId="77777777" w:rsidR="00232360" w:rsidRDefault="002323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35C19A" w14:textId="77777777" w:rsidR="00232360" w:rsidRDefault="00232360" w:rsidP="003E6020">
          <w:pPr>
            <w:pStyle w:val="Sidhuvud"/>
          </w:pPr>
        </w:p>
      </w:tc>
    </w:tr>
  </w:tbl>
  <w:p w14:paraId="6333CE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6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9B7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1D1D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49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EF3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07E"/>
    <w:rsid w:val="002102FD"/>
    <w:rsid w:val="00211B4E"/>
    <w:rsid w:val="00213204"/>
    <w:rsid w:val="00213258"/>
    <w:rsid w:val="00217E92"/>
    <w:rsid w:val="00222258"/>
    <w:rsid w:val="00223AD6"/>
    <w:rsid w:val="0022666A"/>
    <w:rsid w:val="002315F5"/>
    <w:rsid w:val="00232360"/>
    <w:rsid w:val="00233D52"/>
    <w:rsid w:val="00237147"/>
    <w:rsid w:val="00260000"/>
    <w:rsid w:val="00260D2D"/>
    <w:rsid w:val="00264503"/>
    <w:rsid w:val="00271D00"/>
    <w:rsid w:val="00275872"/>
    <w:rsid w:val="00275AA0"/>
    <w:rsid w:val="00281106"/>
    <w:rsid w:val="00282417"/>
    <w:rsid w:val="00282D27"/>
    <w:rsid w:val="00287F0D"/>
    <w:rsid w:val="00292420"/>
    <w:rsid w:val="00296B7A"/>
    <w:rsid w:val="002A5627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225F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51FB"/>
    <w:rsid w:val="00340DE0"/>
    <w:rsid w:val="00341F47"/>
    <w:rsid w:val="00342327"/>
    <w:rsid w:val="00347E11"/>
    <w:rsid w:val="003503DD"/>
    <w:rsid w:val="00350696"/>
    <w:rsid w:val="00350C92"/>
    <w:rsid w:val="003542C5"/>
    <w:rsid w:val="00355F1E"/>
    <w:rsid w:val="00365461"/>
    <w:rsid w:val="00370311"/>
    <w:rsid w:val="00380663"/>
    <w:rsid w:val="003853E3"/>
    <w:rsid w:val="0038587E"/>
    <w:rsid w:val="00392ED4"/>
    <w:rsid w:val="00393680"/>
    <w:rsid w:val="00394D4C"/>
    <w:rsid w:val="003A0DD5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959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BD4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05A7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5643"/>
    <w:rsid w:val="0073704C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70A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146F"/>
    <w:rsid w:val="00873DA1"/>
    <w:rsid w:val="00873DBA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4123"/>
    <w:rsid w:val="009279B2"/>
    <w:rsid w:val="00935814"/>
    <w:rsid w:val="0094502D"/>
    <w:rsid w:val="00947013"/>
    <w:rsid w:val="009507C8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2C84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461C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35A"/>
    <w:rsid w:val="00B517E1"/>
    <w:rsid w:val="00B55E70"/>
    <w:rsid w:val="00B60238"/>
    <w:rsid w:val="00B64962"/>
    <w:rsid w:val="00B64EC7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168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023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BAF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44F6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19A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232360"/>
  </w:style>
  <w:style w:type="paragraph" w:styleId="Rubrik1">
    <w:name w:val="heading 1"/>
    <w:basedOn w:val="Brdtext"/>
    <w:next w:val="Brdtext"/>
    <w:link w:val="Rubrik1Char"/>
    <w:uiPriority w:val="1"/>
    <w:qFormat/>
    <w:rsid w:val="0023236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3236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3236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3236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3236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323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323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323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323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236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32360"/>
  </w:style>
  <w:style w:type="paragraph" w:styleId="Brdtextmedindrag">
    <w:name w:val="Body Text Indent"/>
    <w:basedOn w:val="Normal"/>
    <w:link w:val="BrdtextmedindragChar"/>
    <w:qFormat/>
    <w:rsid w:val="0023236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32360"/>
  </w:style>
  <w:style w:type="character" w:customStyle="1" w:styleId="Rubrik1Char">
    <w:name w:val="Rubrik 1 Char"/>
    <w:basedOn w:val="Standardstycketeckensnitt"/>
    <w:link w:val="Rubrik1"/>
    <w:uiPriority w:val="1"/>
    <w:rsid w:val="0023236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3236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3236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3236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3236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3236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3236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3236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3236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3236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3236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3236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32360"/>
  </w:style>
  <w:style w:type="paragraph" w:styleId="Beskrivning">
    <w:name w:val="caption"/>
    <w:basedOn w:val="Bildtext"/>
    <w:next w:val="Normal"/>
    <w:uiPriority w:val="35"/>
    <w:semiHidden/>
    <w:qFormat/>
    <w:rsid w:val="0023236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3236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3236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32360"/>
  </w:style>
  <w:style w:type="paragraph" w:styleId="Sidhuvud">
    <w:name w:val="header"/>
    <w:basedOn w:val="Normal"/>
    <w:link w:val="SidhuvudChar"/>
    <w:uiPriority w:val="99"/>
    <w:rsid w:val="0023236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3236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3236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236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32360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3236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3236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3236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3236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3236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3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3236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236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3236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3236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3236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3236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3236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3236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32360"/>
    <w:pPr>
      <w:numPr>
        <w:numId w:val="34"/>
      </w:numPr>
    </w:pPr>
  </w:style>
  <w:style w:type="numbering" w:customStyle="1" w:styleId="RKPunktlista">
    <w:name w:val="RK Punktlista"/>
    <w:uiPriority w:val="99"/>
    <w:rsid w:val="0023236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32360"/>
    <w:pPr>
      <w:numPr>
        <w:ilvl w:val="1"/>
      </w:numPr>
    </w:pPr>
  </w:style>
  <w:style w:type="numbering" w:customStyle="1" w:styleId="Strecklistan">
    <w:name w:val="Strecklistan"/>
    <w:uiPriority w:val="99"/>
    <w:rsid w:val="0023236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3236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3236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3236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3236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323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3236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3236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3236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3236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3236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32360"/>
  </w:style>
  <w:style w:type="character" w:styleId="AnvndHyperlnk">
    <w:name w:val="FollowedHyperlink"/>
    <w:basedOn w:val="Standardstycketeckensnitt"/>
    <w:uiPriority w:val="99"/>
    <w:semiHidden/>
    <w:unhideWhenUsed/>
    <w:rsid w:val="0023236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3236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32360"/>
  </w:style>
  <w:style w:type="paragraph" w:styleId="Avsndaradress-brev">
    <w:name w:val="envelope return"/>
    <w:basedOn w:val="Normal"/>
    <w:uiPriority w:val="99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2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236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3236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3236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3236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32360"/>
  </w:style>
  <w:style w:type="paragraph" w:styleId="Brdtext3">
    <w:name w:val="Body Text 3"/>
    <w:basedOn w:val="Normal"/>
    <w:link w:val="Brdtext3Char"/>
    <w:uiPriority w:val="99"/>
    <w:semiHidden/>
    <w:unhideWhenUsed/>
    <w:rsid w:val="0023236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3236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3236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3236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3236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3236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3236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3236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3236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3236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323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3236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3236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323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32360"/>
  </w:style>
  <w:style w:type="character" w:customStyle="1" w:styleId="DatumChar">
    <w:name w:val="Datum Char"/>
    <w:basedOn w:val="Standardstycketeckensnitt"/>
    <w:link w:val="Datum"/>
    <w:uiPriority w:val="99"/>
    <w:semiHidden/>
    <w:rsid w:val="00232360"/>
  </w:style>
  <w:style w:type="character" w:styleId="Diskretbetoning">
    <w:name w:val="Subtle Emphasis"/>
    <w:basedOn w:val="Standardstycketeckensnitt"/>
    <w:uiPriority w:val="19"/>
    <w:semiHidden/>
    <w:qFormat/>
    <w:rsid w:val="0023236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3236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323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323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236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236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323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323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323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323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3236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32360"/>
  </w:style>
  <w:style w:type="paragraph" w:styleId="Figurfrteckning">
    <w:name w:val="table of figures"/>
    <w:basedOn w:val="Normal"/>
    <w:next w:val="Normal"/>
    <w:uiPriority w:val="99"/>
    <w:semiHidden/>
    <w:unhideWhenUsed/>
    <w:rsid w:val="0023236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323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323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323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3236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3236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3236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3236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3236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3236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3236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323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3236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3236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3236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3236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3236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236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3236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3236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3236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323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32360"/>
  </w:style>
  <w:style w:type="paragraph" w:styleId="Innehll4">
    <w:name w:val="toc 4"/>
    <w:basedOn w:val="Normal"/>
    <w:next w:val="Normal"/>
    <w:autoRedefine/>
    <w:uiPriority w:val="39"/>
    <w:semiHidden/>
    <w:unhideWhenUsed/>
    <w:rsid w:val="0023236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3236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3236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3236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3236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3236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323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236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236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23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236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3236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3236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3236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3236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3236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3236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3236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3236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3236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3236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3236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323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323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323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323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323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323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323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323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323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323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323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323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32360"/>
  </w:style>
  <w:style w:type="table" w:styleId="Ljuslista">
    <w:name w:val="Light List"/>
    <w:basedOn w:val="Normaltabell"/>
    <w:uiPriority w:val="61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323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323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323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323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323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323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323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323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3236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323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323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323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3236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323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3236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3236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3236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3236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3236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3236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323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323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3236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3236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323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3236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3236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3236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236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236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23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23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3236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323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323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323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323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323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323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323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323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3236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3236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3236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3236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3236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3236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3236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32360"/>
  </w:style>
  <w:style w:type="character" w:styleId="Slutnotsreferens">
    <w:name w:val="endnote reference"/>
    <w:basedOn w:val="Standardstycketeckensnitt"/>
    <w:uiPriority w:val="99"/>
    <w:semiHidden/>
    <w:unhideWhenUsed/>
    <w:rsid w:val="0023236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3236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3236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3236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323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323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323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323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3236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3236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3236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3236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3236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323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323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323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323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323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323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323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323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323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323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323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323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323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323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323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323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323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323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323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323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323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323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323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323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323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3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323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3236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323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323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323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E8F96AEC124E2DA1273BE070BA4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24764-CE72-4412-8A65-5CFD2F472525}"/>
      </w:docPartPr>
      <w:docPartBody>
        <w:p w:rsidR="00CD5C7F" w:rsidRDefault="00E65D88" w:rsidP="00E65D88">
          <w:pPr>
            <w:pStyle w:val="8DE8F96AEC124E2DA1273BE070BA43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6B514C86864BCC8956D7971F036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C5F40-F449-4A00-A160-F6C1D7405ECD}"/>
      </w:docPartPr>
      <w:docPartBody>
        <w:p w:rsidR="00CD5C7F" w:rsidRDefault="00E65D88" w:rsidP="00E65D88">
          <w:pPr>
            <w:pStyle w:val="926B514C86864BCC8956D7971F0366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596CA2CB274FDB81D260A5638CE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A8AFB-C132-4643-8E1B-0B9057C6C7C1}"/>
      </w:docPartPr>
      <w:docPartBody>
        <w:p w:rsidR="00CD5C7F" w:rsidRDefault="00E65D88" w:rsidP="00E65D88">
          <w:pPr>
            <w:pStyle w:val="83596CA2CB274FDB81D260A5638CE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E753BE0950499AB25B3D6691F13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64719-DBC4-48CD-8691-0B902DB2E9F2}"/>
      </w:docPartPr>
      <w:docPartBody>
        <w:p w:rsidR="00CD5C7F" w:rsidRDefault="00E65D88" w:rsidP="00E65D88">
          <w:pPr>
            <w:pStyle w:val="5AE753BE0950499AB25B3D6691F13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668E88B95A423E955D4F5A4DCE3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2308D-65A2-4954-B4E3-F37B6729EF45}"/>
      </w:docPartPr>
      <w:docPartBody>
        <w:p w:rsidR="00CD5C7F" w:rsidRDefault="00E65D88" w:rsidP="00E65D88">
          <w:pPr>
            <w:pStyle w:val="E3668E88B95A423E955D4F5A4DCE3DE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1B57E1C9244E3D9F923D29F6B823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34FEE-A453-4866-A97C-2126521FFEBD}"/>
      </w:docPartPr>
      <w:docPartBody>
        <w:p w:rsidR="00171C8A" w:rsidRDefault="00CD5C7F" w:rsidP="00CD5C7F">
          <w:pPr>
            <w:pStyle w:val="2B1B57E1C9244E3D9F923D29F6B823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88"/>
    <w:rsid w:val="00171C8A"/>
    <w:rsid w:val="00CD5C7F"/>
    <w:rsid w:val="00E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6825C84B9D464BB3B35CBB13261CF2">
    <w:name w:val="516825C84B9D464BB3B35CBB13261CF2"/>
    <w:rsid w:val="00E65D88"/>
  </w:style>
  <w:style w:type="character" w:styleId="Platshllartext">
    <w:name w:val="Placeholder Text"/>
    <w:basedOn w:val="Standardstycketeckensnitt"/>
    <w:uiPriority w:val="99"/>
    <w:semiHidden/>
    <w:rsid w:val="00CD5C7F"/>
    <w:rPr>
      <w:noProof w:val="0"/>
      <w:color w:val="808080"/>
    </w:rPr>
  </w:style>
  <w:style w:type="paragraph" w:customStyle="1" w:styleId="B344885E07F847DE929C3D72DF49D271">
    <w:name w:val="B344885E07F847DE929C3D72DF49D271"/>
    <w:rsid w:val="00E65D88"/>
  </w:style>
  <w:style w:type="paragraph" w:customStyle="1" w:styleId="E6563F84A8FF42D99FED0D69DAAC1543">
    <w:name w:val="E6563F84A8FF42D99FED0D69DAAC1543"/>
    <w:rsid w:val="00E65D88"/>
  </w:style>
  <w:style w:type="paragraph" w:customStyle="1" w:styleId="791D15A48D6D4ED7B2BAEC4D9DDD4DB4">
    <w:name w:val="791D15A48D6D4ED7B2BAEC4D9DDD4DB4"/>
    <w:rsid w:val="00E65D88"/>
  </w:style>
  <w:style w:type="paragraph" w:customStyle="1" w:styleId="8DE8F96AEC124E2DA1273BE070BA43F9">
    <w:name w:val="8DE8F96AEC124E2DA1273BE070BA43F9"/>
    <w:rsid w:val="00E65D88"/>
  </w:style>
  <w:style w:type="paragraph" w:customStyle="1" w:styleId="926B514C86864BCC8956D7971F036640">
    <w:name w:val="926B514C86864BCC8956D7971F036640"/>
    <w:rsid w:val="00E65D88"/>
  </w:style>
  <w:style w:type="paragraph" w:customStyle="1" w:styleId="EDA640A08F3C4F328DEF7AFC114526A5">
    <w:name w:val="EDA640A08F3C4F328DEF7AFC114526A5"/>
    <w:rsid w:val="00E65D88"/>
  </w:style>
  <w:style w:type="paragraph" w:customStyle="1" w:styleId="318B6F2086B748B9B7F696D372F97956">
    <w:name w:val="318B6F2086B748B9B7F696D372F97956"/>
    <w:rsid w:val="00E65D88"/>
  </w:style>
  <w:style w:type="paragraph" w:customStyle="1" w:styleId="7C3B81974D534C1E938D611FC620F7F6">
    <w:name w:val="7C3B81974D534C1E938D611FC620F7F6"/>
    <w:rsid w:val="00E65D88"/>
  </w:style>
  <w:style w:type="paragraph" w:customStyle="1" w:styleId="83596CA2CB274FDB81D260A5638CE601">
    <w:name w:val="83596CA2CB274FDB81D260A5638CE601"/>
    <w:rsid w:val="00E65D88"/>
  </w:style>
  <w:style w:type="paragraph" w:customStyle="1" w:styleId="5AE753BE0950499AB25B3D6691F13BDD">
    <w:name w:val="5AE753BE0950499AB25B3D6691F13BDD"/>
    <w:rsid w:val="00E65D88"/>
  </w:style>
  <w:style w:type="paragraph" w:customStyle="1" w:styleId="D0FB948901F34BB38A5C1C76839613F0">
    <w:name w:val="D0FB948901F34BB38A5C1C76839613F0"/>
    <w:rsid w:val="00E65D88"/>
  </w:style>
  <w:style w:type="paragraph" w:customStyle="1" w:styleId="903FB7159585401E94DB306C431E3761">
    <w:name w:val="903FB7159585401E94DB306C431E3761"/>
    <w:rsid w:val="00E65D88"/>
  </w:style>
  <w:style w:type="paragraph" w:customStyle="1" w:styleId="CDB9FB2D68A3453CBA117E4D7D852D4E">
    <w:name w:val="CDB9FB2D68A3453CBA117E4D7D852D4E"/>
    <w:rsid w:val="00E65D88"/>
  </w:style>
  <w:style w:type="paragraph" w:customStyle="1" w:styleId="6C12F07D340344958B62F31F4AFAFBFD">
    <w:name w:val="6C12F07D340344958B62F31F4AFAFBFD"/>
    <w:rsid w:val="00E65D88"/>
  </w:style>
  <w:style w:type="paragraph" w:customStyle="1" w:styleId="085A6EB241C94A8984DF0237DFBFBA57">
    <w:name w:val="085A6EB241C94A8984DF0237DFBFBA57"/>
    <w:rsid w:val="00E65D88"/>
  </w:style>
  <w:style w:type="paragraph" w:customStyle="1" w:styleId="E3668E88B95A423E955D4F5A4DCE3DE4">
    <w:name w:val="E3668E88B95A423E955D4F5A4DCE3DE4"/>
    <w:rsid w:val="00E65D88"/>
  </w:style>
  <w:style w:type="paragraph" w:customStyle="1" w:styleId="FC4E9107C651473B9A5BA4804FCB9D74">
    <w:name w:val="FC4E9107C651473B9A5BA4804FCB9D74"/>
    <w:rsid w:val="00E65D88"/>
  </w:style>
  <w:style w:type="paragraph" w:customStyle="1" w:styleId="2B1B57E1C9244E3D9F923D29F6B8235E">
    <w:name w:val="2B1B57E1C9244E3D9F923D29F6B8235E"/>
    <w:rsid w:val="00CD5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1e1e70ef-e179-4ca2-9225-551a9b1e6bcd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2020-02-05T00:00:00</HeaderDate>
    <Office/>
    <Dnr>Fi2020/00308/S2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C6A09-F145-4232-8963-9D8D3748A538}"/>
</file>

<file path=customXml/itemProps2.xml><?xml version="1.0" encoding="utf-8"?>
<ds:datastoreItem xmlns:ds="http://schemas.openxmlformats.org/officeDocument/2006/customXml" ds:itemID="{97815EF8-8AF2-4DD5-A012-A7B17C2E2392}"/>
</file>

<file path=customXml/itemProps3.xml><?xml version="1.0" encoding="utf-8"?>
<ds:datastoreItem xmlns:ds="http://schemas.openxmlformats.org/officeDocument/2006/customXml" ds:itemID="{245A8753-D978-46A1-A1D7-4EC7923CC13B}"/>
</file>

<file path=customXml/itemProps4.xml><?xml version="1.0" encoding="utf-8"?>
<ds:datastoreItem xmlns:ds="http://schemas.openxmlformats.org/officeDocument/2006/customXml" ds:itemID="{FB08A6B5-7805-4C59-BA25-E769389B168B}"/>
</file>

<file path=customXml/itemProps5.xml><?xml version="1.0" encoding="utf-8"?>
<ds:datastoreItem xmlns:ds="http://schemas.openxmlformats.org/officeDocument/2006/customXml" ds:itemID="{01AC19DA-09E3-4BEA-872D-461FDEB3E05E}"/>
</file>

<file path=customXml/itemProps6.xml><?xml version="1.0" encoding="utf-8"?>
<ds:datastoreItem xmlns:ds="http://schemas.openxmlformats.org/officeDocument/2006/customXml" ds:itemID="{97815EF8-8AF2-4DD5-A012-A7B17C2E2392}"/>
</file>

<file path=customXml/itemProps7.xml><?xml version="1.0" encoding="utf-8"?>
<ds:datastoreItem xmlns:ds="http://schemas.openxmlformats.org/officeDocument/2006/customXml" ds:itemID="{AF11810F-A835-4191-BF84-4DC1F08D28F4}"/>
</file>

<file path=customXml/itemProps8.xml><?xml version="1.0" encoding="utf-8"?>
<ds:datastoreItem xmlns:ds="http://schemas.openxmlformats.org/officeDocument/2006/customXml" ds:itemID="{FA6A1D79-D143-4822-9EF2-989FE6668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820.docx</dc:title>
  <dc:subject/>
  <dc:creator/>
  <cp:keywords/>
  <dc:description/>
  <cp:lastModifiedBy/>
  <cp:revision>1</cp:revision>
  <dcterms:created xsi:type="dcterms:W3CDTF">2020-02-05T10:38:00Z</dcterms:created>
  <dcterms:modified xsi:type="dcterms:W3CDTF">2020-02-05T10:38:00Z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52ab95f6-a9f8-441c-ba8c-aeab33e391ee</vt:lpwstr>
  </property>
</Properties>
</file>