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859D2" w14:textId="6FF358FC" w:rsidR="00E47459" w:rsidRDefault="00E47459" w:rsidP="00DA0661">
      <w:pPr>
        <w:pStyle w:val="Rubrik"/>
      </w:pPr>
      <w:r>
        <w:t xml:space="preserve">Svar på fråga 2020/21:2391 av </w:t>
      </w:r>
      <w:sdt>
        <w:sdtPr>
          <w:alias w:val="Frågeställare"/>
          <w:tag w:val="delete"/>
          <w:id w:val="-211816850"/>
          <w:placeholder>
            <w:docPart w:val="DE0507FCEE7F416A80D6E593CB12CA1E"/>
          </w:placeholder>
          <w:dataBinding w:prefixMappings="xmlns:ns0='http://lp/documentinfo/RK' " w:xpath="/ns0:DocumentInfo[1]/ns0:BaseInfo[1]/ns0:Extra3[1]" w:storeItemID="{7B28B31D-9B6D-4F84-80D2-DC576EEBE7FA}"/>
          <w:text/>
        </w:sdtPr>
        <w:sdtEndPr/>
        <w:sdtContent>
          <w:r>
            <w:t>Mikael Dahlqvist</w:t>
          </w:r>
        </w:sdtContent>
      </w:sdt>
      <w:r>
        <w:t xml:space="preserve"> (</w:t>
      </w:r>
      <w:sdt>
        <w:sdtPr>
          <w:alias w:val="Parti"/>
          <w:tag w:val="Parti_delete"/>
          <w:id w:val="1620417071"/>
          <w:placeholder>
            <w:docPart w:val="B185A9315A6F42389BE756A57595317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w:t>
          </w:r>
        </w:sdtContent>
      </w:sdt>
      <w:r>
        <w:t>)</w:t>
      </w:r>
      <w:r>
        <w:br/>
        <w:t>Utrivning av dammar</w:t>
      </w:r>
    </w:p>
    <w:p w14:paraId="41BD3C84" w14:textId="321C4170" w:rsidR="00E47459" w:rsidRDefault="004F0F8F" w:rsidP="002749F7">
      <w:pPr>
        <w:pStyle w:val="Brdtext"/>
      </w:pPr>
      <w:sdt>
        <w:sdtPr>
          <w:alias w:val="Frågeställare"/>
          <w:tag w:val="delete"/>
          <w:id w:val="-1635256365"/>
          <w:placeholder>
            <w:docPart w:val="179D5194DF0D46EDB0874B98EF360DC1"/>
          </w:placeholder>
          <w:dataBinding w:prefixMappings="xmlns:ns0='http://lp/documentinfo/RK' " w:xpath="/ns0:DocumentInfo[1]/ns0:BaseInfo[1]/ns0:Extra3[1]" w:storeItemID="{7B28B31D-9B6D-4F84-80D2-DC576EEBE7FA}"/>
          <w:text/>
        </w:sdtPr>
        <w:sdtEndPr/>
        <w:sdtContent>
          <w:r w:rsidR="00E47459">
            <w:t>Mikael Dahlqvist</w:t>
          </w:r>
        </w:sdtContent>
      </w:sdt>
      <w:r w:rsidR="00E47459">
        <w:t xml:space="preserve"> har frågat mig hur jag ser på möjligheterna att se över möjligheten att vid tillståndsprövning för utrivning av dammar ta bättre hänsyn till allmänintresset och att tillkännage detta för regeringen.</w:t>
      </w:r>
    </w:p>
    <w:p w14:paraId="3C8E8F1F" w14:textId="49310D38" w:rsidR="00FB62AA" w:rsidRDefault="001E231E" w:rsidP="002749F7">
      <w:pPr>
        <w:pStyle w:val="Brdtext"/>
      </w:pPr>
      <w:r w:rsidRPr="001E231E">
        <w:t>Jag är väl medveten om de intressekonflikter som kan uppkomma vid diskussioner om utrivning av dammar som</w:t>
      </w:r>
      <w:r w:rsidR="00FB62AA">
        <w:t xml:space="preserve"> Mikael Dahlqvist nämner i sin fråga</w:t>
      </w:r>
      <w:r>
        <w:t>.</w:t>
      </w:r>
      <w:r w:rsidR="00FB62AA">
        <w:t xml:space="preserve"> </w:t>
      </w:r>
      <w:r>
        <w:t>D</w:t>
      </w:r>
      <w:r w:rsidR="00FB62AA">
        <w:t xml:space="preserve">ammar </w:t>
      </w:r>
      <w:r>
        <w:t xml:space="preserve">kan utgöra miljöer med kulturhistoriska och sociala värden av allmänt intresse, </w:t>
      </w:r>
      <w:r w:rsidR="00410466">
        <w:t xml:space="preserve">bidra till </w:t>
      </w:r>
      <w:r w:rsidR="00FB62AA">
        <w:t>attraktiva miljöer</w:t>
      </w:r>
      <w:r w:rsidR="00410466">
        <w:t xml:space="preserve"> för boende och turism </w:t>
      </w:r>
      <w:proofErr w:type="gramStart"/>
      <w:r w:rsidR="00410466">
        <w:t>bl.a.</w:t>
      </w:r>
      <w:proofErr w:type="gramEnd"/>
      <w:r w:rsidR="00410466">
        <w:t xml:space="preserve"> genom </w:t>
      </w:r>
      <w:r w:rsidR="00D16CF7">
        <w:t xml:space="preserve">att skapa </w:t>
      </w:r>
      <w:r w:rsidR="00FB62AA">
        <w:t xml:space="preserve">möjligheter till fiske och </w:t>
      </w:r>
      <w:r w:rsidR="00410466">
        <w:t>annan rekreation</w:t>
      </w:r>
      <w:r w:rsidR="003905B8">
        <w:t>, men kan även ha negativa konsekvenser för miljön</w:t>
      </w:r>
      <w:r w:rsidR="00410466">
        <w:t>.</w:t>
      </w:r>
      <w:r w:rsidR="0053133F">
        <w:t xml:space="preserve"> </w:t>
      </w:r>
    </w:p>
    <w:p w14:paraId="622C8AC8" w14:textId="4A855D32" w:rsidR="00E47459" w:rsidRDefault="005351FE" w:rsidP="002749F7">
      <w:pPr>
        <w:pStyle w:val="Brdtext"/>
      </w:pPr>
      <w:r>
        <w:t>Att vara i</w:t>
      </w:r>
      <w:r w:rsidR="00FB62AA">
        <w:t xml:space="preserve">nnehavare av en damm </w:t>
      </w:r>
      <w:r>
        <w:t xml:space="preserve">innebär </w:t>
      </w:r>
      <w:r w:rsidR="00FB62AA">
        <w:t>en lång rad skyldigheter</w:t>
      </w:r>
      <w:r w:rsidR="00996C9F">
        <w:t xml:space="preserve">, inklusive en skyldighet att underhålla dammen så att det inte uppkommer skada och ett strikt ansvar vid dammbrott. </w:t>
      </w:r>
      <w:r w:rsidR="00A42E30" w:rsidRPr="00410466">
        <w:t>Dammar där det bedöms att ett dammbrott kan orsaka allvarliga skador på människor eller miljö</w:t>
      </w:r>
      <w:r w:rsidR="00471E3B">
        <w:t>n</w:t>
      </w:r>
      <w:r w:rsidR="00A42E30" w:rsidRPr="00410466">
        <w:t xml:space="preserve"> kan efter beslut av länsstyrelsen klassas som farlig verksamhet i enlighet med </w:t>
      </w:r>
      <w:r w:rsidR="00410466" w:rsidRPr="00410466">
        <w:t>lagen om skydd mot olyckor</w:t>
      </w:r>
      <w:r w:rsidR="00410466">
        <w:t xml:space="preserve">. Med ett sådant beslut följer särskilda krav på damminnehavaren </w:t>
      </w:r>
      <w:r w:rsidR="00471E3B">
        <w:t>i fråga om att</w:t>
      </w:r>
      <w:r w:rsidR="00410466">
        <w:t xml:space="preserve"> </w:t>
      </w:r>
      <w:r w:rsidR="00996C9F">
        <w:t>undvik</w:t>
      </w:r>
      <w:r w:rsidR="00471E3B">
        <w:t>a</w:t>
      </w:r>
      <w:r w:rsidR="00996C9F">
        <w:t xml:space="preserve"> och </w:t>
      </w:r>
      <w:r w:rsidRPr="005351FE">
        <w:t>hante</w:t>
      </w:r>
      <w:r w:rsidR="00471E3B">
        <w:t>ra</w:t>
      </w:r>
      <w:r w:rsidRPr="005351FE">
        <w:t xml:space="preserve"> olyc</w:t>
      </w:r>
      <w:r w:rsidR="00996C9F">
        <w:t>kor.</w:t>
      </w:r>
      <w:r w:rsidRPr="005351FE">
        <w:t xml:space="preserve"> </w:t>
      </w:r>
      <w:r>
        <w:t xml:space="preserve">För att slippa detta ansvar kan </w:t>
      </w:r>
      <w:r w:rsidR="00410466">
        <w:t xml:space="preserve">en damminnehavare som inte längre nyttjar dammen för viss verksamhet </w:t>
      </w:r>
      <w:r>
        <w:t>vilja riva ut dammen</w:t>
      </w:r>
      <w:r w:rsidR="00410466">
        <w:t>. För utrivning krävs tillstånd enligt miljöbalken.</w:t>
      </w:r>
    </w:p>
    <w:p w14:paraId="35A3E20E" w14:textId="661DA784" w:rsidR="005351FE" w:rsidRDefault="00EC360C" w:rsidP="005351FE">
      <w:pPr>
        <w:pStyle w:val="Brdtext"/>
      </w:pPr>
      <w:r>
        <w:t>Det kan dock finnas både enskilda och allmänna intressen, exempelvis kulturmiljövärden</w:t>
      </w:r>
      <w:r w:rsidR="003905B8">
        <w:t>,</w:t>
      </w:r>
      <w:r>
        <w:t xml:space="preserve"> som </w:t>
      </w:r>
      <w:r w:rsidR="00FE6338">
        <w:t xml:space="preserve">talar för att en damm inte ska rivas ut även om </w:t>
      </w:r>
      <w:r w:rsidR="00B106C3">
        <w:t>damminnehavaren</w:t>
      </w:r>
      <w:r w:rsidR="00FE6338">
        <w:t xml:space="preserve"> önskar det. Att en </w:t>
      </w:r>
      <w:r w:rsidR="0069668A">
        <w:t>damminnehavare</w:t>
      </w:r>
      <w:r w:rsidR="00FE6338">
        <w:t xml:space="preserve"> i ett sådant fall skulle fortsätta att ha skyldigheter för underhåll och dammsäkerhet </w:t>
      </w:r>
      <w:proofErr w:type="gramStart"/>
      <w:r w:rsidR="00FE6338">
        <w:t>m.m.</w:t>
      </w:r>
      <w:proofErr w:type="gramEnd"/>
      <w:r w:rsidR="0069668A">
        <w:t xml:space="preserve"> mot sin vilja</w:t>
      </w:r>
      <w:r w:rsidR="00FE6338">
        <w:t xml:space="preserve"> har ansetts som </w:t>
      </w:r>
      <w:r w:rsidR="0069668A">
        <w:t xml:space="preserve">en alltför </w:t>
      </w:r>
      <w:r w:rsidR="00FE6338">
        <w:t>långtgående skyldighet</w:t>
      </w:r>
      <w:r w:rsidR="0069668A">
        <w:t xml:space="preserve"> </w:t>
      </w:r>
      <w:r w:rsidR="00B106C3">
        <w:t xml:space="preserve">och </w:t>
      </w:r>
      <w:r w:rsidR="0069668A">
        <w:t xml:space="preserve">som huvudregel ska tillstånd alltid </w:t>
      </w:r>
      <w:r w:rsidR="00471E3B">
        <w:t>ge</w:t>
      </w:r>
      <w:r w:rsidR="0069668A">
        <w:t>s till utrivning.</w:t>
      </w:r>
      <w:r w:rsidR="00FE6338">
        <w:t xml:space="preserve"> </w:t>
      </w:r>
      <w:r w:rsidR="004F62D7">
        <w:t xml:space="preserve">Miljöbalken ger dock utrymme för att i stället för utrivning förordna att </w:t>
      </w:r>
      <w:r>
        <w:t xml:space="preserve">någon annan </w:t>
      </w:r>
      <w:r w:rsidR="004F62D7">
        <w:t xml:space="preserve">ska ta </w:t>
      </w:r>
      <w:r>
        <w:t xml:space="preserve">över skyldigheterna för dammen. </w:t>
      </w:r>
      <w:r w:rsidR="005351FE">
        <w:t>Enligt 11 kap. 20</w:t>
      </w:r>
      <w:r w:rsidR="00471E3B">
        <w:t> </w:t>
      </w:r>
      <w:bookmarkStart w:id="0" w:name="Start"/>
      <w:bookmarkEnd w:id="0"/>
      <w:r w:rsidR="005351FE">
        <w:t xml:space="preserve">§ </w:t>
      </w:r>
      <w:r w:rsidR="004F62D7">
        <w:t>m</w:t>
      </w:r>
      <w:r w:rsidR="005351FE">
        <w:t xml:space="preserve">iljöbalken </w:t>
      </w:r>
      <w:r w:rsidRPr="00EC360C">
        <w:t>får mark- och miljödomstolen på begäran av ägaren av en fastighet som skulle skadas av utrivningen förordna att skyldigheten att underhålla anläggningen och fullgöra övriga skyldigheter som ligger på anläggningens ägare skall övergå på fastighetsägaren till dess något annat bestäms</w:t>
      </w:r>
      <w:r>
        <w:t xml:space="preserve">. </w:t>
      </w:r>
      <w:r w:rsidR="005351FE" w:rsidRPr="00F3232D">
        <w:t>Till skydd för allmänna intressen får efter åtagande ett sådant förordnande också meddelas för staten, en kommun eller ett vattenförbund.</w:t>
      </w:r>
      <w:r w:rsidR="004F62D7">
        <w:t xml:space="preserve"> Dagens regelverk ger således ett utrymme att beakta såväl fastighetsägarens som det allmännas intresse av att en damm bevaras</w:t>
      </w:r>
      <w:r w:rsidR="002E0B1F">
        <w:t>, även i de fall en damminnehavare ansökt om utrivning.</w:t>
      </w:r>
      <w:r w:rsidR="004F62D7">
        <w:t xml:space="preserve"> </w:t>
      </w:r>
    </w:p>
    <w:p w14:paraId="5133EA6A" w14:textId="7AF1FD5E" w:rsidR="005351FE" w:rsidRDefault="00B106C3" w:rsidP="002749F7">
      <w:pPr>
        <w:pStyle w:val="Brdtext"/>
      </w:pPr>
      <w:r>
        <w:t xml:space="preserve">Regeringen </w:t>
      </w:r>
      <w:r w:rsidR="00FE6338">
        <w:t xml:space="preserve">har inte för avsikt att </w:t>
      </w:r>
      <w:r w:rsidR="002E0B1F">
        <w:t xml:space="preserve">nu </w:t>
      </w:r>
      <w:r w:rsidR="00FE6338">
        <w:t xml:space="preserve">se över </w:t>
      </w:r>
      <w:r w:rsidR="002E0B1F">
        <w:t>de bestämmelser som reglerar utrivning av dammar</w:t>
      </w:r>
      <w:r w:rsidR="001E231E">
        <w:t xml:space="preserve">, </w:t>
      </w:r>
      <w:r w:rsidR="001E231E" w:rsidRPr="001E231E">
        <w:t>men följer frågan noga speciellt med tanke på att den nationell</w:t>
      </w:r>
      <w:r w:rsidR="00462088">
        <w:t>a</w:t>
      </w:r>
      <w:r w:rsidR="001E231E" w:rsidRPr="001E231E">
        <w:t xml:space="preserve"> plan för omprövning av vattenkraften som regeringen beslutat om nu ska genomföras.</w:t>
      </w:r>
    </w:p>
    <w:p w14:paraId="6E273F08" w14:textId="16DFE2D1" w:rsidR="00E47459" w:rsidRDefault="00E47459" w:rsidP="00881E2B">
      <w:pPr>
        <w:pStyle w:val="Brdtext"/>
      </w:pPr>
      <w:r>
        <w:t xml:space="preserve">Stockholm den </w:t>
      </w:r>
      <w:sdt>
        <w:sdtPr>
          <w:id w:val="-1225218591"/>
          <w:placeholder>
            <w:docPart w:val="09574C9C2E154F289B4F2672D8902B6D"/>
          </w:placeholder>
          <w:dataBinding w:prefixMappings="xmlns:ns0='http://lp/documentinfo/RK' " w:xpath="/ns0:DocumentInfo[1]/ns0:BaseInfo[1]/ns0:HeaderDate[1]" w:storeItemID="{7B28B31D-9B6D-4F84-80D2-DC576EEBE7FA}"/>
          <w:date w:fullDate="2021-04-14T00:00:00Z">
            <w:dateFormat w:val="d MMMM yyyy"/>
            <w:lid w:val="sv-SE"/>
            <w:storeMappedDataAs w:val="dateTime"/>
            <w:calendar w:val="gregorian"/>
          </w:date>
        </w:sdtPr>
        <w:sdtEndPr/>
        <w:sdtContent>
          <w:r w:rsidR="00142CB5">
            <w:t>14</w:t>
          </w:r>
          <w:r>
            <w:t xml:space="preserve"> april 2021</w:t>
          </w:r>
        </w:sdtContent>
      </w:sdt>
    </w:p>
    <w:sdt>
      <w:sdtPr>
        <w:alias w:val="Klicka på listpilen"/>
        <w:tag w:val="run-loadAllMinistersFromDep_delete"/>
        <w:id w:val="-122627287"/>
        <w:placeholder>
          <w:docPart w:val="86BA05FA19204A36A52A6255BD9E3BB8"/>
        </w:placeholder>
        <w:dataBinding w:prefixMappings="xmlns:ns0='http://lp/documentinfo/RK' " w:xpath="/ns0:DocumentInfo[1]/ns0:BaseInfo[1]/ns0:TopSender[1]" w:storeItemID="{7B28B31D-9B6D-4F84-80D2-DC576EEBE7FA}"/>
        <w:comboBox w:lastValue="Miljö- och klimatministern samt vice statsministern">
          <w:listItem w:displayText="Per Bolund" w:value="Miljö- och klimatministern samt vice statsministern"/>
        </w:comboBox>
      </w:sdtPr>
      <w:sdtEndPr/>
      <w:sdtContent>
        <w:p w14:paraId="72AA1415" w14:textId="48786B13" w:rsidR="00E47459" w:rsidRDefault="00E47459" w:rsidP="00422A41">
          <w:pPr>
            <w:pStyle w:val="Brdtext"/>
          </w:pPr>
          <w:r>
            <w:t>Per Bolund</w:t>
          </w:r>
        </w:p>
      </w:sdtContent>
    </w:sdt>
    <w:p w14:paraId="7B2A9990" w14:textId="34514CB7" w:rsidR="00E47459" w:rsidRPr="00DB48AB" w:rsidRDefault="00E47459" w:rsidP="00DB48AB">
      <w:pPr>
        <w:pStyle w:val="Brdtext"/>
      </w:pPr>
    </w:p>
    <w:sectPr w:rsidR="00E4745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CD31F" w14:textId="77777777" w:rsidR="004F0F8F" w:rsidRDefault="004F0F8F" w:rsidP="00A87A54">
      <w:pPr>
        <w:spacing w:after="0" w:line="240" w:lineRule="auto"/>
      </w:pPr>
      <w:r>
        <w:separator/>
      </w:r>
    </w:p>
  </w:endnote>
  <w:endnote w:type="continuationSeparator" w:id="0">
    <w:p w14:paraId="5BAB1850" w14:textId="77777777" w:rsidR="004F0F8F" w:rsidRDefault="004F0F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E089B8" w14:textId="77777777" w:rsidTr="006A26EC">
      <w:trPr>
        <w:trHeight w:val="227"/>
        <w:jc w:val="right"/>
      </w:trPr>
      <w:tc>
        <w:tcPr>
          <w:tcW w:w="708" w:type="dxa"/>
          <w:vAlign w:val="bottom"/>
        </w:tcPr>
        <w:p w14:paraId="7C77FA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F38A6E" w14:textId="77777777" w:rsidTr="006A26EC">
      <w:trPr>
        <w:trHeight w:val="850"/>
        <w:jc w:val="right"/>
      </w:trPr>
      <w:tc>
        <w:tcPr>
          <w:tcW w:w="708" w:type="dxa"/>
          <w:vAlign w:val="bottom"/>
        </w:tcPr>
        <w:p w14:paraId="3E10149C" w14:textId="77777777" w:rsidR="005606BC" w:rsidRPr="00347E11" w:rsidRDefault="005606BC" w:rsidP="005606BC">
          <w:pPr>
            <w:pStyle w:val="Sidfot"/>
            <w:spacing w:line="276" w:lineRule="auto"/>
            <w:jc w:val="right"/>
          </w:pPr>
        </w:p>
      </w:tc>
    </w:tr>
  </w:tbl>
  <w:p w14:paraId="5F1244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7588C4" w14:textId="77777777" w:rsidTr="001F4302">
      <w:trPr>
        <w:trHeight w:val="510"/>
      </w:trPr>
      <w:tc>
        <w:tcPr>
          <w:tcW w:w="8525" w:type="dxa"/>
          <w:gridSpan w:val="2"/>
          <w:vAlign w:val="bottom"/>
        </w:tcPr>
        <w:p w14:paraId="466B3FA5" w14:textId="77777777" w:rsidR="00347E11" w:rsidRPr="00347E11" w:rsidRDefault="00347E11" w:rsidP="00347E11">
          <w:pPr>
            <w:pStyle w:val="Sidfot"/>
            <w:rPr>
              <w:sz w:val="8"/>
            </w:rPr>
          </w:pPr>
        </w:p>
      </w:tc>
    </w:tr>
    <w:tr w:rsidR="00093408" w:rsidRPr="00EE3C0F" w14:paraId="02A7FE2D" w14:textId="77777777" w:rsidTr="00C26068">
      <w:trPr>
        <w:trHeight w:val="227"/>
      </w:trPr>
      <w:tc>
        <w:tcPr>
          <w:tcW w:w="4074" w:type="dxa"/>
        </w:tcPr>
        <w:p w14:paraId="070C894B" w14:textId="77777777" w:rsidR="00347E11" w:rsidRPr="00F53AEA" w:rsidRDefault="00347E11" w:rsidP="00C26068">
          <w:pPr>
            <w:pStyle w:val="Sidfot"/>
            <w:spacing w:line="276" w:lineRule="auto"/>
          </w:pPr>
        </w:p>
      </w:tc>
      <w:tc>
        <w:tcPr>
          <w:tcW w:w="4451" w:type="dxa"/>
        </w:tcPr>
        <w:p w14:paraId="06FBBDAB" w14:textId="77777777" w:rsidR="00093408" w:rsidRPr="00F53AEA" w:rsidRDefault="00093408" w:rsidP="00F53AEA">
          <w:pPr>
            <w:pStyle w:val="Sidfot"/>
            <w:spacing w:line="276" w:lineRule="auto"/>
          </w:pPr>
        </w:p>
      </w:tc>
    </w:tr>
  </w:tbl>
  <w:p w14:paraId="01CEA8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B5BB6" w14:textId="77777777" w:rsidR="004F0F8F" w:rsidRDefault="004F0F8F" w:rsidP="00A87A54">
      <w:pPr>
        <w:spacing w:after="0" w:line="240" w:lineRule="auto"/>
      </w:pPr>
      <w:r>
        <w:separator/>
      </w:r>
    </w:p>
  </w:footnote>
  <w:footnote w:type="continuationSeparator" w:id="0">
    <w:p w14:paraId="6AF7A316" w14:textId="77777777" w:rsidR="004F0F8F" w:rsidRDefault="004F0F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7459" w14:paraId="0B572B9A" w14:textId="77777777" w:rsidTr="00C93EBA">
      <w:trPr>
        <w:trHeight w:val="227"/>
      </w:trPr>
      <w:tc>
        <w:tcPr>
          <w:tcW w:w="5534" w:type="dxa"/>
        </w:tcPr>
        <w:p w14:paraId="3923DC66" w14:textId="77777777" w:rsidR="00E47459" w:rsidRPr="007D73AB" w:rsidRDefault="00E47459">
          <w:pPr>
            <w:pStyle w:val="Sidhuvud"/>
          </w:pPr>
        </w:p>
      </w:tc>
      <w:tc>
        <w:tcPr>
          <w:tcW w:w="3170" w:type="dxa"/>
          <w:vAlign w:val="bottom"/>
        </w:tcPr>
        <w:p w14:paraId="2FCB1052" w14:textId="77777777" w:rsidR="00E47459" w:rsidRPr="007D73AB" w:rsidRDefault="00E47459" w:rsidP="00340DE0">
          <w:pPr>
            <w:pStyle w:val="Sidhuvud"/>
          </w:pPr>
        </w:p>
      </w:tc>
      <w:tc>
        <w:tcPr>
          <w:tcW w:w="1134" w:type="dxa"/>
        </w:tcPr>
        <w:p w14:paraId="1C3DD669" w14:textId="77777777" w:rsidR="00E47459" w:rsidRDefault="00E47459" w:rsidP="005A703A">
          <w:pPr>
            <w:pStyle w:val="Sidhuvud"/>
          </w:pPr>
        </w:p>
      </w:tc>
    </w:tr>
    <w:tr w:rsidR="00E47459" w14:paraId="6FCCF4C3" w14:textId="77777777" w:rsidTr="00C93EBA">
      <w:trPr>
        <w:trHeight w:val="1928"/>
      </w:trPr>
      <w:tc>
        <w:tcPr>
          <w:tcW w:w="5534" w:type="dxa"/>
        </w:tcPr>
        <w:p w14:paraId="2A3061ED" w14:textId="77777777" w:rsidR="00E47459" w:rsidRPr="00340DE0" w:rsidRDefault="00E47459" w:rsidP="00340DE0">
          <w:pPr>
            <w:pStyle w:val="Sidhuvud"/>
          </w:pPr>
          <w:r>
            <w:rPr>
              <w:noProof/>
            </w:rPr>
            <w:drawing>
              <wp:inline distT="0" distB="0" distL="0" distR="0" wp14:anchorId="285F0BCD" wp14:editId="6154734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D2996AB" w14:textId="77777777" w:rsidR="00E47459" w:rsidRPr="00710A6C" w:rsidRDefault="00E47459" w:rsidP="00EE3C0F">
          <w:pPr>
            <w:pStyle w:val="Sidhuvud"/>
            <w:rPr>
              <w:b/>
            </w:rPr>
          </w:pPr>
        </w:p>
        <w:p w14:paraId="5F85E23B" w14:textId="77777777" w:rsidR="00E47459" w:rsidRDefault="00E47459" w:rsidP="00EE3C0F">
          <w:pPr>
            <w:pStyle w:val="Sidhuvud"/>
          </w:pPr>
        </w:p>
        <w:p w14:paraId="2E44CF8C" w14:textId="77777777" w:rsidR="00E47459" w:rsidRDefault="00E47459" w:rsidP="00EE3C0F">
          <w:pPr>
            <w:pStyle w:val="Sidhuvud"/>
          </w:pPr>
        </w:p>
        <w:p w14:paraId="20DAE6BB" w14:textId="77777777" w:rsidR="00E47459" w:rsidRDefault="00E47459" w:rsidP="00EE3C0F">
          <w:pPr>
            <w:pStyle w:val="Sidhuvud"/>
          </w:pPr>
        </w:p>
        <w:sdt>
          <w:sdtPr>
            <w:alias w:val="Dnr"/>
            <w:tag w:val="ccRKShow_Dnr"/>
            <w:id w:val="-829283628"/>
            <w:placeholder>
              <w:docPart w:val="385887BB4FD34E41911492809C49A1F8"/>
            </w:placeholder>
            <w:dataBinding w:prefixMappings="xmlns:ns0='http://lp/documentinfo/RK' " w:xpath="/ns0:DocumentInfo[1]/ns0:BaseInfo[1]/ns0:Dnr[1]" w:storeItemID="{7B28B31D-9B6D-4F84-80D2-DC576EEBE7FA}"/>
            <w:text/>
          </w:sdtPr>
          <w:sdtEndPr/>
          <w:sdtContent>
            <w:p w14:paraId="08D2689B" w14:textId="0F1CC435" w:rsidR="00E47459" w:rsidRDefault="00E47459" w:rsidP="00EE3C0F">
              <w:pPr>
                <w:pStyle w:val="Sidhuvud"/>
              </w:pPr>
              <w:r>
                <w:t>M2021/00745</w:t>
              </w:r>
            </w:p>
          </w:sdtContent>
        </w:sdt>
        <w:sdt>
          <w:sdtPr>
            <w:alias w:val="DocNumber"/>
            <w:tag w:val="DocNumber"/>
            <w:id w:val="1726028884"/>
            <w:placeholder>
              <w:docPart w:val="2AC5793A8D23498A8781E8A564F4C0FA"/>
            </w:placeholder>
            <w:showingPlcHdr/>
            <w:dataBinding w:prefixMappings="xmlns:ns0='http://lp/documentinfo/RK' " w:xpath="/ns0:DocumentInfo[1]/ns0:BaseInfo[1]/ns0:DocNumber[1]" w:storeItemID="{7B28B31D-9B6D-4F84-80D2-DC576EEBE7FA}"/>
            <w:text/>
          </w:sdtPr>
          <w:sdtEndPr/>
          <w:sdtContent>
            <w:p w14:paraId="0B03BF87" w14:textId="77777777" w:rsidR="00E47459" w:rsidRDefault="00E47459" w:rsidP="00EE3C0F">
              <w:pPr>
                <w:pStyle w:val="Sidhuvud"/>
              </w:pPr>
              <w:r>
                <w:rPr>
                  <w:rStyle w:val="Platshllartext"/>
                </w:rPr>
                <w:t xml:space="preserve"> </w:t>
              </w:r>
            </w:p>
          </w:sdtContent>
        </w:sdt>
        <w:p w14:paraId="29D760E1" w14:textId="77777777" w:rsidR="00E47459" w:rsidRDefault="00E47459" w:rsidP="00EE3C0F">
          <w:pPr>
            <w:pStyle w:val="Sidhuvud"/>
          </w:pPr>
        </w:p>
      </w:tc>
      <w:tc>
        <w:tcPr>
          <w:tcW w:w="1134" w:type="dxa"/>
        </w:tcPr>
        <w:p w14:paraId="46AC727A" w14:textId="77777777" w:rsidR="00E47459" w:rsidRDefault="00E47459" w:rsidP="0094502D">
          <w:pPr>
            <w:pStyle w:val="Sidhuvud"/>
          </w:pPr>
        </w:p>
        <w:p w14:paraId="60B08AE2" w14:textId="77777777" w:rsidR="00E47459" w:rsidRPr="0094502D" w:rsidRDefault="00E47459" w:rsidP="00EC71A6">
          <w:pPr>
            <w:pStyle w:val="Sidhuvud"/>
          </w:pPr>
        </w:p>
      </w:tc>
    </w:tr>
    <w:tr w:rsidR="00E47459" w14:paraId="65CF618D" w14:textId="77777777" w:rsidTr="00C93EBA">
      <w:trPr>
        <w:trHeight w:val="2268"/>
      </w:trPr>
      <w:sdt>
        <w:sdtPr>
          <w:rPr>
            <w:rFonts w:asciiTheme="minorHAnsi" w:hAnsiTheme="minorHAnsi"/>
            <w:b/>
            <w:sz w:val="25"/>
          </w:rPr>
          <w:alias w:val="SenderText"/>
          <w:tag w:val="ccRKShow_SenderText"/>
          <w:id w:val="1374046025"/>
          <w:placeholder>
            <w:docPart w:val="01D1E0382E204FC9B0F5463545E1D170"/>
          </w:placeholder>
        </w:sdtPr>
        <w:sdtEndPr>
          <w:rPr>
            <w:b w:val="0"/>
          </w:rPr>
        </w:sdtEndPr>
        <w:sdtContent>
          <w:tc>
            <w:tcPr>
              <w:tcW w:w="5534" w:type="dxa"/>
              <w:tcMar>
                <w:right w:w="1134" w:type="dxa"/>
              </w:tcMar>
            </w:tcPr>
            <w:p w14:paraId="65DDC7AE" w14:textId="77777777" w:rsidR="00E47459" w:rsidRPr="00E47459" w:rsidRDefault="00E47459" w:rsidP="00340DE0">
              <w:pPr>
                <w:pStyle w:val="Sidhuvud"/>
                <w:rPr>
                  <w:b/>
                </w:rPr>
              </w:pPr>
              <w:r w:rsidRPr="00E47459">
                <w:rPr>
                  <w:b/>
                </w:rPr>
                <w:t>Miljödepartementet</w:t>
              </w:r>
            </w:p>
            <w:p w14:paraId="6EAAFFA2" w14:textId="77777777" w:rsidR="00E47459" w:rsidRDefault="00E47459" w:rsidP="00340DE0">
              <w:pPr>
                <w:pStyle w:val="Sidhuvud"/>
              </w:pPr>
              <w:r w:rsidRPr="00E47459">
                <w:t>Miljö- och klimatministern samt vice statsministern</w:t>
              </w:r>
            </w:p>
            <w:p w14:paraId="5F19E156" w14:textId="77777777" w:rsidR="00881E2B" w:rsidRDefault="00881E2B" w:rsidP="00881E2B">
              <w:pPr>
                <w:rPr>
                  <w:rFonts w:asciiTheme="majorHAnsi" w:hAnsiTheme="majorHAnsi"/>
                  <w:sz w:val="19"/>
                </w:rPr>
              </w:pPr>
            </w:p>
            <w:p w14:paraId="24D6D5ED" w14:textId="1FDC29EE" w:rsidR="00881E2B" w:rsidRPr="00881E2B" w:rsidRDefault="00881E2B" w:rsidP="00881E2B"/>
          </w:tc>
        </w:sdtContent>
      </w:sdt>
      <w:sdt>
        <w:sdtPr>
          <w:alias w:val="Recipient"/>
          <w:tag w:val="ccRKShow_Recipient"/>
          <w:id w:val="-28344517"/>
          <w:placeholder>
            <w:docPart w:val="75DEE4D223114FB1A3B023E4654BAA47"/>
          </w:placeholder>
          <w:dataBinding w:prefixMappings="xmlns:ns0='http://lp/documentinfo/RK' " w:xpath="/ns0:DocumentInfo[1]/ns0:BaseInfo[1]/ns0:Recipient[1]" w:storeItemID="{7B28B31D-9B6D-4F84-80D2-DC576EEBE7FA}"/>
          <w:text w:multiLine="1"/>
        </w:sdtPr>
        <w:sdtEndPr/>
        <w:sdtContent>
          <w:tc>
            <w:tcPr>
              <w:tcW w:w="3170" w:type="dxa"/>
            </w:tcPr>
            <w:p w14:paraId="60D9ACF4" w14:textId="77777777" w:rsidR="00E47459" w:rsidRDefault="00E47459" w:rsidP="00547B89">
              <w:pPr>
                <w:pStyle w:val="Sidhuvud"/>
              </w:pPr>
              <w:r>
                <w:t>Till riksdagen</w:t>
              </w:r>
            </w:p>
          </w:tc>
        </w:sdtContent>
      </w:sdt>
      <w:tc>
        <w:tcPr>
          <w:tcW w:w="1134" w:type="dxa"/>
        </w:tcPr>
        <w:p w14:paraId="19CCEDE6" w14:textId="77777777" w:rsidR="00E47459" w:rsidRDefault="00E47459" w:rsidP="003E6020">
          <w:pPr>
            <w:pStyle w:val="Sidhuvud"/>
          </w:pPr>
        </w:p>
      </w:tc>
    </w:tr>
  </w:tbl>
  <w:p w14:paraId="5FDE45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5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47C7"/>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593F"/>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2CB5"/>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31E"/>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0B1F"/>
    <w:rsid w:val="002E150B"/>
    <w:rsid w:val="002E2C89"/>
    <w:rsid w:val="002E3609"/>
    <w:rsid w:val="002E4D3F"/>
    <w:rsid w:val="002E5668"/>
    <w:rsid w:val="002E61A5"/>
    <w:rsid w:val="002F3675"/>
    <w:rsid w:val="002F59E0"/>
    <w:rsid w:val="002F66A6"/>
    <w:rsid w:val="002F7FAD"/>
    <w:rsid w:val="00300342"/>
    <w:rsid w:val="00304401"/>
    <w:rsid w:val="003050DB"/>
    <w:rsid w:val="00307369"/>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7DB"/>
    <w:rsid w:val="00365461"/>
    <w:rsid w:val="00367EDA"/>
    <w:rsid w:val="00370311"/>
    <w:rsid w:val="00380663"/>
    <w:rsid w:val="003853E3"/>
    <w:rsid w:val="0038587E"/>
    <w:rsid w:val="003905B8"/>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466"/>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088"/>
    <w:rsid w:val="0046337E"/>
    <w:rsid w:val="00464CA1"/>
    <w:rsid w:val="004660C8"/>
    <w:rsid w:val="00467DEF"/>
    <w:rsid w:val="00471E3B"/>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F8F"/>
    <w:rsid w:val="004F1EA0"/>
    <w:rsid w:val="004F4021"/>
    <w:rsid w:val="004F5640"/>
    <w:rsid w:val="004F62D7"/>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35F2"/>
    <w:rsid w:val="00526AEB"/>
    <w:rsid w:val="005302E0"/>
    <w:rsid w:val="0053133F"/>
    <w:rsid w:val="005351FE"/>
    <w:rsid w:val="00544738"/>
    <w:rsid w:val="005456E4"/>
    <w:rsid w:val="00547B89"/>
    <w:rsid w:val="00551027"/>
    <w:rsid w:val="005568AF"/>
    <w:rsid w:val="00556AF5"/>
    <w:rsid w:val="005606BC"/>
    <w:rsid w:val="00563E73"/>
    <w:rsid w:val="0056426C"/>
    <w:rsid w:val="00565792"/>
    <w:rsid w:val="00567799"/>
    <w:rsid w:val="005710DE"/>
    <w:rsid w:val="00571A0B"/>
    <w:rsid w:val="0057372E"/>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39A"/>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68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16CA"/>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1E2B"/>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85E"/>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BC1"/>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6C9F"/>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E30"/>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4F6C"/>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06C3"/>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1B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CF7"/>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459"/>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3D6"/>
    <w:rsid w:val="00EA1688"/>
    <w:rsid w:val="00EA1AFC"/>
    <w:rsid w:val="00EA2317"/>
    <w:rsid w:val="00EA3A7D"/>
    <w:rsid w:val="00EA4C83"/>
    <w:rsid w:val="00EB0A37"/>
    <w:rsid w:val="00EB763D"/>
    <w:rsid w:val="00EB7FE4"/>
    <w:rsid w:val="00EC0A92"/>
    <w:rsid w:val="00EC1DA0"/>
    <w:rsid w:val="00EC329B"/>
    <w:rsid w:val="00EC360C"/>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D99"/>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2AA"/>
    <w:rsid w:val="00FC069A"/>
    <w:rsid w:val="00FC08A9"/>
    <w:rsid w:val="00FC0BA0"/>
    <w:rsid w:val="00FC7600"/>
    <w:rsid w:val="00FD0B7B"/>
    <w:rsid w:val="00FD1A46"/>
    <w:rsid w:val="00FD4C08"/>
    <w:rsid w:val="00FE1DCC"/>
    <w:rsid w:val="00FE1DD4"/>
    <w:rsid w:val="00FE2B19"/>
    <w:rsid w:val="00FE6338"/>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6D687"/>
  <w15:docId w15:val="{083E0795-BF51-4C1F-A889-188D781A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gkelc">
    <w:name w:val="hgkelc"/>
    <w:basedOn w:val="Standardstycketeckensnitt"/>
    <w:rsid w:val="00A4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5887BB4FD34E41911492809C49A1F8"/>
        <w:category>
          <w:name w:val="Allmänt"/>
          <w:gallery w:val="placeholder"/>
        </w:category>
        <w:types>
          <w:type w:val="bbPlcHdr"/>
        </w:types>
        <w:behaviors>
          <w:behavior w:val="content"/>
        </w:behaviors>
        <w:guid w:val="{609E8400-8E35-499D-83A9-973DB7C2B003}"/>
      </w:docPartPr>
      <w:docPartBody>
        <w:p w:rsidR="00035B0C" w:rsidRDefault="00434664" w:rsidP="00434664">
          <w:pPr>
            <w:pStyle w:val="385887BB4FD34E41911492809C49A1F8"/>
          </w:pPr>
          <w:r>
            <w:rPr>
              <w:rStyle w:val="Platshllartext"/>
            </w:rPr>
            <w:t xml:space="preserve"> </w:t>
          </w:r>
        </w:p>
      </w:docPartBody>
    </w:docPart>
    <w:docPart>
      <w:docPartPr>
        <w:name w:val="2AC5793A8D23498A8781E8A564F4C0FA"/>
        <w:category>
          <w:name w:val="Allmänt"/>
          <w:gallery w:val="placeholder"/>
        </w:category>
        <w:types>
          <w:type w:val="bbPlcHdr"/>
        </w:types>
        <w:behaviors>
          <w:behavior w:val="content"/>
        </w:behaviors>
        <w:guid w:val="{0D71FC16-2463-4B26-B2B1-01972E36BFF0}"/>
      </w:docPartPr>
      <w:docPartBody>
        <w:p w:rsidR="00035B0C" w:rsidRDefault="00434664" w:rsidP="00434664">
          <w:pPr>
            <w:pStyle w:val="2AC5793A8D23498A8781E8A564F4C0FA1"/>
          </w:pPr>
          <w:r>
            <w:rPr>
              <w:rStyle w:val="Platshllartext"/>
            </w:rPr>
            <w:t xml:space="preserve"> </w:t>
          </w:r>
        </w:p>
      </w:docPartBody>
    </w:docPart>
    <w:docPart>
      <w:docPartPr>
        <w:name w:val="01D1E0382E204FC9B0F5463545E1D170"/>
        <w:category>
          <w:name w:val="Allmänt"/>
          <w:gallery w:val="placeholder"/>
        </w:category>
        <w:types>
          <w:type w:val="bbPlcHdr"/>
        </w:types>
        <w:behaviors>
          <w:behavior w:val="content"/>
        </w:behaviors>
        <w:guid w:val="{C66CE0D5-FD9D-427B-A086-31AF0041C23D}"/>
      </w:docPartPr>
      <w:docPartBody>
        <w:p w:rsidR="00035B0C" w:rsidRDefault="00434664" w:rsidP="00434664">
          <w:pPr>
            <w:pStyle w:val="01D1E0382E204FC9B0F5463545E1D1701"/>
          </w:pPr>
          <w:r>
            <w:rPr>
              <w:rStyle w:val="Platshllartext"/>
            </w:rPr>
            <w:t xml:space="preserve"> </w:t>
          </w:r>
        </w:p>
      </w:docPartBody>
    </w:docPart>
    <w:docPart>
      <w:docPartPr>
        <w:name w:val="75DEE4D223114FB1A3B023E4654BAA47"/>
        <w:category>
          <w:name w:val="Allmänt"/>
          <w:gallery w:val="placeholder"/>
        </w:category>
        <w:types>
          <w:type w:val="bbPlcHdr"/>
        </w:types>
        <w:behaviors>
          <w:behavior w:val="content"/>
        </w:behaviors>
        <w:guid w:val="{7D345DA3-A33D-4B99-8AFF-F0A9541E225A}"/>
      </w:docPartPr>
      <w:docPartBody>
        <w:p w:rsidR="00035B0C" w:rsidRDefault="00434664" w:rsidP="00434664">
          <w:pPr>
            <w:pStyle w:val="75DEE4D223114FB1A3B023E4654BAA47"/>
          </w:pPr>
          <w:r>
            <w:rPr>
              <w:rStyle w:val="Platshllartext"/>
            </w:rPr>
            <w:t xml:space="preserve"> </w:t>
          </w:r>
        </w:p>
      </w:docPartBody>
    </w:docPart>
    <w:docPart>
      <w:docPartPr>
        <w:name w:val="DE0507FCEE7F416A80D6E593CB12CA1E"/>
        <w:category>
          <w:name w:val="Allmänt"/>
          <w:gallery w:val="placeholder"/>
        </w:category>
        <w:types>
          <w:type w:val="bbPlcHdr"/>
        </w:types>
        <w:behaviors>
          <w:behavior w:val="content"/>
        </w:behaviors>
        <w:guid w:val="{441F3EC5-ACEC-4BB1-AE0B-4F1C7564CBE7}"/>
      </w:docPartPr>
      <w:docPartBody>
        <w:p w:rsidR="00035B0C" w:rsidRDefault="00434664" w:rsidP="00434664">
          <w:pPr>
            <w:pStyle w:val="DE0507FCEE7F416A80D6E593CB12CA1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185A9315A6F42389BE756A575953173"/>
        <w:category>
          <w:name w:val="Allmänt"/>
          <w:gallery w:val="placeholder"/>
        </w:category>
        <w:types>
          <w:type w:val="bbPlcHdr"/>
        </w:types>
        <w:behaviors>
          <w:behavior w:val="content"/>
        </w:behaviors>
        <w:guid w:val="{DEF2F4D1-2BA1-43F4-9192-80498F2BC70A}"/>
      </w:docPartPr>
      <w:docPartBody>
        <w:p w:rsidR="00035B0C" w:rsidRDefault="00434664" w:rsidP="00434664">
          <w:pPr>
            <w:pStyle w:val="B185A9315A6F42389BE756A575953173"/>
          </w:pPr>
          <w:r>
            <w:t xml:space="preserve"> </w:t>
          </w:r>
          <w:r>
            <w:rPr>
              <w:rStyle w:val="Platshllartext"/>
            </w:rPr>
            <w:t>Välj ett parti.</w:t>
          </w:r>
        </w:p>
      </w:docPartBody>
    </w:docPart>
    <w:docPart>
      <w:docPartPr>
        <w:name w:val="179D5194DF0D46EDB0874B98EF360DC1"/>
        <w:category>
          <w:name w:val="Allmänt"/>
          <w:gallery w:val="placeholder"/>
        </w:category>
        <w:types>
          <w:type w:val="bbPlcHdr"/>
        </w:types>
        <w:behaviors>
          <w:behavior w:val="content"/>
        </w:behaviors>
        <w:guid w:val="{1EBBB928-0928-4989-A263-0DE2A2ABB70B}"/>
      </w:docPartPr>
      <w:docPartBody>
        <w:p w:rsidR="00035B0C" w:rsidRDefault="00434664" w:rsidP="00434664">
          <w:pPr>
            <w:pStyle w:val="179D5194DF0D46EDB0874B98EF360DC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9574C9C2E154F289B4F2672D8902B6D"/>
        <w:category>
          <w:name w:val="Allmänt"/>
          <w:gallery w:val="placeholder"/>
        </w:category>
        <w:types>
          <w:type w:val="bbPlcHdr"/>
        </w:types>
        <w:behaviors>
          <w:behavior w:val="content"/>
        </w:behaviors>
        <w:guid w:val="{16AE0AD2-D2DB-4749-8211-6C1E6E913DAC}"/>
      </w:docPartPr>
      <w:docPartBody>
        <w:p w:rsidR="00035B0C" w:rsidRDefault="00434664" w:rsidP="00434664">
          <w:pPr>
            <w:pStyle w:val="09574C9C2E154F289B4F2672D8902B6D"/>
          </w:pPr>
          <w:r>
            <w:rPr>
              <w:rStyle w:val="Platshllartext"/>
            </w:rPr>
            <w:t>Klicka här för att ange datum.</w:t>
          </w:r>
        </w:p>
      </w:docPartBody>
    </w:docPart>
    <w:docPart>
      <w:docPartPr>
        <w:name w:val="86BA05FA19204A36A52A6255BD9E3BB8"/>
        <w:category>
          <w:name w:val="Allmänt"/>
          <w:gallery w:val="placeholder"/>
        </w:category>
        <w:types>
          <w:type w:val="bbPlcHdr"/>
        </w:types>
        <w:behaviors>
          <w:behavior w:val="content"/>
        </w:behaviors>
        <w:guid w:val="{03A4A659-7D86-4B00-AC26-50FAF26CD591}"/>
      </w:docPartPr>
      <w:docPartBody>
        <w:p w:rsidR="00035B0C" w:rsidRDefault="00434664" w:rsidP="00434664">
          <w:pPr>
            <w:pStyle w:val="86BA05FA19204A36A52A6255BD9E3BB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64"/>
    <w:rsid w:val="00035B0C"/>
    <w:rsid w:val="004023AF"/>
    <w:rsid w:val="00434664"/>
    <w:rsid w:val="00604D1D"/>
    <w:rsid w:val="00681725"/>
    <w:rsid w:val="00B27B94"/>
    <w:rsid w:val="00D05711"/>
    <w:rsid w:val="00DB2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4D6899FEF248BF9B1D341C697667BC">
    <w:name w:val="724D6899FEF248BF9B1D341C697667BC"/>
    <w:rsid w:val="00434664"/>
  </w:style>
  <w:style w:type="character" w:styleId="Platshllartext">
    <w:name w:val="Placeholder Text"/>
    <w:basedOn w:val="Standardstycketeckensnitt"/>
    <w:uiPriority w:val="99"/>
    <w:semiHidden/>
    <w:rsid w:val="00434664"/>
    <w:rPr>
      <w:noProof w:val="0"/>
      <w:color w:val="808080"/>
    </w:rPr>
  </w:style>
  <w:style w:type="paragraph" w:customStyle="1" w:styleId="AC21F778FB1E45FBA4C00E22B666CFDD">
    <w:name w:val="AC21F778FB1E45FBA4C00E22B666CFDD"/>
    <w:rsid w:val="00434664"/>
  </w:style>
  <w:style w:type="paragraph" w:customStyle="1" w:styleId="34B81EDC30A74831A823C3E12BF4ACE7">
    <w:name w:val="34B81EDC30A74831A823C3E12BF4ACE7"/>
    <w:rsid w:val="00434664"/>
  </w:style>
  <w:style w:type="paragraph" w:customStyle="1" w:styleId="F089B034F7C24983B30196E468BB533A">
    <w:name w:val="F089B034F7C24983B30196E468BB533A"/>
    <w:rsid w:val="00434664"/>
  </w:style>
  <w:style w:type="paragraph" w:customStyle="1" w:styleId="385887BB4FD34E41911492809C49A1F8">
    <w:name w:val="385887BB4FD34E41911492809C49A1F8"/>
    <w:rsid w:val="00434664"/>
  </w:style>
  <w:style w:type="paragraph" w:customStyle="1" w:styleId="2AC5793A8D23498A8781E8A564F4C0FA">
    <w:name w:val="2AC5793A8D23498A8781E8A564F4C0FA"/>
    <w:rsid w:val="00434664"/>
  </w:style>
  <w:style w:type="paragraph" w:customStyle="1" w:styleId="B504E197C3084B3388DEDDA4F7FA3945">
    <w:name w:val="B504E197C3084B3388DEDDA4F7FA3945"/>
    <w:rsid w:val="00434664"/>
  </w:style>
  <w:style w:type="paragraph" w:customStyle="1" w:styleId="8817442E05224199AAF5E76A88187EFF">
    <w:name w:val="8817442E05224199AAF5E76A88187EFF"/>
    <w:rsid w:val="00434664"/>
  </w:style>
  <w:style w:type="paragraph" w:customStyle="1" w:styleId="4F212F9336B044EFBFC6B207CE4FD244">
    <w:name w:val="4F212F9336B044EFBFC6B207CE4FD244"/>
    <w:rsid w:val="00434664"/>
  </w:style>
  <w:style w:type="paragraph" w:customStyle="1" w:styleId="01D1E0382E204FC9B0F5463545E1D170">
    <w:name w:val="01D1E0382E204FC9B0F5463545E1D170"/>
    <w:rsid w:val="00434664"/>
  </w:style>
  <w:style w:type="paragraph" w:customStyle="1" w:styleId="75DEE4D223114FB1A3B023E4654BAA47">
    <w:name w:val="75DEE4D223114FB1A3B023E4654BAA47"/>
    <w:rsid w:val="00434664"/>
  </w:style>
  <w:style w:type="paragraph" w:customStyle="1" w:styleId="2AC5793A8D23498A8781E8A564F4C0FA1">
    <w:name w:val="2AC5793A8D23498A8781E8A564F4C0FA1"/>
    <w:rsid w:val="004346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D1E0382E204FC9B0F5463545E1D1701">
    <w:name w:val="01D1E0382E204FC9B0F5463545E1D1701"/>
    <w:rsid w:val="004346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0507FCEE7F416A80D6E593CB12CA1E">
    <w:name w:val="DE0507FCEE7F416A80D6E593CB12CA1E"/>
    <w:rsid w:val="00434664"/>
  </w:style>
  <w:style w:type="paragraph" w:customStyle="1" w:styleId="B185A9315A6F42389BE756A575953173">
    <w:name w:val="B185A9315A6F42389BE756A575953173"/>
    <w:rsid w:val="00434664"/>
  </w:style>
  <w:style w:type="paragraph" w:customStyle="1" w:styleId="A1C1972999164E99814F85FE1FB6FE14">
    <w:name w:val="A1C1972999164E99814F85FE1FB6FE14"/>
    <w:rsid w:val="00434664"/>
  </w:style>
  <w:style w:type="paragraph" w:customStyle="1" w:styleId="4F3B5F76AB304A19BEAF99480532A674">
    <w:name w:val="4F3B5F76AB304A19BEAF99480532A674"/>
    <w:rsid w:val="00434664"/>
  </w:style>
  <w:style w:type="paragraph" w:customStyle="1" w:styleId="179D5194DF0D46EDB0874B98EF360DC1">
    <w:name w:val="179D5194DF0D46EDB0874B98EF360DC1"/>
    <w:rsid w:val="00434664"/>
  </w:style>
  <w:style w:type="paragraph" w:customStyle="1" w:styleId="09574C9C2E154F289B4F2672D8902B6D">
    <w:name w:val="09574C9C2E154F289B4F2672D8902B6D"/>
    <w:rsid w:val="00434664"/>
  </w:style>
  <w:style w:type="paragraph" w:customStyle="1" w:styleId="86BA05FA19204A36A52A6255BD9E3BB8">
    <w:name w:val="86BA05FA19204A36A52A6255BD9E3BB8"/>
    <w:rsid w:val="00434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2021-04-14T00:00:00</HeaderDate>
    <Office/>
    <Dnr>M2021/00745</Dnr>
    <ParagrafNr/>
    <DocumentTitle/>
    <VisitingAddress/>
    <Extra1/>
    <Extra2/>
    <Extra3>Mikael Dahlqvist</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6769323DA469D94BB15A812633F5E762" ma:contentTypeVersion="26" ma:contentTypeDescription="Skapa nytt dokument med möjlighet att välja RK-mall" ma:contentTypeScope="" ma:versionID="83f99ce89b74457ca1b9b04a14e8b34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8d15a31-4476-4f29-bf82-95bde261dfef" targetNamespace="http://schemas.microsoft.com/office/2006/metadata/properties" ma:root="true" ma:fieldsID="4fa11d181847f2cb2c0ce19e9f5870bd" ns2:_="" ns3:_="" ns4:_="" ns5:_="" ns6:_="">
    <xsd:import namespace="cc625d36-bb37-4650-91b9-0c96159295ba"/>
    <xsd:import namespace="4e9c2f0c-7bf8-49af-8356-cbf363fc78a7"/>
    <xsd:import namespace="18f3d968-6251-40b0-9f11-012b293496c2"/>
    <xsd:import namespace="9c9941df-7074-4a92-bf99-225d24d78d61"/>
    <xsd:import namespace="38d15a31-4476-4f29-bf82-95bde261dfef"/>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df19615e-311a-434c-9f90-a9d2539be82f}" ma:internalName="TaxCatchAll" ma:showField="CatchAllData"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df19615e-311a-434c-9f90-a9d2539be82f}" ma:internalName="TaxCatchAllLabel" ma:readOnly="true" ma:showField="CatchAllDataLabel"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15a31-4476-4f29-bf82-95bde261df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2021-04-14T00:00:00</HeaderDate>
    <Office/>
    <Dnr>M2021/00745</Dnr>
    <ParagrafNr/>
    <DocumentTitle/>
    <VisitingAddress/>
    <Extra1/>
    <Extra2/>
    <Extra3>Mikael Dahlqvist</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8d15a31-4476-4f29-bf82-95bde261dfef">USNWNKS7YNFA-751856362-28707</_dlc_DocId>
    <_dlc_DocIdUrl xmlns="38d15a31-4476-4f29-bf82-95bde261dfef">
      <Url>https://dhs.sp.regeringskansliet.se/yta/m-NM/_layouts/15/DocIdRedir.aspx?ID=USNWNKS7YNFA-751856362-28707</Url>
      <Description>USNWNKS7YNFA-751856362-28707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2f972ec4-ffe3-4071-8c43-a02649a3af87</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5ACDD-E523-416A-92F1-FF32C69F4CA8}"/>
</file>

<file path=customXml/itemProps2.xml><?xml version="1.0" encoding="utf-8"?>
<ds:datastoreItem xmlns:ds="http://schemas.openxmlformats.org/officeDocument/2006/customXml" ds:itemID="{7B28B31D-9B6D-4F84-80D2-DC576EEBE7F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E6FEE91-D3C8-4E7E-9D95-E540BADE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8d15a31-4476-4f29-bf82-95bde261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28B31D-9B6D-4F84-80D2-DC576EEBE7FA}">
  <ds:schemaRefs>
    <ds:schemaRef ds:uri="http://lp/documentinfo/RK"/>
  </ds:schemaRefs>
</ds:datastoreItem>
</file>

<file path=customXml/itemProps6.xml><?xml version="1.0" encoding="utf-8"?>
<ds:datastoreItem xmlns:ds="http://schemas.openxmlformats.org/officeDocument/2006/customXml" ds:itemID="{F1ABAEED-0C18-4F9C-9DE0-834405EEF44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8d15a31-4476-4f29-bf82-95bde261dfef"/>
  </ds:schemaRefs>
</ds:datastoreItem>
</file>

<file path=customXml/itemProps7.xml><?xml version="1.0" encoding="utf-8"?>
<ds:datastoreItem xmlns:ds="http://schemas.openxmlformats.org/officeDocument/2006/customXml" ds:itemID="{F1ABAEED-0C18-4F9C-9DE0-834405EEF44F}"/>
</file>

<file path=customXml/itemProps8.xml><?xml version="1.0" encoding="utf-8"?>
<ds:datastoreItem xmlns:ds="http://schemas.openxmlformats.org/officeDocument/2006/customXml" ds:itemID="{383D87C8-CFB0-43DA-98FC-761994785886}"/>
</file>

<file path=docProps/app.xml><?xml version="1.0" encoding="utf-8"?>
<Properties xmlns="http://schemas.openxmlformats.org/officeDocument/2006/extended-properties" xmlns:vt="http://schemas.openxmlformats.org/officeDocument/2006/docPropsVTypes">
  <Template>RK Basmall</Template>
  <TotalTime>0</TotalTime>
  <Pages>1</Pages>
  <Words>445</Words>
  <Characters>2364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2391 Utrivning av dammar.docx</dc:title>
  <dc:subject/>
  <dc:creator>Annika Nilsson</dc:creator>
  <cp:keywords/>
  <dc:description/>
  <cp:lastModifiedBy>Annika Nilsson</cp:lastModifiedBy>
  <cp:revision>4</cp:revision>
  <dcterms:created xsi:type="dcterms:W3CDTF">2021-04-13T08:39:00Z</dcterms:created>
  <dcterms:modified xsi:type="dcterms:W3CDTF">2021-04-13T08:45:00Z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5201f6ff-b6de-4063-8359-f30526ad03ac</vt:lpwstr>
  </property>
</Properties>
</file>