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>Svar på fråga 2021/22:</w:t>
      </w:r>
      <w:r w:rsidR="00F366C2">
        <w:t>1022</w:t>
      </w:r>
      <w:r>
        <w:t xml:space="preserve"> av </w:t>
      </w:r>
      <w:r w:rsidR="00F366C2">
        <w:t>Magnus Jacobsson</w:t>
      </w:r>
      <w:r w:rsidR="00F63C1D">
        <w:t xml:space="preserve"> (</w:t>
      </w:r>
      <w:r w:rsidR="00F366C2">
        <w:t>KD</w:t>
      </w:r>
      <w:r w:rsidR="00F63C1D">
        <w:t xml:space="preserve">) </w:t>
      </w:r>
      <w:r w:rsidR="00F366C2">
        <w:t xml:space="preserve">Väg 55 </w:t>
      </w:r>
      <w:r w:rsidR="00D63A71">
        <w:t>Hjulstabron</w:t>
      </w:r>
    </w:p>
    <w:p w:rsidR="008B3F65" w:rsidP="00F63C1D">
      <w:pPr>
        <w:rPr>
          <w:rFonts w:cs="Arial"/>
        </w:rPr>
      </w:pPr>
      <w:r>
        <w:rPr>
          <w:rFonts w:cs="Arial"/>
        </w:rPr>
        <w:t>Magnus Jacobsson</w:t>
      </w:r>
      <w:r w:rsidRPr="0097436C" w:rsidR="006E0667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</w:t>
      </w:r>
      <w:r>
        <w:rPr>
          <w:rFonts w:cs="Arial"/>
        </w:rPr>
        <w:t>om</w:t>
      </w:r>
      <w:r w:rsidR="00D63A71">
        <w:rPr>
          <w:rFonts w:cs="Arial"/>
        </w:rPr>
        <w:t xml:space="preserve"> Hjulstabron </w:t>
      </w:r>
      <w:r>
        <w:rPr>
          <w:rFonts w:cs="Arial"/>
        </w:rPr>
        <w:t>kommer att</w:t>
      </w:r>
      <w:r w:rsidR="00D63A71">
        <w:rPr>
          <w:rFonts w:cs="Arial"/>
        </w:rPr>
        <w:t xml:space="preserve"> inkluderas i </w:t>
      </w:r>
      <w:r>
        <w:rPr>
          <w:rFonts w:cs="Arial"/>
        </w:rPr>
        <w:t>trafik</w:t>
      </w:r>
      <w:r w:rsidR="00D63A71">
        <w:rPr>
          <w:rFonts w:cs="Arial"/>
        </w:rPr>
        <w:t>planen</w:t>
      </w:r>
      <w:r>
        <w:rPr>
          <w:rFonts w:cs="Arial"/>
        </w:rPr>
        <w:t xml:space="preserve"> i den kommande revideringen</w:t>
      </w:r>
      <w:r w:rsidR="00D63A71">
        <w:rPr>
          <w:rFonts w:cs="Arial"/>
        </w:rPr>
        <w:t>.</w:t>
      </w:r>
    </w:p>
    <w:p w:rsidR="00C53B1C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</w:t>
      </w:r>
      <w:r w:rsidR="00641277">
        <w:t>Förra</w:t>
      </w:r>
      <w:r w:rsidRPr="007D484A">
        <w:t xml:space="preserve"> vå</w:t>
      </w:r>
      <w:r w:rsidR="00641277">
        <w:t>ren</w:t>
      </w:r>
      <w:r w:rsidRPr="007D484A">
        <w:t xml:space="preserve">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2022–2033.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>
        <w:t xml:space="preserve"> </w:t>
      </w:r>
      <w:r w:rsidR="00A158D7">
        <w:t>transportinfrastrukturen</w:t>
      </w:r>
      <w:r w:rsidR="00F366C2">
        <w:t>.</w:t>
      </w:r>
    </w:p>
    <w:p w:rsidR="000F523A" w:rsidP="000F523A">
      <w:pPr>
        <w:pStyle w:val="BodyText"/>
      </w:pPr>
      <w:r>
        <w:t>R</w:t>
      </w:r>
      <w:r w:rsidR="00641277">
        <w:t xml:space="preserve">edan 2018 </w:t>
      </w:r>
      <w:r>
        <w:t xml:space="preserve">gav regeringen </w:t>
      </w:r>
      <w:r w:rsidR="00641277">
        <w:t xml:space="preserve">Trafikverket i uppdrag att fortsätta utreda bland annat Hjulstabron med målsättningen att objektet är så pass utrett att det kan övervägas i nästa planrevidering. </w:t>
      </w:r>
    </w:p>
    <w:p w:rsidR="002643DC" w:rsidP="000F523A">
      <w:pPr>
        <w:pStyle w:val="BodyText"/>
      </w:pPr>
      <w:r w:rsidRPr="00DC57B6">
        <w:t>Trafikverket</w:t>
      </w:r>
      <w:r>
        <w:t xml:space="preserve"> har </w:t>
      </w:r>
      <w:r w:rsidRPr="00DC57B6">
        <w:t>redovisa</w:t>
      </w:r>
      <w:r>
        <w:t>t</w:t>
      </w:r>
      <w:r w:rsidRPr="00DC57B6">
        <w:t xml:space="preserve"> sitt förslag till nationell plan för transportinfrastrukturen 2022–2033. </w:t>
      </w:r>
      <w:r w:rsidR="006427E5">
        <w:t>Förslaget har skickats ut på remiss</w:t>
      </w:r>
      <w:r w:rsidRPr="00D74E89">
        <w:t>. Sista svarsdatum för remissinstanserna är den 28 februari 2022</w:t>
      </w:r>
      <w:r w:rsidR="002D0F90">
        <w:t xml:space="preserve">. </w:t>
      </w:r>
    </w:p>
    <w:p w:rsidR="000F523A" w:rsidP="000F523A">
      <w:pPr>
        <w:pStyle w:val="BodyText"/>
      </w:pPr>
      <w:r>
        <w:t xml:space="preserve">Jag </w:t>
      </w:r>
      <w:r w:rsidR="00857A54">
        <w:t xml:space="preserve">ser </w:t>
      </w:r>
      <w:r>
        <w:t xml:space="preserve">fram emot att lyssna in synpunkter från alla aktörer, såsom regioner, kommuner, näringsliv och civilsamhälle. </w:t>
      </w:r>
      <w:r w:rsidRPr="00734646">
        <w:t>Hur den slutliga planen kommer att se ut tar regeringen beslut om under våren 20</w:t>
      </w:r>
      <w:r>
        <w:t>22</w:t>
      </w:r>
      <w:r w:rsidRPr="00734646">
        <w:t>.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366C2">
            <w:t>16 februari 2022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</w:t>
              </w:r>
              <w:r w:rsidR="00D63A71">
                <w:t>2</w:t>
              </w:r>
              <w:r>
                <w:t>/0</w:t>
              </w:r>
              <w:r w:rsidR="00D63A71">
                <w:t>0</w:t>
              </w:r>
              <w:r w:rsidR="00F366C2">
                <w:t>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CF3FAE" w:rsidP="000F523A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FFF274F5EF054BC6B54D4EC7219837C2">
    <w:name w:val="FFF274F5EF054BC6B54D4EC7219837C2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98FDA824184361AC339250C52E8BA8">
    <w:name w:val="7098FDA824184361AC339250C52E8BA8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2022-02-16T00:00:00</HeaderDate>
    <Office/>
    <Dnr>I2022/00319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1ba315e8-dedc-48b9-8730-addfdb584069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EA15-5058-4290-B601-027E1CA6B761}"/>
</file>

<file path=customXml/itemProps2.xml><?xml version="1.0" encoding="utf-8"?>
<ds:datastoreItem xmlns:ds="http://schemas.openxmlformats.org/officeDocument/2006/customXml" ds:itemID="{F29D5059-5C0E-43F9-80F1-43679E493D31}"/>
</file>

<file path=customXml/itemProps3.xml><?xml version="1.0" encoding="utf-8"?>
<ds:datastoreItem xmlns:ds="http://schemas.openxmlformats.org/officeDocument/2006/customXml" ds:itemID="{D695953D-788C-49D0-8820-6FCD381474E6}"/>
</file>

<file path=customXml/itemProps4.xml><?xml version="1.0" encoding="utf-8"?>
<ds:datastoreItem xmlns:ds="http://schemas.openxmlformats.org/officeDocument/2006/customXml" ds:itemID="{D521BDA9-7DFA-4973-ADFB-6C2CFA632E7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1022 av Magnus Jacobsson (KD) Väg 55 Hjulstabron.docx</dc:title>
  <cp:revision>2</cp:revision>
  <dcterms:created xsi:type="dcterms:W3CDTF">2022-02-16T07:34:00Z</dcterms:created>
  <dcterms:modified xsi:type="dcterms:W3CDTF">2022-02-16T07:34:00Z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