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E2F21" w14:textId="77777777" w:rsidR="00680145" w:rsidRDefault="00680145" w:rsidP="00DA0661">
      <w:pPr>
        <w:pStyle w:val="Rubrik"/>
      </w:pPr>
      <w:r>
        <w:t>Svar på fråga 2019/20:1532 av Betty Malmberg (M)</w:t>
      </w:r>
      <w:r>
        <w:br/>
        <w:t>SVA och forskning</w:t>
      </w:r>
    </w:p>
    <w:p w14:paraId="1192B518" w14:textId="77777777" w:rsidR="00680145" w:rsidRDefault="00680145" w:rsidP="00680145">
      <w:pPr>
        <w:pStyle w:val="Brdtext"/>
      </w:pPr>
      <w:r>
        <w:t xml:space="preserve">Betty Malmberg har frågat mig om på vilka grunder SVA </w:t>
      </w:r>
      <w:r w:rsidR="0075580F">
        <w:t xml:space="preserve">(Statens veterinärmedicinska anstalt) </w:t>
      </w:r>
      <w:r>
        <w:t>har det tydliga uppdraget att bedriva forsknings- och utvecklingsarbete i sin instruktion men utan att erhålla några särskilda forskningsanslag.</w:t>
      </w:r>
    </w:p>
    <w:p w14:paraId="443A24B9" w14:textId="6BFCB2DB" w:rsidR="00C60AAE" w:rsidRDefault="00C60AAE" w:rsidP="0075580F">
      <w:pPr>
        <w:pStyle w:val="Brdtext"/>
      </w:pPr>
      <w:r>
        <w:t>Jag håller med Betty Malmberg om att SVA</w:t>
      </w:r>
      <w:r w:rsidR="003D18BD">
        <w:t>,</w:t>
      </w:r>
      <w:r w:rsidR="00682C12">
        <w:t xml:space="preserve"> i sin egenskap som</w:t>
      </w:r>
      <w:r>
        <w:t xml:space="preserve"> </w:t>
      </w:r>
      <w:r w:rsidR="00682C12" w:rsidRPr="00682C12">
        <w:t>veterinärmedicinskt expert- och serviceorgan</w:t>
      </w:r>
      <w:r w:rsidR="003D18BD">
        <w:t>,</w:t>
      </w:r>
      <w:r w:rsidR="00682C12">
        <w:t xml:space="preserve"> </w:t>
      </w:r>
      <w:r w:rsidR="00BC7434">
        <w:t>utgör ett</w:t>
      </w:r>
      <w:r w:rsidR="00682C12">
        <w:t xml:space="preserve"> </w:t>
      </w:r>
      <w:r>
        <w:t>viktig</w:t>
      </w:r>
      <w:r w:rsidR="00682C12">
        <w:t>t</w:t>
      </w:r>
      <w:r>
        <w:t xml:space="preserve"> kunskapscentrum</w:t>
      </w:r>
      <w:r w:rsidR="00BC7434">
        <w:t xml:space="preserve"> inom sitt verksamhetsområde</w:t>
      </w:r>
      <w:r w:rsidR="00682C12">
        <w:t xml:space="preserve">. </w:t>
      </w:r>
      <w:r w:rsidR="00287DF7">
        <w:t>De</w:t>
      </w:r>
      <w:r w:rsidR="00682C12">
        <w:t>t</w:t>
      </w:r>
      <w:r w:rsidR="00287DF7">
        <w:t xml:space="preserve"> forskning</w:t>
      </w:r>
      <w:r w:rsidR="00682C12">
        <w:t>s- och utvecklingsarbete</w:t>
      </w:r>
      <w:r w:rsidR="00287DF7">
        <w:t xml:space="preserve"> som bedrivs </w:t>
      </w:r>
      <w:r>
        <w:t>vid</w:t>
      </w:r>
      <w:r w:rsidR="00287DF7">
        <w:t xml:space="preserve"> SVA är </w:t>
      </w:r>
      <w:r w:rsidR="00D662C8">
        <w:t xml:space="preserve">också </w:t>
      </w:r>
      <w:r w:rsidR="00287DF7">
        <w:t>viktig</w:t>
      </w:r>
      <w:r w:rsidR="003A2C6A">
        <w:t>t</w:t>
      </w:r>
      <w:r w:rsidR="00287DF7">
        <w:t xml:space="preserve"> för </w:t>
      </w:r>
      <w:r w:rsidR="00600F9C">
        <w:t>myndigheten</w:t>
      </w:r>
      <w:r w:rsidR="00A535A8">
        <w:t xml:space="preserve">s </w:t>
      </w:r>
      <w:r w:rsidR="00287DF7">
        <w:t xml:space="preserve">roll som </w:t>
      </w:r>
      <w:r w:rsidR="0075580F">
        <w:t>riskvärderande myndighet och beredskapsmyndighet</w:t>
      </w:r>
      <w:r w:rsidR="00287DF7">
        <w:t xml:space="preserve">. </w:t>
      </w:r>
      <w:r>
        <w:t xml:space="preserve">Därför har SVA </w:t>
      </w:r>
      <w:r w:rsidR="003A2C6A">
        <w:t>nämnda</w:t>
      </w:r>
      <w:r w:rsidR="0005373E">
        <w:t xml:space="preserve"> uppdrag </w:t>
      </w:r>
      <w:r>
        <w:t>i sin instruktion (f</w:t>
      </w:r>
      <w:r w:rsidRPr="00C60AAE">
        <w:t xml:space="preserve">örordning </w:t>
      </w:r>
      <w:r w:rsidR="00851FF9">
        <w:t>[</w:t>
      </w:r>
      <w:r w:rsidRPr="00C60AAE">
        <w:t>2009:1394</w:t>
      </w:r>
      <w:r w:rsidR="00851FF9">
        <w:t>]</w:t>
      </w:r>
      <w:r w:rsidRPr="00C60AAE">
        <w:t xml:space="preserve"> med instruktion för Statens veterinärmedicinska anstalt</w:t>
      </w:r>
      <w:r>
        <w:t>)</w:t>
      </w:r>
      <w:r w:rsidR="00B0439F">
        <w:t>.</w:t>
      </w:r>
      <w:r w:rsidR="00B0439F" w:rsidRPr="00B0439F">
        <w:t xml:space="preserve"> </w:t>
      </w:r>
    </w:p>
    <w:p w14:paraId="059FA03B" w14:textId="2332B6A6" w:rsidR="00A01CFC" w:rsidRDefault="00B853AA" w:rsidP="00B853AA">
      <w:pPr>
        <w:pStyle w:val="Brdtext"/>
      </w:pPr>
      <w:r>
        <w:t xml:space="preserve">Det är riktigt att det inte finns något särskilt forskningsanslag för </w:t>
      </w:r>
      <w:r w:rsidR="00B0439F" w:rsidRPr="009C309C">
        <w:t>SVA</w:t>
      </w:r>
      <w:r w:rsidR="00B0439F">
        <w:t>:s forskning</w:t>
      </w:r>
      <w:r w:rsidR="00ED1599">
        <w:t>s- och utvecklingsarbete</w:t>
      </w:r>
      <w:r>
        <w:t xml:space="preserve">. Däremot </w:t>
      </w:r>
      <w:r w:rsidR="00651920">
        <w:t xml:space="preserve">får SVA finansiera </w:t>
      </w:r>
      <w:r w:rsidR="00ED1599">
        <w:t>denna verksamhet</w:t>
      </w:r>
      <w:r w:rsidR="00651920">
        <w:t xml:space="preserve"> via sitt förvaltningsanslag. </w:t>
      </w:r>
      <w:r w:rsidR="0005373E">
        <w:t xml:space="preserve">På så </w:t>
      </w:r>
      <w:r w:rsidR="003A2C6A">
        <w:t>vis ges</w:t>
      </w:r>
      <w:r w:rsidR="0005373E">
        <w:t xml:space="preserve"> SVA </w:t>
      </w:r>
      <w:r w:rsidR="003A2C6A">
        <w:t xml:space="preserve">möjligheten att själva bedöma </w:t>
      </w:r>
      <w:r w:rsidR="0005373E">
        <w:t>hur mycket medel som bör avsättas för ändamålet.</w:t>
      </w:r>
      <w:r w:rsidR="003A2C6A">
        <w:t xml:space="preserve"> Därtill söker SVA externa bidrag till sin forskning. </w:t>
      </w:r>
      <w:r w:rsidR="00651920">
        <w:t xml:space="preserve">Under 2019 </w:t>
      </w:r>
      <w:r w:rsidR="00BC67AE">
        <w:t xml:space="preserve">finansierades </w:t>
      </w:r>
      <w:r w:rsidR="0005373E">
        <w:t xml:space="preserve">ungefär hälften av </w:t>
      </w:r>
      <w:r w:rsidR="00BC67AE">
        <w:t xml:space="preserve">kostnaderna för </w:t>
      </w:r>
      <w:r w:rsidR="0005373E">
        <w:t xml:space="preserve">SVA:s </w:t>
      </w:r>
      <w:r w:rsidR="00BC67AE">
        <w:t>forskning och utvec</w:t>
      </w:r>
      <w:r w:rsidR="006D1134">
        <w:t>k</w:t>
      </w:r>
      <w:r w:rsidR="00BC67AE">
        <w:t>ling via förvaltningsanslaget</w:t>
      </w:r>
      <w:r w:rsidR="0005373E">
        <w:t xml:space="preserve"> och hälften via </w:t>
      </w:r>
      <w:r w:rsidR="00BC67AE">
        <w:t>bidrag från t</w:t>
      </w:r>
      <w:r w:rsidR="00D662C8">
        <w:t>ill exempel</w:t>
      </w:r>
      <w:r w:rsidR="00BC67AE">
        <w:t xml:space="preserve"> </w:t>
      </w:r>
      <w:r w:rsidR="00BB2459" w:rsidRPr="00BB2459">
        <w:t>Forskningsrådet för miljö, areella näringar och samhällsbyggande</w:t>
      </w:r>
      <w:r w:rsidR="006D1134">
        <w:t>, Vetenskapsrådet</w:t>
      </w:r>
      <w:r w:rsidR="00BC67AE">
        <w:t xml:space="preserve"> och EU. </w:t>
      </w:r>
      <w:r w:rsidR="00A01CFC" w:rsidRPr="00A01CFC">
        <w:t>Det innebär att SVA år 2019 använde 36,2 miljoner kronor av sitt förvaltningsanslag på 145 miljoner kronor till forskning</w:t>
      </w:r>
      <w:r w:rsidR="00990927">
        <w:t xml:space="preserve"> och utveckling</w:t>
      </w:r>
      <w:r w:rsidR="00A01CFC" w:rsidRPr="00A01CFC">
        <w:t>.</w:t>
      </w:r>
    </w:p>
    <w:p w14:paraId="496EED3F" w14:textId="0567742D" w:rsidR="0075580F" w:rsidRDefault="0005373E" w:rsidP="0075580F">
      <w:pPr>
        <w:pStyle w:val="Brdtext"/>
      </w:pPr>
      <w:r>
        <w:lastRenderedPageBreak/>
        <w:t xml:space="preserve">Min bedömning är att </w:t>
      </w:r>
      <w:r w:rsidR="00B853AA">
        <w:t>SVA:s forskning inom</w:t>
      </w:r>
      <w:r w:rsidR="00BE74C7">
        <w:t xml:space="preserve"> till exempel </w:t>
      </w:r>
      <w:r w:rsidR="00A535A8" w:rsidRPr="00A535A8">
        <w:t>antibiotikaresistens, klimat och djurhälsa</w:t>
      </w:r>
      <w:r w:rsidR="00A535A8">
        <w:t xml:space="preserve"> </w:t>
      </w:r>
      <w:r w:rsidR="00B853AA">
        <w:t xml:space="preserve">håller hög kvalitet och står sig väl internationellt sett. </w:t>
      </w:r>
      <w:bookmarkStart w:id="0" w:name="_GoBack"/>
      <w:bookmarkEnd w:id="0"/>
    </w:p>
    <w:p w14:paraId="3F905C62" w14:textId="77777777" w:rsidR="00680145" w:rsidRDefault="00680145" w:rsidP="00ED1599">
      <w:pPr>
        <w:pStyle w:val="Brdtext"/>
        <w:tabs>
          <w:tab w:val="clear" w:pos="3600"/>
          <w:tab w:val="clear" w:pos="5387"/>
          <w:tab w:val="left" w:pos="4470"/>
        </w:tabs>
      </w:pPr>
      <w:r>
        <w:t>Stockhol</w:t>
      </w:r>
      <w:r w:rsidRPr="00980547">
        <w:t xml:space="preserve">m den </w:t>
      </w:r>
      <w:sdt>
        <w:sdtPr>
          <w:id w:val="-1225218591"/>
          <w:placeholder>
            <w:docPart w:val="21EF579EEA4642FC81F4C5D4F284C4A9"/>
          </w:placeholder>
          <w:dataBinding w:prefixMappings="xmlns:ns0='http://lp/documentinfo/RK' " w:xpath="/ns0:DocumentInfo[1]/ns0:BaseInfo[1]/ns0:HeaderDate[1]" w:storeItemID="{E6D6F3ED-1C21-4C9C-A1A4-19B0E3407A81}"/>
          <w:date w:fullDate="2020-06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80547" w:rsidRPr="00980547">
            <w:t>16 juni 2020</w:t>
          </w:r>
        </w:sdtContent>
      </w:sdt>
      <w:r w:rsidR="00ED1599" w:rsidRPr="00980547">
        <w:tab/>
      </w:r>
    </w:p>
    <w:p w14:paraId="2034F4EB" w14:textId="77777777" w:rsidR="00680145" w:rsidRDefault="00680145" w:rsidP="004E7A8F">
      <w:pPr>
        <w:pStyle w:val="Brdtextutanavstnd"/>
      </w:pPr>
    </w:p>
    <w:p w14:paraId="2AA4A2A1" w14:textId="77777777" w:rsidR="00680145" w:rsidRDefault="00680145" w:rsidP="004E7A8F">
      <w:pPr>
        <w:pStyle w:val="Brdtextutanavstnd"/>
      </w:pPr>
    </w:p>
    <w:p w14:paraId="08FFCA5E" w14:textId="77777777" w:rsidR="00680145" w:rsidRDefault="00680145" w:rsidP="004E7A8F">
      <w:pPr>
        <w:pStyle w:val="Brdtextutanavstnd"/>
      </w:pPr>
    </w:p>
    <w:p w14:paraId="58031D63" w14:textId="77777777" w:rsidR="00680145" w:rsidRDefault="00ED1599" w:rsidP="00422A41">
      <w:pPr>
        <w:pStyle w:val="Brdtext"/>
      </w:pPr>
      <w:r>
        <w:t>Jennie Nilsson</w:t>
      </w:r>
    </w:p>
    <w:p w14:paraId="0A8B435F" w14:textId="77777777" w:rsidR="00680145" w:rsidRPr="00DB48AB" w:rsidRDefault="00680145" w:rsidP="00DB48AB">
      <w:pPr>
        <w:pStyle w:val="Brdtext"/>
      </w:pPr>
    </w:p>
    <w:sectPr w:rsidR="0068014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A4164" w14:textId="77777777" w:rsidR="00B06A8A" w:rsidRDefault="00B06A8A" w:rsidP="00A87A54">
      <w:pPr>
        <w:spacing w:after="0" w:line="240" w:lineRule="auto"/>
      </w:pPr>
      <w:r>
        <w:separator/>
      </w:r>
    </w:p>
  </w:endnote>
  <w:endnote w:type="continuationSeparator" w:id="0">
    <w:p w14:paraId="76F7790D" w14:textId="77777777" w:rsidR="00B06A8A" w:rsidRDefault="00B06A8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AC45A" w14:textId="77777777" w:rsidR="00543C35" w:rsidRDefault="00543C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A18743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8E8F3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4DAD8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2F2FE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06CA2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3063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A1B1D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F42290" w14:textId="77777777" w:rsidTr="00C26068">
      <w:trPr>
        <w:trHeight w:val="227"/>
      </w:trPr>
      <w:tc>
        <w:tcPr>
          <w:tcW w:w="4074" w:type="dxa"/>
        </w:tcPr>
        <w:p w14:paraId="0A6693B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3CFE4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DEEBA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FC4B5" w14:textId="77777777" w:rsidR="00B06A8A" w:rsidRDefault="00B06A8A" w:rsidP="00A87A54">
      <w:pPr>
        <w:spacing w:after="0" w:line="240" w:lineRule="auto"/>
      </w:pPr>
      <w:r>
        <w:separator/>
      </w:r>
    </w:p>
  </w:footnote>
  <w:footnote w:type="continuationSeparator" w:id="0">
    <w:p w14:paraId="0C7722B5" w14:textId="77777777" w:rsidR="00B06A8A" w:rsidRDefault="00B06A8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877CA" w14:textId="77777777" w:rsidR="00543C35" w:rsidRDefault="00543C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78FEE" w14:textId="77777777" w:rsidR="00543C35" w:rsidRDefault="00543C3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80145" w14:paraId="60897CDB" w14:textId="77777777" w:rsidTr="00C93EBA">
      <w:trPr>
        <w:trHeight w:val="227"/>
      </w:trPr>
      <w:tc>
        <w:tcPr>
          <w:tcW w:w="5534" w:type="dxa"/>
        </w:tcPr>
        <w:p w14:paraId="244FDF7A" w14:textId="77777777" w:rsidR="00680145" w:rsidRPr="007D73AB" w:rsidRDefault="00680145">
          <w:pPr>
            <w:pStyle w:val="Sidhuvud"/>
          </w:pPr>
        </w:p>
      </w:tc>
      <w:tc>
        <w:tcPr>
          <w:tcW w:w="3170" w:type="dxa"/>
          <w:vAlign w:val="bottom"/>
        </w:tcPr>
        <w:p w14:paraId="273D004C" w14:textId="77777777" w:rsidR="00680145" w:rsidRPr="007D73AB" w:rsidRDefault="00680145" w:rsidP="00340DE0">
          <w:pPr>
            <w:pStyle w:val="Sidhuvud"/>
          </w:pPr>
        </w:p>
      </w:tc>
      <w:tc>
        <w:tcPr>
          <w:tcW w:w="1134" w:type="dxa"/>
        </w:tcPr>
        <w:p w14:paraId="6A412731" w14:textId="77777777" w:rsidR="00680145" w:rsidRDefault="00680145" w:rsidP="005A703A">
          <w:pPr>
            <w:pStyle w:val="Sidhuvud"/>
          </w:pPr>
        </w:p>
      </w:tc>
    </w:tr>
    <w:tr w:rsidR="00680145" w14:paraId="4D9D397B" w14:textId="77777777" w:rsidTr="00C93EBA">
      <w:trPr>
        <w:trHeight w:val="1928"/>
      </w:trPr>
      <w:tc>
        <w:tcPr>
          <w:tcW w:w="5534" w:type="dxa"/>
        </w:tcPr>
        <w:p w14:paraId="1587D9A5" w14:textId="77777777" w:rsidR="00680145" w:rsidRPr="00340DE0" w:rsidRDefault="0068014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040E99" wp14:editId="63B0CD7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B53AA1" w14:textId="77777777" w:rsidR="00680145" w:rsidRPr="00710A6C" w:rsidRDefault="00680145" w:rsidP="00EE3C0F">
          <w:pPr>
            <w:pStyle w:val="Sidhuvud"/>
            <w:rPr>
              <w:b/>
            </w:rPr>
          </w:pPr>
        </w:p>
        <w:p w14:paraId="1E96E1FF" w14:textId="77777777" w:rsidR="00680145" w:rsidRDefault="00680145" w:rsidP="00EE3C0F">
          <w:pPr>
            <w:pStyle w:val="Sidhuvud"/>
          </w:pPr>
        </w:p>
        <w:p w14:paraId="1D68AD42" w14:textId="77777777" w:rsidR="00680145" w:rsidRDefault="00680145" w:rsidP="00EE3C0F">
          <w:pPr>
            <w:pStyle w:val="Sidhuvud"/>
          </w:pPr>
        </w:p>
        <w:p w14:paraId="53CB8A9A" w14:textId="77777777" w:rsidR="00680145" w:rsidRDefault="0068014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ACB989A28FA4CCEBC7CC73F6CF5BD15"/>
            </w:placeholder>
            <w:dataBinding w:prefixMappings="xmlns:ns0='http://lp/documentinfo/RK' " w:xpath="/ns0:DocumentInfo[1]/ns0:BaseInfo[1]/ns0:Dnr[1]" w:storeItemID="{E6D6F3ED-1C21-4C9C-A1A4-19B0E3407A81}"/>
            <w:text/>
          </w:sdtPr>
          <w:sdtEndPr/>
          <w:sdtContent>
            <w:p w14:paraId="429116AE" w14:textId="77777777" w:rsidR="00680145" w:rsidRDefault="00680145" w:rsidP="00EE3C0F">
              <w:pPr>
                <w:pStyle w:val="Sidhuvud"/>
              </w:pPr>
              <w:r w:rsidRPr="00680145">
                <w:t>N2020/01597</w:t>
              </w:r>
              <w:r>
                <w:t>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2D05EB7FBF41B69DEBA584C1393510"/>
            </w:placeholder>
            <w:showingPlcHdr/>
            <w:dataBinding w:prefixMappings="xmlns:ns0='http://lp/documentinfo/RK' " w:xpath="/ns0:DocumentInfo[1]/ns0:BaseInfo[1]/ns0:DocNumber[1]" w:storeItemID="{E6D6F3ED-1C21-4C9C-A1A4-19B0E3407A81}"/>
            <w:text/>
          </w:sdtPr>
          <w:sdtEndPr/>
          <w:sdtContent>
            <w:p w14:paraId="531FD7CB" w14:textId="77777777" w:rsidR="00680145" w:rsidRDefault="0068014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7A664A3" w14:textId="77777777" w:rsidR="00680145" w:rsidRDefault="00680145" w:rsidP="00EE3C0F">
          <w:pPr>
            <w:pStyle w:val="Sidhuvud"/>
          </w:pPr>
        </w:p>
      </w:tc>
      <w:tc>
        <w:tcPr>
          <w:tcW w:w="1134" w:type="dxa"/>
        </w:tcPr>
        <w:p w14:paraId="156F652F" w14:textId="77777777" w:rsidR="00680145" w:rsidRDefault="00680145" w:rsidP="0094502D">
          <w:pPr>
            <w:pStyle w:val="Sidhuvud"/>
          </w:pPr>
        </w:p>
        <w:p w14:paraId="6D8976BE" w14:textId="77777777" w:rsidR="00680145" w:rsidRPr="0094502D" w:rsidRDefault="00680145" w:rsidP="00EC71A6">
          <w:pPr>
            <w:pStyle w:val="Sidhuvud"/>
          </w:pPr>
        </w:p>
      </w:tc>
    </w:tr>
    <w:tr w:rsidR="00680145" w14:paraId="2CE45F0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57E62F4E9444F99B9C417C17A2B41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82A8E16" w14:textId="77777777" w:rsidR="00543C35" w:rsidRPr="00543C35" w:rsidRDefault="00543C35" w:rsidP="00980547">
              <w:pPr>
                <w:pStyle w:val="Sidhuvud"/>
                <w:rPr>
                  <w:b/>
                </w:rPr>
              </w:pPr>
              <w:r w:rsidRPr="00543C35">
                <w:rPr>
                  <w:b/>
                </w:rPr>
                <w:t>Näringsdepartementet</w:t>
              </w:r>
            </w:p>
            <w:p w14:paraId="51D0357A" w14:textId="4399C5A6" w:rsidR="00680145" w:rsidRPr="00340DE0" w:rsidRDefault="00543C35" w:rsidP="00980547">
              <w:pPr>
                <w:pStyle w:val="Sidhuvud"/>
              </w:pPr>
              <w:r w:rsidRPr="00543C35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CD7C90A2314B64BAA0B7E8E6A2F6B4"/>
          </w:placeholder>
          <w:dataBinding w:prefixMappings="xmlns:ns0='http://lp/documentinfo/RK' " w:xpath="/ns0:DocumentInfo[1]/ns0:BaseInfo[1]/ns0:Recipient[1]" w:storeItemID="{E6D6F3ED-1C21-4C9C-A1A4-19B0E3407A81}"/>
          <w:text w:multiLine="1"/>
        </w:sdtPr>
        <w:sdtEndPr/>
        <w:sdtContent>
          <w:tc>
            <w:tcPr>
              <w:tcW w:w="3170" w:type="dxa"/>
            </w:tcPr>
            <w:p w14:paraId="3BA070DF" w14:textId="01F0834F" w:rsidR="00680145" w:rsidRDefault="00543C3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16F5E7" w14:textId="77777777" w:rsidR="00680145" w:rsidRDefault="00680145" w:rsidP="003E6020">
          <w:pPr>
            <w:pStyle w:val="Sidhuvud"/>
          </w:pPr>
        </w:p>
      </w:tc>
    </w:tr>
  </w:tbl>
  <w:p w14:paraId="501F888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4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73E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55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DF7"/>
    <w:rsid w:val="00287F0D"/>
    <w:rsid w:val="00292420"/>
    <w:rsid w:val="00296B7A"/>
    <w:rsid w:val="002974DC"/>
    <w:rsid w:val="002A0CB3"/>
    <w:rsid w:val="002A39EF"/>
    <w:rsid w:val="002A6820"/>
    <w:rsid w:val="002B00E5"/>
    <w:rsid w:val="002B064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C6A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18BD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4C0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3C35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0F9C"/>
    <w:rsid w:val="00604782"/>
    <w:rsid w:val="00605718"/>
    <w:rsid w:val="00605C66"/>
    <w:rsid w:val="00606310"/>
    <w:rsid w:val="00606D44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92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145"/>
    <w:rsid w:val="00682C12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134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80F"/>
    <w:rsid w:val="00757B3B"/>
    <w:rsid w:val="0076093D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49B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1FF9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1DA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0547"/>
    <w:rsid w:val="00984EA2"/>
    <w:rsid w:val="00986CC3"/>
    <w:rsid w:val="0099068E"/>
    <w:rsid w:val="00990927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09C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CF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5A8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39F"/>
    <w:rsid w:val="00B06751"/>
    <w:rsid w:val="00B06A8A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8F9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3AA"/>
    <w:rsid w:val="00B8746A"/>
    <w:rsid w:val="00B9277F"/>
    <w:rsid w:val="00B927C9"/>
    <w:rsid w:val="00B96EFA"/>
    <w:rsid w:val="00B97CCF"/>
    <w:rsid w:val="00BA61AC"/>
    <w:rsid w:val="00BB17B0"/>
    <w:rsid w:val="00BB2459"/>
    <w:rsid w:val="00BB28BF"/>
    <w:rsid w:val="00BB2F42"/>
    <w:rsid w:val="00BB4AC0"/>
    <w:rsid w:val="00BB5683"/>
    <w:rsid w:val="00BC112B"/>
    <w:rsid w:val="00BC17DF"/>
    <w:rsid w:val="00BC67AE"/>
    <w:rsid w:val="00BC6832"/>
    <w:rsid w:val="00BC7434"/>
    <w:rsid w:val="00BD0826"/>
    <w:rsid w:val="00BD109B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4C7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AAE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A8D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2C8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CB5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0C5D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66B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599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4998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23E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1EF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489D1D"/>
  <w15:docId w15:val="{16DC3DEC-3F3B-4006-B32D-4FC66C07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CB989A28FA4CCEBC7CC73F6CF5B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79825-C08C-4DD7-BC77-10F9D41F0BC1}"/>
      </w:docPartPr>
      <w:docPartBody>
        <w:p w:rsidR="006C09F5" w:rsidRDefault="00527221" w:rsidP="00527221">
          <w:pPr>
            <w:pStyle w:val="5ACB989A28FA4CCEBC7CC73F6CF5BD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2D05EB7FBF41B69DEBA584C1393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7F608F-A272-4030-A6F6-7641F104B569}"/>
      </w:docPartPr>
      <w:docPartBody>
        <w:p w:rsidR="006C09F5" w:rsidRDefault="00527221" w:rsidP="00527221">
          <w:pPr>
            <w:pStyle w:val="8D2D05EB7FBF41B69DEBA584C13935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57E62F4E9444F99B9C417C17A2B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C66478-9005-40D8-BA14-4018EFDD0B85}"/>
      </w:docPartPr>
      <w:docPartBody>
        <w:p w:rsidR="006C09F5" w:rsidRDefault="00527221" w:rsidP="00527221">
          <w:pPr>
            <w:pStyle w:val="2C57E62F4E9444F99B9C417C17A2B4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CD7C90A2314B64BAA0B7E8E6A2F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1A960C-7617-412C-8313-50159631B799}"/>
      </w:docPartPr>
      <w:docPartBody>
        <w:p w:rsidR="006C09F5" w:rsidRDefault="00527221" w:rsidP="00527221">
          <w:pPr>
            <w:pStyle w:val="4ECD7C90A2314B64BAA0B7E8E6A2F6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EF579EEA4642FC81F4C5D4F284C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05946-5571-4A73-9881-2529ED635732}"/>
      </w:docPartPr>
      <w:docPartBody>
        <w:p w:rsidR="006C09F5" w:rsidRDefault="00527221" w:rsidP="00527221">
          <w:pPr>
            <w:pStyle w:val="21EF579EEA4642FC81F4C5D4F284C4A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21"/>
    <w:rsid w:val="0000369D"/>
    <w:rsid w:val="00084E8B"/>
    <w:rsid w:val="00527221"/>
    <w:rsid w:val="00604CF9"/>
    <w:rsid w:val="006C09F5"/>
    <w:rsid w:val="00B77CCF"/>
    <w:rsid w:val="00F3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0E481592EA4CF3B32833B2F18C0600">
    <w:name w:val="790E481592EA4CF3B32833B2F18C0600"/>
    <w:rsid w:val="00527221"/>
  </w:style>
  <w:style w:type="character" w:styleId="Platshllartext">
    <w:name w:val="Placeholder Text"/>
    <w:basedOn w:val="Standardstycketeckensnitt"/>
    <w:uiPriority w:val="99"/>
    <w:semiHidden/>
    <w:rsid w:val="00527221"/>
    <w:rPr>
      <w:noProof w:val="0"/>
      <w:color w:val="808080"/>
    </w:rPr>
  </w:style>
  <w:style w:type="paragraph" w:customStyle="1" w:styleId="1726AA91FACD4E4EB8299FCDC6D2001C">
    <w:name w:val="1726AA91FACD4E4EB8299FCDC6D2001C"/>
    <w:rsid w:val="00527221"/>
  </w:style>
  <w:style w:type="paragraph" w:customStyle="1" w:styleId="D4F58FDCC5F24CB7AE8BF8A749E77D0B">
    <w:name w:val="D4F58FDCC5F24CB7AE8BF8A749E77D0B"/>
    <w:rsid w:val="00527221"/>
  </w:style>
  <w:style w:type="paragraph" w:customStyle="1" w:styleId="539D1CFFCD834062A9A5E2835D4D63BF">
    <w:name w:val="539D1CFFCD834062A9A5E2835D4D63BF"/>
    <w:rsid w:val="00527221"/>
  </w:style>
  <w:style w:type="paragraph" w:customStyle="1" w:styleId="5ACB989A28FA4CCEBC7CC73F6CF5BD15">
    <w:name w:val="5ACB989A28FA4CCEBC7CC73F6CF5BD15"/>
    <w:rsid w:val="00527221"/>
  </w:style>
  <w:style w:type="paragraph" w:customStyle="1" w:styleId="8D2D05EB7FBF41B69DEBA584C1393510">
    <w:name w:val="8D2D05EB7FBF41B69DEBA584C1393510"/>
    <w:rsid w:val="00527221"/>
  </w:style>
  <w:style w:type="paragraph" w:customStyle="1" w:styleId="F8B3760DAC1D4855956B428F0B7EFD89">
    <w:name w:val="F8B3760DAC1D4855956B428F0B7EFD89"/>
    <w:rsid w:val="00527221"/>
  </w:style>
  <w:style w:type="paragraph" w:customStyle="1" w:styleId="3275327E269548ACBA9A67EE4E4DEE51">
    <w:name w:val="3275327E269548ACBA9A67EE4E4DEE51"/>
    <w:rsid w:val="00527221"/>
  </w:style>
  <w:style w:type="paragraph" w:customStyle="1" w:styleId="C772B9038E064F85B72B8DF361DC2817">
    <w:name w:val="C772B9038E064F85B72B8DF361DC2817"/>
    <w:rsid w:val="00527221"/>
  </w:style>
  <w:style w:type="paragraph" w:customStyle="1" w:styleId="2C57E62F4E9444F99B9C417C17A2B415">
    <w:name w:val="2C57E62F4E9444F99B9C417C17A2B415"/>
    <w:rsid w:val="00527221"/>
  </w:style>
  <w:style w:type="paragraph" w:customStyle="1" w:styleId="4ECD7C90A2314B64BAA0B7E8E6A2F6B4">
    <w:name w:val="4ECD7C90A2314B64BAA0B7E8E6A2F6B4"/>
    <w:rsid w:val="00527221"/>
  </w:style>
  <w:style w:type="paragraph" w:customStyle="1" w:styleId="8D2D05EB7FBF41B69DEBA584C13935101">
    <w:name w:val="8D2D05EB7FBF41B69DEBA584C13935101"/>
    <w:rsid w:val="005272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57E62F4E9444F99B9C417C17A2B4151">
    <w:name w:val="2C57E62F4E9444F99B9C417C17A2B4151"/>
    <w:rsid w:val="005272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E3239D801F40EFBB0F89501263DD18">
    <w:name w:val="07E3239D801F40EFBB0F89501263DD18"/>
    <w:rsid w:val="00527221"/>
  </w:style>
  <w:style w:type="paragraph" w:customStyle="1" w:styleId="23D8D0E593BA41D3A0B8104495014A35">
    <w:name w:val="23D8D0E593BA41D3A0B8104495014A35"/>
    <w:rsid w:val="00527221"/>
  </w:style>
  <w:style w:type="paragraph" w:customStyle="1" w:styleId="672FA395C7E34CC09579D62844C604AD">
    <w:name w:val="672FA395C7E34CC09579D62844C604AD"/>
    <w:rsid w:val="00527221"/>
  </w:style>
  <w:style w:type="paragraph" w:customStyle="1" w:styleId="E12ED433A1FA45E7A0CBD8600CCFB299">
    <w:name w:val="E12ED433A1FA45E7A0CBD8600CCFB299"/>
    <w:rsid w:val="00527221"/>
  </w:style>
  <w:style w:type="paragraph" w:customStyle="1" w:styleId="B2DEBD21022A475C8BBD5EAEFABA2A18">
    <w:name w:val="B2DEBD21022A475C8BBD5EAEFABA2A18"/>
    <w:rsid w:val="00527221"/>
  </w:style>
  <w:style w:type="paragraph" w:customStyle="1" w:styleId="21EF579EEA4642FC81F4C5D4F284C4A9">
    <w:name w:val="21EF579EEA4642FC81F4C5D4F284C4A9"/>
    <w:rsid w:val="00527221"/>
  </w:style>
  <w:style w:type="paragraph" w:customStyle="1" w:styleId="A67A3B9802A940F9871685DE557E7CF5">
    <w:name w:val="A67A3B9802A940F9871685DE557E7CF5"/>
    <w:rsid w:val="005272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2020-06-16T00:00:00</HeaderDate>
    <Office/>
    <Dnr>N2020/01597/DL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29829267-c743-4afb-bea0-370a9bb810a3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/yta/n-nv/dl/Myndigheter och budget 1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CA67FDDB8FAE8469CF0706A10675CEE" ma:contentTypeVersion="31" ma:contentTypeDescription="Skapa ett nytt dokument." ma:contentTypeScope="" ma:versionID="bff819ce8f7fc78110508e57b138455b">
  <xsd:schema xmlns:xsd="http://www.w3.org/2001/XMLSchema" xmlns:xs="http://www.w3.org/2001/XMLSchema" xmlns:p="http://schemas.microsoft.com/office/2006/metadata/properties" xmlns:ns1="http://schemas.microsoft.com/sharepoint/v3" xmlns:ns2="cb1c487b-4a37-491a-9cb9-e2a4da072d63" xmlns:ns3="4e9c2f0c-7bf8-49af-8356-cbf363fc78a7" xmlns:ns4="cc625d36-bb37-4650-91b9-0c96159295ba" xmlns:ns5="1d850483-dac0-413d-81be-434c7488c5e7" xmlns:ns7="9c9941df-7074-4a92-bf99-225d24d78d61" xmlns:ns8="18f3d968-6251-40b0-9f11-012b293496c2" xmlns:ns9="35670e95-d5a3-4c2b-9f0d-a339565e4e06" targetNamespace="http://schemas.microsoft.com/office/2006/metadata/properties" ma:root="true" ma:fieldsID="d2635f17178f053f33b744507689b878" ns1:_="" ns2:_="" ns3:_="" ns4:_="" ns5:_="" ns7:_="" ns8:_="" ns9:_="">
    <xsd:import namespace="http://schemas.microsoft.com/sharepoint/v3"/>
    <xsd:import namespace="cb1c487b-4a37-491a-9cb9-e2a4da072d63"/>
    <xsd:import namespace="4e9c2f0c-7bf8-49af-8356-cbf363fc78a7"/>
    <xsd:import namespace="cc625d36-bb37-4650-91b9-0c96159295ba"/>
    <xsd:import namespace="1d850483-dac0-413d-81be-434c7488c5e7"/>
    <xsd:import namespace="9c9941df-7074-4a92-bf99-225d24d78d61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x00c5_r"/>
                <xsd:element ref="ns2:Myndighet" minOccurs="0"/>
                <xsd:element ref="ns2:Dokument" minOccurs="0"/>
                <xsd:element ref="ns2:Kompl_x002e__x0020_f_x00f6_r_x0020_DL_x0020_Dok" minOccurs="0"/>
                <xsd:element ref="ns2:Budget" minOccurs="0"/>
                <xsd:element ref="ns2:UO" minOccurs="0"/>
                <xsd:element ref="ns2:Typ_x002e_" minOccurs="0"/>
                <xsd:element ref="ns2:_x00c4_mnesomr_x00e5_de" minOccurs="0"/>
                <xsd:element ref="ns3:DirtyMigration" minOccurs="0"/>
                <xsd:element ref="ns4:TaxCatchAll" minOccurs="0"/>
                <xsd:element ref="ns4:TaxCatchAllLabel" minOccurs="0"/>
                <xsd:element ref="ns5:RKOrdnaClass" minOccurs="0"/>
                <xsd:element ref="ns4:edbe0b5c82304c8e847ab7b8c02a77c3" minOccurs="0"/>
                <xsd:element ref="ns4:k46d94c0acf84ab9a79866a9d8b1905f" minOccurs="0"/>
                <xsd:element ref="ns7:SharedWithUsers" minOccurs="0"/>
                <xsd:element ref="ns8:RKNyckelord" minOccurs="0"/>
                <xsd:element ref="ns3:RecordNumber" minOccurs="0"/>
                <xsd:element ref="ns9:_dlc_DocIdUrl" minOccurs="0"/>
                <xsd:element ref="ns9:_dlc_DocId" minOccurs="0"/>
                <xsd:element ref="ns1:URL" minOccurs="0"/>
                <xsd:element ref="ns9:_dlc_DocIdPersistId" minOccurs="0"/>
                <xsd:element ref="ns2:Budget_x0020__x002d__x0020_myndigh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9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487b-4a37-491a-9cb9-e2a4da072d63" elementFormDefault="qualified">
    <xsd:import namespace="http://schemas.microsoft.com/office/2006/documentManagement/types"/>
    <xsd:import namespace="http://schemas.microsoft.com/office/infopath/2007/PartnerControls"/>
    <xsd:element name="_x00c5_r" ma:index="1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yndighet" ma:index="2" nillable="true" ma:displayName="Myndighet" ma:format="Dropdown" ma:internalName="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  <xsd:element name="Dokument" ma:index="3" nillable="true" ma:displayName="Myndigheter - dokument" ma:format="Dropdown" ma:internalName="Dokument">
      <xsd:simpleType>
        <xsd:restriction base="dms:Choice">
          <xsd:enumeration value="Budgetunderlag"/>
          <xsd:enumeration value="Hemställan"/>
          <xsd:enumeration value="Årsredovisning"/>
          <xsd:enumeration value="Regleringsbrev"/>
          <xsd:enumeration value="Styrelsefrågor"/>
          <xsd:enumeration value="Insynsråd"/>
          <xsd:enumeration value="Anslagsprognos"/>
          <xsd:enumeration value="Myndighetsdialog"/>
          <xsd:enumeration value="Verksamhetdialog"/>
          <xsd:enumeration value="Team internt"/>
          <xsd:enumeration value="RU Regeringsbeslut"/>
          <xsd:enumeration value="RU Delrapport"/>
          <xsd:enumeration value="RU Slutrapport"/>
          <xsd:enumeration value="RU Uppföljning"/>
          <xsd:enumeration value="Remissvar"/>
          <xsd:enumeration value="Instruktion"/>
          <xsd:enumeration value="Återkoppling till myndighet"/>
          <xsd:enumeration value="Förordnande"/>
          <xsd:enumeration value="Övrigt"/>
        </xsd:restriction>
      </xsd:simpleType>
    </xsd:element>
    <xsd:element name="Kompl_x002e__x0020_f_x00f6_r_x0020_DL_x0020_Dok" ma:index="4" nillable="true" ma:displayName="Kompl. för Dokument-typ" ma:format="Dropdown" ma:hidden="true" ma:internalName="Kompl_x002e__x0020_f_x00f6_r_x0020_DL_x0020_Dok" ma:readOnly="false">
      <xsd:simpleType>
        <xsd:restriction base="dms:Choice">
          <xsd:enumeration value="Regeringsbeslut"/>
          <xsd:enumeration value="Delrapport"/>
          <xsd:enumeration value="Slutrapport"/>
          <xsd:enumeration value="Uppföljning"/>
        </xsd:restriction>
      </xsd:simpleType>
    </xsd:element>
    <xsd:element name="Budget" ma:index="5" nillable="true" ma:displayName="Budget" ma:format="Dropdown" ma:internalName="Budget">
      <xsd:simpleType>
        <xsd:restriction base="dms:Choice">
          <xsd:enumeration value="BP"/>
          <xsd:enumeration value="HÄB"/>
          <xsd:enumeration value="VÄB"/>
          <xsd:enumeration value="ÅRS"/>
          <xsd:enumeration value="ÄB"/>
          <xsd:enumeration value="Övrigt"/>
        </xsd:restriction>
      </xsd:simpleType>
    </xsd:element>
    <xsd:element name="UO" ma:index="6" nillable="true" ma:displayName="UO" ma:format="Dropdown" ma:internalName="UO">
      <xsd:simpleType>
        <xsd:restriction base="dms:Choice">
          <xsd:enumeration value="UO23"/>
          <xsd:enumeration value="UO20"/>
          <xsd:enumeration value="UO6"/>
          <xsd:enumeration value="UO9"/>
        </xsd:restriction>
      </xsd:simpleType>
    </xsd:element>
    <xsd:element name="Typ_x002e_" ma:index="7" nillable="true" ma:displayName="Budget - typ" ma:format="Dropdown" ma:internalName="Typ_x002e_">
      <xsd:simpleType>
        <xsd:restriction base="dms:Choice">
          <xsd:enumeration value="Beställningar"/>
          <xsd:enumeration value="Budgetförslag"/>
          <xsd:enumeration value="MJU"/>
          <xsd:enumeration value="Mål- och resultattexter"/>
          <xsd:enumeration value="Politikens inriktning"/>
          <xsd:enumeration value="POL-granskning"/>
          <xsd:enumeration value="Prognoser"/>
          <xsd:enumeration value="Ramberedning"/>
          <xsd:enumeration value="Övrigt"/>
        </xsd:restriction>
      </xsd:simpleType>
    </xsd:element>
    <xsd:element name="_x00c4_mnesomr_x00e5_de" ma:index="8" nillable="true" ma:displayName="Ämnesområde" ma:hidden="true" ma:internalName="_x00c4_mnesomr_x00e5_de" ma:readOnly="false">
      <xsd:simpleType>
        <xsd:restriction base="dms:Text">
          <xsd:maxLength value="255"/>
        </xsd:restriction>
      </xsd:simpleType>
    </xsd:element>
    <xsd:element name="Budget_x0020__x002d__x0020_myndighet" ma:index="32" nillable="true" ma:displayName="Budget - myndighet" ma:format="Dropdown" ma:internalName="Budget_x0020__x002d__x0020_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9" nillable="true" ma:displayName="Migrerad inte uppdaterad" ma:default="0" ma:internalName="DirtyMigration">
      <xsd:simpleType>
        <xsd:restriction base="dms:Boolean"/>
      </xsd:simpleType>
    </xsd:element>
    <xsd:element name="RecordNumber" ma:index="26" nillable="true" ma:displayName="Diarienummer" ma:internalName="Record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0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6d94c0acf84ab9a79866a9d8b1905f" ma:index="2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50483-dac0-413d-81be-434c7488c5e7" elementFormDefault="qualified">
    <xsd:import namespace="http://schemas.microsoft.com/office/2006/documentManagement/types"/>
    <xsd:import namespace="http://schemas.microsoft.com/office/infopath/2007/PartnerControls"/>
    <xsd:element name="RKOrdnaClass" ma:index="18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Url" ma:index="2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3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2020-06-16T00:00:00</HeaderDate>
    <Office/>
    <Dnr>N2020/01597/DL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1763-FD38-45F1-BAC2-A6FE2148FBD7}"/>
</file>

<file path=customXml/itemProps2.xml><?xml version="1.0" encoding="utf-8"?>
<ds:datastoreItem xmlns:ds="http://schemas.openxmlformats.org/officeDocument/2006/customXml" ds:itemID="{E6D6F3ED-1C21-4C9C-A1A4-19B0E3407A81}"/>
</file>

<file path=customXml/itemProps3.xml><?xml version="1.0" encoding="utf-8"?>
<ds:datastoreItem xmlns:ds="http://schemas.openxmlformats.org/officeDocument/2006/customXml" ds:itemID="{E3C83D89-8A45-4FD7-9C33-8644CAFCA345}"/>
</file>

<file path=customXml/itemProps4.xml><?xml version="1.0" encoding="utf-8"?>
<ds:datastoreItem xmlns:ds="http://schemas.openxmlformats.org/officeDocument/2006/customXml" ds:itemID="{A836C8F6-4982-4C6D-918D-3142F61404E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61F87A2-B6CA-4F4C-B935-A12528C3B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1c487b-4a37-491a-9cb9-e2a4da072d63"/>
    <ds:schemaRef ds:uri="4e9c2f0c-7bf8-49af-8356-cbf363fc78a7"/>
    <ds:schemaRef ds:uri="cc625d36-bb37-4650-91b9-0c96159295ba"/>
    <ds:schemaRef ds:uri="1d850483-dac0-413d-81be-434c7488c5e7"/>
    <ds:schemaRef ds:uri="9c9941df-7074-4a92-bf99-225d24d78d61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6D6F3ED-1C21-4C9C-A1A4-19B0E3407A81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AF878F0-AF4E-4F96-8AB4-CE7E1FCF22CB}"/>
</file>

<file path=customXml/itemProps8.xml><?xml version="1.0" encoding="utf-8"?>
<ds:datastoreItem xmlns:ds="http://schemas.openxmlformats.org/officeDocument/2006/customXml" ds:itemID="{3C9E394A-3076-43B2-AD42-22CBE4BFFF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1532 av Betty Malmberg (M) SVA och forskning.docx</dc:title>
  <dc:subject/>
  <dc:creator>Åsa Widebäck</dc:creator>
  <cp:keywords/>
  <dc:description/>
  <cp:lastModifiedBy>Åsa Widebäck</cp:lastModifiedBy>
  <cp:revision>4</cp:revision>
  <dcterms:created xsi:type="dcterms:W3CDTF">2020-06-15T14:13:00Z</dcterms:created>
  <dcterms:modified xsi:type="dcterms:W3CDTF">2020-06-15T14:16:00Z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Organisation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ActivityCategory">
    <vt:lpwstr/>
  </property>
  <property fmtid="{D5CDD505-2E9C-101B-9397-08002B2CF9AE}" pid="6" name="_dlc_DocIdItemGuid">
    <vt:lpwstr>585eca5d-592b-4a57-bf51-861298f9b2c1</vt:lpwstr>
  </property>
</Properties>
</file>