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7757C" w14:textId="28E1B40F" w:rsidR="00542A07" w:rsidRDefault="00001C7F" w:rsidP="0008097D">
      <w:pPr>
        <w:pStyle w:val="Rubrik"/>
      </w:pPr>
      <w:bookmarkStart w:id="0" w:name="Start"/>
      <w:bookmarkEnd w:id="0"/>
      <w:r w:rsidRPr="00001C7F">
        <w:t xml:space="preserve">Svar på fråga </w:t>
      </w:r>
      <w:r w:rsidR="006976B5" w:rsidRPr="006976B5">
        <w:t>2020/21:</w:t>
      </w:r>
      <w:r w:rsidR="0008097D">
        <w:t>2229</w:t>
      </w:r>
      <w:r w:rsidR="006976B5" w:rsidRPr="006976B5">
        <w:t xml:space="preserve"> </w:t>
      </w:r>
      <w:r w:rsidR="006976B5">
        <w:t xml:space="preserve">av Betty Malmberg (M) </w:t>
      </w:r>
      <w:r w:rsidR="0008097D">
        <w:t>Östersjöcentrums rekommendation om utflyttning av trålgränsen</w:t>
      </w:r>
    </w:p>
    <w:p w14:paraId="5629283D" w14:textId="4AE1AFD1" w:rsidR="00251D65" w:rsidRDefault="006976B5" w:rsidP="001F6E14">
      <w:pPr>
        <w:pStyle w:val="Brdtext"/>
      </w:pPr>
      <w:r w:rsidRPr="006976B5">
        <w:t xml:space="preserve">Betty Malmberg </w:t>
      </w:r>
      <w:r w:rsidR="00542A07">
        <w:t xml:space="preserve">har frågat mig </w:t>
      </w:r>
      <w:r>
        <w:t xml:space="preserve">om jag </w:t>
      </w:r>
      <w:r w:rsidR="001F6E14">
        <w:t>beredd att agera och inleda förhandlingar för en utflyttning av trålgränsen i Östersjön</w:t>
      </w:r>
      <w:r w:rsidR="00251D65">
        <w:t xml:space="preserve">. </w:t>
      </w:r>
    </w:p>
    <w:p w14:paraId="1D382B48" w14:textId="2B6F2797" w:rsidR="00A572CD" w:rsidRDefault="00DB1E0F" w:rsidP="00A1660C">
      <w:pPr>
        <w:pStyle w:val="Brdtext"/>
      </w:pPr>
      <w:r>
        <w:t>A</w:t>
      </w:r>
      <w:r w:rsidRPr="00991A11">
        <w:t xml:space="preserve">rbetet med att förbättra miljösituationen och kunskapen om fiskbestånden i Östersjön </w:t>
      </w:r>
      <w:r>
        <w:t xml:space="preserve">är en viktig fråga för regeringen. Som jag redan svarat Betty Malmberg i en tidigare fråga (2020/21:1874) så är frågan om problemen för </w:t>
      </w:r>
      <w:proofErr w:type="spellStart"/>
      <w:r>
        <w:t>sillbestånden</w:t>
      </w:r>
      <w:proofErr w:type="spellEnd"/>
      <w:r>
        <w:t xml:space="preserve"> i </w:t>
      </w:r>
      <w:r w:rsidR="00E45BFD" w:rsidRPr="00991A11">
        <w:t>Östersjön</w:t>
      </w:r>
      <w:r w:rsidR="00E45BFD">
        <w:t xml:space="preserve"> </w:t>
      </w:r>
      <w:r>
        <w:t>något som regeringen arbetar med och har därför gett</w:t>
      </w:r>
      <w:r w:rsidR="00B976EC" w:rsidRPr="00B976EC">
        <w:t xml:space="preserve"> </w:t>
      </w:r>
      <w:r w:rsidR="00A572CD" w:rsidRPr="00D63489">
        <w:t xml:space="preserve">Havs- och vattenmyndigheten </w:t>
      </w:r>
      <w:r w:rsidR="00C259AD">
        <w:t xml:space="preserve">i uppdrag </w:t>
      </w:r>
      <w:r w:rsidR="00A572CD" w:rsidRPr="00D63489">
        <w:t>att utreda hur fiskeregleringarna kan utvecklas för att skydda kustlekande bestånd av sill i norra Egentliga Östersjön. Uppdraget ska redovisas till regeringen (Näringsdepartementet) senast den 31 mars 2022.</w:t>
      </w:r>
      <w:r w:rsidR="00C259AD">
        <w:t xml:space="preserve"> </w:t>
      </w:r>
    </w:p>
    <w:p w14:paraId="3FD3477A" w14:textId="77777777" w:rsidR="006976B5" w:rsidRDefault="006976B5" w:rsidP="00251D65">
      <w:pPr>
        <w:pStyle w:val="Brdtext"/>
      </w:pPr>
    </w:p>
    <w:p w14:paraId="584B2252" w14:textId="32B63CA5" w:rsidR="00542A07" w:rsidRPr="00E45BFD" w:rsidRDefault="00542A07" w:rsidP="006A12F1">
      <w:pPr>
        <w:pStyle w:val="Brdtext"/>
      </w:pPr>
      <w:r w:rsidRPr="00E45BFD">
        <w:t xml:space="preserve">Stockholm den </w:t>
      </w:r>
      <w:sdt>
        <w:sdtPr>
          <w:rPr>
            <w:lang w:val="de-DE"/>
          </w:rPr>
          <w:id w:val="-1225218591"/>
          <w:placeholder>
            <w:docPart w:val="E79C227438744C64B98ED59EA12B59CF"/>
          </w:placeholder>
          <w:dataBinding w:prefixMappings="xmlns:ns0='http://lp/documentinfo/RK' " w:xpath="/ns0:DocumentInfo[1]/ns0:BaseInfo[1]/ns0:HeaderDate[1]" w:storeItemID="{C40AD2F7-0B7D-47FF-AD67-2DAF360C147F}"/>
          <w:date w:fullDate="2021-03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C1507">
            <w:t>25 mars 2021</w:t>
          </w:r>
        </w:sdtContent>
      </w:sdt>
    </w:p>
    <w:p w14:paraId="5570886B" w14:textId="77777777" w:rsidR="00542A07" w:rsidRPr="00E45BFD" w:rsidRDefault="00542A07" w:rsidP="004E7A8F">
      <w:pPr>
        <w:pStyle w:val="Brdtextutanavstnd"/>
      </w:pPr>
    </w:p>
    <w:p w14:paraId="592E4889" w14:textId="77777777" w:rsidR="00542A07" w:rsidRPr="00E45BFD" w:rsidRDefault="00542A07" w:rsidP="004E7A8F">
      <w:pPr>
        <w:pStyle w:val="Brdtextutanavstnd"/>
      </w:pPr>
    </w:p>
    <w:p w14:paraId="5FA19D8A" w14:textId="77777777" w:rsidR="00542A07" w:rsidRPr="00E45BFD" w:rsidRDefault="00542A07" w:rsidP="004E7A8F">
      <w:pPr>
        <w:pStyle w:val="Brdtextutanavstnd"/>
      </w:pPr>
    </w:p>
    <w:p w14:paraId="562594F1" w14:textId="333BEFEB" w:rsidR="00542A07" w:rsidRPr="00EF4388" w:rsidRDefault="00542A07" w:rsidP="00422A41">
      <w:pPr>
        <w:pStyle w:val="Brdtext"/>
        <w:rPr>
          <w:lang w:val="de-DE"/>
        </w:rPr>
      </w:pPr>
      <w:r w:rsidRPr="00EF4388">
        <w:rPr>
          <w:lang w:val="de-DE"/>
        </w:rPr>
        <w:t>Jennie Nilsson</w:t>
      </w:r>
    </w:p>
    <w:p w14:paraId="1262FA01" w14:textId="655C476D" w:rsidR="00542A07" w:rsidRPr="00EF4388" w:rsidRDefault="00542A07" w:rsidP="00DB48AB">
      <w:pPr>
        <w:pStyle w:val="Brdtext"/>
        <w:rPr>
          <w:lang w:val="de-DE"/>
        </w:rPr>
      </w:pPr>
    </w:p>
    <w:sectPr w:rsidR="00542A07" w:rsidRPr="00EF438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686F8" w14:textId="77777777" w:rsidR="00196FD7" w:rsidRDefault="00196FD7" w:rsidP="00A87A54">
      <w:pPr>
        <w:spacing w:after="0" w:line="240" w:lineRule="auto"/>
      </w:pPr>
      <w:r>
        <w:separator/>
      </w:r>
    </w:p>
  </w:endnote>
  <w:endnote w:type="continuationSeparator" w:id="0">
    <w:p w14:paraId="63B85003" w14:textId="77777777" w:rsidR="00196FD7" w:rsidRDefault="00196F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1376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27D4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DF6C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C551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3F2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EFF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5FEF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574044" w14:textId="77777777" w:rsidTr="00C26068">
      <w:trPr>
        <w:trHeight w:val="227"/>
      </w:trPr>
      <w:tc>
        <w:tcPr>
          <w:tcW w:w="4074" w:type="dxa"/>
        </w:tcPr>
        <w:p w14:paraId="004DCD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C486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496A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2E1BC" w14:textId="77777777" w:rsidR="00196FD7" w:rsidRDefault="00196FD7" w:rsidP="00A87A54">
      <w:pPr>
        <w:spacing w:after="0" w:line="240" w:lineRule="auto"/>
      </w:pPr>
      <w:r>
        <w:separator/>
      </w:r>
    </w:p>
  </w:footnote>
  <w:footnote w:type="continuationSeparator" w:id="0">
    <w:p w14:paraId="63E6D0A0" w14:textId="77777777" w:rsidR="00196FD7" w:rsidRDefault="00196F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2A07" w14:paraId="52E51B2D" w14:textId="77777777" w:rsidTr="00C93EBA">
      <w:trPr>
        <w:trHeight w:val="227"/>
      </w:trPr>
      <w:tc>
        <w:tcPr>
          <w:tcW w:w="5534" w:type="dxa"/>
        </w:tcPr>
        <w:p w14:paraId="36E3C986" w14:textId="77777777" w:rsidR="00542A07" w:rsidRPr="007D73AB" w:rsidRDefault="00542A07">
          <w:pPr>
            <w:pStyle w:val="Sidhuvud"/>
          </w:pPr>
        </w:p>
      </w:tc>
      <w:tc>
        <w:tcPr>
          <w:tcW w:w="3170" w:type="dxa"/>
          <w:vAlign w:val="bottom"/>
        </w:tcPr>
        <w:p w14:paraId="5BB6F7B7" w14:textId="77777777" w:rsidR="00542A07" w:rsidRPr="007D73AB" w:rsidRDefault="00542A07" w:rsidP="00340DE0">
          <w:pPr>
            <w:pStyle w:val="Sidhuvud"/>
          </w:pPr>
        </w:p>
      </w:tc>
      <w:tc>
        <w:tcPr>
          <w:tcW w:w="1134" w:type="dxa"/>
        </w:tcPr>
        <w:p w14:paraId="1549FFC0" w14:textId="77777777" w:rsidR="00542A07" w:rsidRDefault="00542A07" w:rsidP="005A703A">
          <w:pPr>
            <w:pStyle w:val="Sidhuvud"/>
          </w:pPr>
        </w:p>
      </w:tc>
    </w:tr>
    <w:tr w:rsidR="00542A07" w14:paraId="5222A34A" w14:textId="77777777" w:rsidTr="00C93EBA">
      <w:trPr>
        <w:trHeight w:val="1928"/>
      </w:trPr>
      <w:tc>
        <w:tcPr>
          <w:tcW w:w="5534" w:type="dxa"/>
        </w:tcPr>
        <w:p w14:paraId="3A50708E" w14:textId="77777777" w:rsidR="00542A07" w:rsidRPr="00340DE0" w:rsidRDefault="00542A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7CF01C" wp14:editId="3D145DF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FABDF2" w14:textId="77777777" w:rsidR="00542A07" w:rsidRPr="00710A6C" w:rsidRDefault="00542A07" w:rsidP="00EE3C0F">
          <w:pPr>
            <w:pStyle w:val="Sidhuvud"/>
            <w:rPr>
              <w:b/>
            </w:rPr>
          </w:pPr>
        </w:p>
        <w:p w14:paraId="4055B5E5" w14:textId="77777777" w:rsidR="00542A07" w:rsidRDefault="00542A07" w:rsidP="00EE3C0F">
          <w:pPr>
            <w:pStyle w:val="Sidhuvud"/>
          </w:pPr>
        </w:p>
        <w:p w14:paraId="332FE8E2" w14:textId="77777777" w:rsidR="00542A07" w:rsidRDefault="00542A07" w:rsidP="00EE3C0F">
          <w:pPr>
            <w:pStyle w:val="Sidhuvud"/>
          </w:pPr>
        </w:p>
        <w:p w14:paraId="50060602" w14:textId="77777777" w:rsidR="00542A07" w:rsidRDefault="00542A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AE12A11C164552BDDC526D1ACB3470"/>
            </w:placeholder>
            <w:dataBinding w:prefixMappings="xmlns:ns0='http://lp/documentinfo/RK' " w:xpath="/ns0:DocumentInfo[1]/ns0:BaseInfo[1]/ns0:Dnr[1]" w:storeItemID="{C40AD2F7-0B7D-47FF-AD67-2DAF360C147F}"/>
            <w:text/>
          </w:sdtPr>
          <w:sdtEndPr/>
          <w:sdtContent>
            <w:p w14:paraId="122167C0" w14:textId="04DB39B0" w:rsidR="00542A07" w:rsidRDefault="0008097D" w:rsidP="00EE3C0F">
              <w:pPr>
                <w:pStyle w:val="Sidhuvud"/>
              </w:pPr>
              <w:r w:rsidRPr="0008097D">
                <w:t>N2021/00910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2BFFD156B24E6793655E4F5689D850"/>
            </w:placeholder>
            <w:showingPlcHdr/>
            <w:dataBinding w:prefixMappings="xmlns:ns0='http://lp/documentinfo/RK' " w:xpath="/ns0:DocumentInfo[1]/ns0:BaseInfo[1]/ns0:DocNumber[1]" w:storeItemID="{C40AD2F7-0B7D-47FF-AD67-2DAF360C147F}"/>
            <w:text/>
          </w:sdtPr>
          <w:sdtEndPr/>
          <w:sdtContent>
            <w:p w14:paraId="2695EF3E" w14:textId="25C938AC" w:rsidR="00542A07" w:rsidRDefault="00542A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07E3BB" w14:textId="77777777" w:rsidR="00542A07" w:rsidRDefault="00542A07" w:rsidP="00EE3C0F">
          <w:pPr>
            <w:pStyle w:val="Sidhuvud"/>
          </w:pPr>
        </w:p>
      </w:tc>
      <w:tc>
        <w:tcPr>
          <w:tcW w:w="1134" w:type="dxa"/>
        </w:tcPr>
        <w:p w14:paraId="06B85E58" w14:textId="77777777" w:rsidR="00542A07" w:rsidRDefault="00542A07" w:rsidP="0094502D">
          <w:pPr>
            <w:pStyle w:val="Sidhuvud"/>
          </w:pPr>
        </w:p>
        <w:p w14:paraId="6A080E8A" w14:textId="77777777" w:rsidR="00542A07" w:rsidRPr="0094502D" w:rsidRDefault="00542A07" w:rsidP="00EC71A6">
          <w:pPr>
            <w:pStyle w:val="Sidhuvud"/>
          </w:pPr>
        </w:p>
      </w:tc>
    </w:tr>
    <w:tr w:rsidR="00542A07" w14:paraId="066231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6999A01BD448609548A28424929B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13782A" w14:textId="77777777" w:rsidR="00542A07" w:rsidRPr="00542A07" w:rsidRDefault="00542A07" w:rsidP="00340DE0">
              <w:pPr>
                <w:pStyle w:val="Sidhuvud"/>
                <w:rPr>
                  <w:b/>
                </w:rPr>
              </w:pPr>
              <w:r w:rsidRPr="00542A07">
                <w:rPr>
                  <w:b/>
                </w:rPr>
                <w:t>Näringsdepartementet</w:t>
              </w:r>
            </w:p>
            <w:p w14:paraId="1914E9A5" w14:textId="77777777" w:rsidR="00906859" w:rsidRDefault="00542A07" w:rsidP="00340DE0">
              <w:pPr>
                <w:pStyle w:val="Sidhuvud"/>
              </w:pPr>
              <w:r w:rsidRPr="00542A07">
                <w:t>Landsbygdsministern</w:t>
              </w:r>
            </w:p>
            <w:p w14:paraId="02B1923D" w14:textId="77777777" w:rsidR="00906859" w:rsidRDefault="00906859" w:rsidP="00340DE0">
              <w:pPr>
                <w:pStyle w:val="Sidhuvud"/>
              </w:pPr>
            </w:p>
            <w:p w14:paraId="15DF41F3" w14:textId="31A0CB3A" w:rsidR="00542A07" w:rsidRPr="00340DE0" w:rsidRDefault="00542A0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14887920A54EF6B0834BEA39E9D565"/>
          </w:placeholder>
          <w:dataBinding w:prefixMappings="xmlns:ns0='http://lp/documentinfo/RK' " w:xpath="/ns0:DocumentInfo[1]/ns0:BaseInfo[1]/ns0:Recipient[1]" w:storeItemID="{C40AD2F7-0B7D-47FF-AD67-2DAF360C147F}"/>
          <w:text w:multiLine="1"/>
        </w:sdtPr>
        <w:sdtEndPr/>
        <w:sdtContent>
          <w:tc>
            <w:tcPr>
              <w:tcW w:w="3170" w:type="dxa"/>
            </w:tcPr>
            <w:p w14:paraId="30F1C89E" w14:textId="77777777" w:rsidR="00542A07" w:rsidRDefault="00542A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AA17DC" w14:textId="77777777" w:rsidR="00542A07" w:rsidRDefault="00542A07" w:rsidP="003E6020">
          <w:pPr>
            <w:pStyle w:val="Sidhuvud"/>
          </w:pPr>
        </w:p>
      </w:tc>
    </w:tr>
  </w:tbl>
  <w:p w14:paraId="00059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07"/>
    <w:rsid w:val="00000290"/>
    <w:rsid w:val="00001068"/>
    <w:rsid w:val="00001C7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0F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97D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53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ED1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D21"/>
    <w:rsid w:val="00151B58"/>
    <w:rsid w:val="00153674"/>
    <w:rsid w:val="0015724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FD7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E14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1AD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D6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B81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25B"/>
    <w:rsid w:val="002E5668"/>
    <w:rsid w:val="002E61A5"/>
    <w:rsid w:val="002F230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60F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0D3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2C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B62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6D2"/>
    <w:rsid w:val="00431A7B"/>
    <w:rsid w:val="00434DAC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577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B4E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BF9"/>
    <w:rsid w:val="00505905"/>
    <w:rsid w:val="0051008B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A0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CF7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BF6"/>
    <w:rsid w:val="00603FC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4F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356"/>
    <w:rsid w:val="00691AEE"/>
    <w:rsid w:val="0069523C"/>
    <w:rsid w:val="006962CA"/>
    <w:rsid w:val="00696A95"/>
    <w:rsid w:val="006976B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943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2B3"/>
    <w:rsid w:val="00756A09"/>
    <w:rsid w:val="00757B3B"/>
    <w:rsid w:val="007618C5"/>
    <w:rsid w:val="00764FA6"/>
    <w:rsid w:val="00765294"/>
    <w:rsid w:val="00770DB6"/>
    <w:rsid w:val="00773075"/>
    <w:rsid w:val="00773F36"/>
    <w:rsid w:val="00775BF6"/>
    <w:rsid w:val="00776254"/>
    <w:rsid w:val="00776931"/>
    <w:rsid w:val="007769FC"/>
    <w:rsid w:val="00777CFF"/>
    <w:rsid w:val="007815BC"/>
    <w:rsid w:val="00782B3F"/>
    <w:rsid w:val="00782E3C"/>
    <w:rsid w:val="00783C7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1E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629"/>
    <w:rsid w:val="00804C1B"/>
    <w:rsid w:val="0080595A"/>
    <w:rsid w:val="0080608A"/>
    <w:rsid w:val="008150A6"/>
    <w:rsid w:val="00815A8F"/>
    <w:rsid w:val="00817098"/>
    <w:rsid w:val="008178E6"/>
    <w:rsid w:val="0082249C"/>
    <w:rsid w:val="0082250F"/>
    <w:rsid w:val="00824CCE"/>
    <w:rsid w:val="00830B7B"/>
    <w:rsid w:val="00832661"/>
    <w:rsid w:val="008349AA"/>
    <w:rsid w:val="00835F03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07A5"/>
    <w:rsid w:val="008639D3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6C5"/>
    <w:rsid w:val="008A3961"/>
    <w:rsid w:val="008A4CEA"/>
    <w:rsid w:val="008A7506"/>
    <w:rsid w:val="008B1603"/>
    <w:rsid w:val="008B20ED"/>
    <w:rsid w:val="008B3B0B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859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097"/>
    <w:rsid w:val="00956EA9"/>
    <w:rsid w:val="00966E40"/>
    <w:rsid w:val="00971BC4"/>
    <w:rsid w:val="00972E9F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A11"/>
    <w:rsid w:val="009920AA"/>
    <w:rsid w:val="00992943"/>
    <w:rsid w:val="009931B3"/>
    <w:rsid w:val="00996279"/>
    <w:rsid w:val="009965F7"/>
    <w:rsid w:val="009A0866"/>
    <w:rsid w:val="009A302B"/>
    <w:rsid w:val="009A4D0A"/>
    <w:rsid w:val="009A73E1"/>
    <w:rsid w:val="009A759C"/>
    <w:rsid w:val="009B2F70"/>
    <w:rsid w:val="009B4594"/>
    <w:rsid w:val="009B4DEC"/>
    <w:rsid w:val="009B658B"/>
    <w:rsid w:val="009B65C2"/>
    <w:rsid w:val="009C2459"/>
    <w:rsid w:val="009C255A"/>
    <w:rsid w:val="009C2B46"/>
    <w:rsid w:val="009C442D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D2B"/>
    <w:rsid w:val="00A12A69"/>
    <w:rsid w:val="00A1660C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CD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E0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00A"/>
    <w:rsid w:val="00B82A05"/>
    <w:rsid w:val="00B84409"/>
    <w:rsid w:val="00B84E2D"/>
    <w:rsid w:val="00B8746A"/>
    <w:rsid w:val="00B9277F"/>
    <w:rsid w:val="00B927C9"/>
    <w:rsid w:val="00B96EFA"/>
    <w:rsid w:val="00B976EC"/>
    <w:rsid w:val="00B97CCF"/>
    <w:rsid w:val="00BA61AC"/>
    <w:rsid w:val="00BB17B0"/>
    <w:rsid w:val="00BB28BF"/>
    <w:rsid w:val="00BB2F42"/>
    <w:rsid w:val="00BB4AC0"/>
    <w:rsid w:val="00BB5683"/>
    <w:rsid w:val="00BB7F41"/>
    <w:rsid w:val="00BC112B"/>
    <w:rsid w:val="00BC17DF"/>
    <w:rsid w:val="00BC6832"/>
    <w:rsid w:val="00BD0826"/>
    <w:rsid w:val="00BD15AB"/>
    <w:rsid w:val="00BD181D"/>
    <w:rsid w:val="00BD4D7E"/>
    <w:rsid w:val="00BD740C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D66"/>
    <w:rsid w:val="00C2071A"/>
    <w:rsid w:val="00C20ACB"/>
    <w:rsid w:val="00C23703"/>
    <w:rsid w:val="00C259AD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9F9"/>
    <w:rsid w:val="00C55FE8"/>
    <w:rsid w:val="00C63EC4"/>
    <w:rsid w:val="00C64CD9"/>
    <w:rsid w:val="00C670F8"/>
    <w:rsid w:val="00C6780B"/>
    <w:rsid w:val="00C73044"/>
    <w:rsid w:val="00C73A90"/>
    <w:rsid w:val="00C75936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50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EDD"/>
    <w:rsid w:val="00CF6E13"/>
    <w:rsid w:val="00CF7776"/>
    <w:rsid w:val="00D00E9E"/>
    <w:rsid w:val="00D021D2"/>
    <w:rsid w:val="00D061BB"/>
    <w:rsid w:val="00D07BE1"/>
    <w:rsid w:val="00D07DA4"/>
    <w:rsid w:val="00D11628"/>
    <w:rsid w:val="00D116C0"/>
    <w:rsid w:val="00D13433"/>
    <w:rsid w:val="00D13D8A"/>
    <w:rsid w:val="00D20DA7"/>
    <w:rsid w:val="00D21E1C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489"/>
    <w:rsid w:val="00D65E43"/>
    <w:rsid w:val="00D6730A"/>
    <w:rsid w:val="00D674A6"/>
    <w:rsid w:val="00D7168E"/>
    <w:rsid w:val="00D72719"/>
    <w:rsid w:val="00D72BED"/>
    <w:rsid w:val="00D73F9D"/>
    <w:rsid w:val="00D74B7C"/>
    <w:rsid w:val="00D76068"/>
    <w:rsid w:val="00D76B01"/>
    <w:rsid w:val="00D804A2"/>
    <w:rsid w:val="00D84704"/>
    <w:rsid w:val="00D84BF9"/>
    <w:rsid w:val="00D8669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E0F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E5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BF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632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E53"/>
    <w:rsid w:val="00EE05BD"/>
    <w:rsid w:val="00EE3C0F"/>
    <w:rsid w:val="00EE5EB8"/>
    <w:rsid w:val="00EE66E5"/>
    <w:rsid w:val="00EE6810"/>
    <w:rsid w:val="00EF0F88"/>
    <w:rsid w:val="00EF1601"/>
    <w:rsid w:val="00EF21FE"/>
    <w:rsid w:val="00EF2A7F"/>
    <w:rsid w:val="00EF2D58"/>
    <w:rsid w:val="00EF37C2"/>
    <w:rsid w:val="00EF4388"/>
    <w:rsid w:val="00EF4803"/>
    <w:rsid w:val="00EF5127"/>
    <w:rsid w:val="00EF6D62"/>
    <w:rsid w:val="00F0202A"/>
    <w:rsid w:val="00F03EAC"/>
    <w:rsid w:val="00F04B7C"/>
    <w:rsid w:val="00F078B5"/>
    <w:rsid w:val="00F1005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CB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D5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3F7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556"/>
    <w:rsid w:val="00FF29E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DC42B3"/>
  <w15:docId w15:val="{C5FFAFEE-5194-43EE-A5CE-A1AAB1F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AE12A11C164552BDDC526D1ACB3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8F1B7-28BA-4D0C-940F-83457E0EF783}"/>
      </w:docPartPr>
      <w:docPartBody>
        <w:p w:rsidR="00C44116" w:rsidRDefault="007B1834" w:rsidP="007B1834">
          <w:pPr>
            <w:pStyle w:val="FFAE12A11C164552BDDC526D1ACB34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2BFFD156B24E6793655E4F5689D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D4152-F9F4-4D58-A36D-AA86E79E40C8}"/>
      </w:docPartPr>
      <w:docPartBody>
        <w:p w:rsidR="00C44116" w:rsidRDefault="007B1834" w:rsidP="007B1834">
          <w:pPr>
            <w:pStyle w:val="252BFFD156B24E6793655E4F5689D8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6999A01BD448609548A28424929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DAF9E-C9DA-4AC8-8BE3-112DA7D16EF1}"/>
      </w:docPartPr>
      <w:docPartBody>
        <w:p w:rsidR="00C44116" w:rsidRDefault="007B1834" w:rsidP="007B1834">
          <w:pPr>
            <w:pStyle w:val="4B6999A01BD448609548A28424929B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4887920A54EF6B0834BEA39E9D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B4755-1E98-4F49-8437-374DC6F048A9}"/>
      </w:docPartPr>
      <w:docPartBody>
        <w:p w:rsidR="00C44116" w:rsidRDefault="007B1834" w:rsidP="007B1834">
          <w:pPr>
            <w:pStyle w:val="E014887920A54EF6B0834BEA39E9D5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9C227438744C64B98ED59EA12B5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63456-93EE-4012-A04F-FFC2B0D1B616}"/>
      </w:docPartPr>
      <w:docPartBody>
        <w:p w:rsidR="00C44116" w:rsidRDefault="007B1834" w:rsidP="007B1834">
          <w:pPr>
            <w:pStyle w:val="E79C227438744C64B98ED59EA12B59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34"/>
    <w:rsid w:val="003E6919"/>
    <w:rsid w:val="007B1834"/>
    <w:rsid w:val="00A72287"/>
    <w:rsid w:val="00AA3594"/>
    <w:rsid w:val="00B62B38"/>
    <w:rsid w:val="00C44116"/>
    <w:rsid w:val="00D37820"/>
    <w:rsid w:val="00E2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D0C9A82D234398BD3161403FB86D27">
    <w:name w:val="33D0C9A82D234398BD3161403FB86D27"/>
    <w:rsid w:val="007B1834"/>
  </w:style>
  <w:style w:type="character" w:styleId="Platshllartext">
    <w:name w:val="Placeholder Text"/>
    <w:basedOn w:val="Standardstycketeckensnitt"/>
    <w:uiPriority w:val="99"/>
    <w:semiHidden/>
    <w:rsid w:val="007B1834"/>
    <w:rPr>
      <w:noProof w:val="0"/>
      <w:color w:val="808080"/>
    </w:rPr>
  </w:style>
  <w:style w:type="paragraph" w:customStyle="1" w:styleId="790BF15CC99C469B9FAF852588C234C6">
    <w:name w:val="790BF15CC99C469B9FAF852588C234C6"/>
    <w:rsid w:val="007B1834"/>
  </w:style>
  <w:style w:type="paragraph" w:customStyle="1" w:styleId="DF3BED5534E54914B9D3C0B253E44D84">
    <w:name w:val="DF3BED5534E54914B9D3C0B253E44D84"/>
    <w:rsid w:val="007B1834"/>
  </w:style>
  <w:style w:type="paragraph" w:customStyle="1" w:styleId="EBDEB99540154672A2A244DFD1396B51">
    <w:name w:val="EBDEB99540154672A2A244DFD1396B51"/>
    <w:rsid w:val="007B1834"/>
  </w:style>
  <w:style w:type="paragraph" w:customStyle="1" w:styleId="FFAE12A11C164552BDDC526D1ACB3470">
    <w:name w:val="FFAE12A11C164552BDDC526D1ACB3470"/>
    <w:rsid w:val="007B1834"/>
  </w:style>
  <w:style w:type="paragraph" w:customStyle="1" w:styleId="252BFFD156B24E6793655E4F5689D850">
    <w:name w:val="252BFFD156B24E6793655E4F5689D850"/>
    <w:rsid w:val="007B1834"/>
  </w:style>
  <w:style w:type="paragraph" w:customStyle="1" w:styleId="EBBEDCBCD4D046419111CCE7E1F78727">
    <w:name w:val="EBBEDCBCD4D046419111CCE7E1F78727"/>
    <w:rsid w:val="007B1834"/>
  </w:style>
  <w:style w:type="paragraph" w:customStyle="1" w:styleId="13440D12144E49FAADF2AEA1B02B8E27">
    <w:name w:val="13440D12144E49FAADF2AEA1B02B8E27"/>
    <w:rsid w:val="007B1834"/>
  </w:style>
  <w:style w:type="paragraph" w:customStyle="1" w:styleId="6107CEA943EA4D23B89E47753A99E6B0">
    <w:name w:val="6107CEA943EA4D23B89E47753A99E6B0"/>
    <w:rsid w:val="007B1834"/>
  </w:style>
  <w:style w:type="paragraph" w:customStyle="1" w:styleId="4B6999A01BD448609548A28424929B76">
    <w:name w:val="4B6999A01BD448609548A28424929B76"/>
    <w:rsid w:val="007B1834"/>
  </w:style>
  <w:style w:type="paragraph" w:customStyle="1" w:styleId="E014887920A54EF6B0834BEA39E9D565">
    <w:name w:val="E014887920A54EF6B0834BEA39E9D565"/>
    <w:rsid w:val="007B1834"/>
  </w:style>
  <w:style w:type="paragraph" w:customStyle="1" w:styleId="252BFFD156B24E6793655E4F5689D8501">
    <w:name w:val="252BFFD156B24E6793655E4F5689D850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6999A01BD448609548A28424929B761">
    <w:name w:val="4B6999A01BD448609548A28424929B76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E1C7C9E93F4EA58901945B5C8BDCEF">
    <w:name w:val="17E1C7C9E93F4EA58901945B5C8BDCEF"/>
    <w:rsid w:val="007B1834"/>
  </w:style>
  <w:style w:type="paragraph" w:customStyle="1" w:styleId="B8DDBEB263104DA790AE141453397547">
    <w:name w:val="B8DDBEB263104DA790AE141453397547"/>
    <w:rsid w:val="007B1834"/>
  </w:style>
  <w:style w:type="paragraph" w:customStyle="1" w:styleId="0C1D15C5A104462684155BBCE3EB0198">
    <w:name w:val="0C1D15C5A104462684155BBCE3EB0198"/>
    <w:rsid w:val="007B1834"/>
  </w:style>
  <w:style w:type="paragraph" w:customStyle="1" w:styleId="3E65D5407ACE44D9A26595D3D9957A3A">
    <w:name w:val="3E65D5407ACE44D9A26595D3D9957A3A"/>
    <w:rsid w:val="007B1834"/>
  </w:style>
  <w:style w:type="paragraph" w:customStyle="1" w:styleId="BEA18748C6204DC6B6B5D148A0BBC710">
    <w:name w:val="BEA18748C6204DC6B6B5D148A0BBC710"/>
    <w:rsid w:val="007B1834"/>
  </w:style>
  <w:style w:type="paragraph" w:customStyle="1" w:styleId="E79C227438744C64B98ED59EA12B59CF">
    <w:name w:val="E79C227438744C64B98ED59EA12B59CF"/>
    <w:rsid w:val="007B1834"/>
  </w:style>
  <w:style w:type="paragraph" w:customStyle="1" w:styleId="E87CCE88FDBF45288D393278C8A42018">
    <w:name w:val="E87CCE88FDBF45288D393278C8A42018"/>
    <w:rsid w:val="007B1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2021-03-25T00:00:00</HeaderDate>
    <Office/>
    <Dnr>N2021/00910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5368409e-90f7-4f6d-b738-b819327eff3c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/yta/n-nv/fjr/Fisk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2021-03-25T00:00:00</HeaderDate>
    <Office/>
    <Dnr>N2021/00910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6DA7B-C168-429B-823C-C0B6FE7CCED8}"/>
</file>

<file path=customXml/itemProps2.xml><?xml version="1.0" encoding="utf-8"?>
<ds:datastoreItem xmlns:ds="http://schemas.openxmlformats.org/officeDocument/2006/customXml" ds:itemID="{C40AD2F7-0B7D-47FF-AD67-2DAF360C147F}"/>
</file>

<file path=customXml/itemProps3.xml><?xml version="1.0" encoding="utf-8"?>
<ds:datastoreItem xmlns:ds="http://schemas.openxmlformats.org/officeDocument/2006/customXml" ds:itemID="{4AACBBB5-A852-4422-BF9F-A59D9CF30DAB}"/>
</file>

<file path=customXml/itemProps4.xml><?xml version="1.0" encoding="utf-8"?>
<ds:datastoreItem xmlns:ds="http://schemas.openxmlformats.org/officeDocument/2006/customXml" ds:itemID="{954B7630-1DAF-4E5F-AAD2-11CE0D5D3F0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67570C4-4CF7-46F4-8E88-01927536079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40AD2F7-0B7D-47FF-AD67-2DAF360C147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CBEA051-3D5A-4DD0-9BB5-F1235C4ED9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2229 från Betty Malmberg (M) Östersjöcentrums rekommendation om utflyttning av trålgränsen.docx</dc:title>
  <dc:subject/>
  <dc:creator>Nils Henriksson</dc:creator>
  <cp:keywords/>
  <dc:description/>
  <cp:lastModifiedBy>Magnus Andersson</cp:lastModifiedBy>
  <cp:revision>2</cp:revision>
  <dcterms:created xsi:type="dcterms:W3CDTF">2021-03-24T13:24:00Z</dcterms:created>
  <dcterms:modified xsi:type="dcterms:W3CDTF">2021-03-24T13:24:00Z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9693a060-ad1a-4a4a-8f2a-c1fdab8fda2f</vt:lpwstr>
  </property>
</Properties>
</file>