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58969" w14:textId="77777777" w:rsidR="00602641" w:rsidRDefault="00602641" w:rsidP="00DA0661">
      <w:pPr>
        <w:pStyle w:val="Rubrik"/>
      </w:pPr>
      <w:bookmarkStart w:id="0" w:name="Start"/>
      <w:bookmarkStart w:id="1" w:name="_GoBack"/>
      <w:bookmarkEnd w:id="0"/>
      <w:bookmarkEnd w:id="1"/>
      <w:r>
        <w:t xml:space="preserve">Svar på fråga </w:t>
      </w:r>
      <w:r w:rsidRPr="00602641">
        <w:t>2020/21:992</w:t>
      </w:r>
      <w:r>
        <w:t xml:space="preserve"> av Lars Beckman (M)</w:t>
      </w:r>
      <w:r>
        <w:br/>
      </w:r>
      <w:r w:rsidRPr="00602641">
        <w:t>Riktlinjer för vindkraftsutbyggnad</w:t>
      </w:r>
    </w:p>
    <w:p w14:paraId="1B654B67" w14:textId="77777777" w:rsidR="00602641" w:rsidRDefault="00602641" w:rsidP="002749F7">
      <w:pPr>
        <w:pStyle w:val="Brdtext"/>
      </w:pPr>
      <w:r>
        <w:t xml:space="preserve">Lars Beckman har frågat mig </w:t>
      </w:r>
      <w:r w:rsidRPr="00602641">
        <w:t>om jag avser</w:t>
      </w:r>
      <w:r w:rsidRPr="00065D99">
        <w:t xml:space="preserve"> att ge Boverket ett uppdrag för att vägleda hur en</w:t>
      </w:r>
      <w:r w:rsidRPr="00602641">
        <w:t xml:space="preserve"> </w:t>
      </w:r>
      <w:r w:rsidRPr="00065D99">
        <w:t>vindkraftsutbyggnad kan ske utan negativ påverkan avseende buller,</w:t>
      </w:r>
      <w:r w:rsidRPr="00602641">
        <w:t xml:space="preserve"> </w:t>
      </w:r>
      <w:r w:rsidRPr="00065D99">
        <w:t>psykosocial livsmiljö eller andra faktorer som har en negativ påverkan på de</w:t>
      </w:r>
      <w:r w:rsidRPr="00602641">
        <w:t xml:space="preserve"> närboende</w:t>
      </w:r>
      <w:r>
        <w:t>.</w:t>
      </w:r>
    </w:p>
    <w:p w14:paraId="180A621F" w14:textId="241EC50B" w:rsidR="00602641" w:rsidRDefault="00602641" w:rsidP="002749F7">
      <w:pPr>
        <w:pStyle w:val="Brdtext"/>
      </w:pPr>
      <w:r w:rsidRPr="00602641">
        <w:t xml:space="preserve">Sverige står, precis som resten av världen, inför stora utmaningar när det gäller att ställa om till ett fossilfritt samhälle. För att Sverige ska nå målet om 100 procent förnybar elproduktion år 2040 är </w:t>
      </w:r>
      <w:r w:rsidR="00ED7930">
        <w:t xml:space="preserve">utbyggnad av </w:t>
      </w:r>
      <w:r w:rsidRPr="00602641">
        <w:t>vindkraft central.</w:t>
      </w:r>
      <w:r w:rsidR="00E8561B">
        <w:t xml:space="preserve"> </w:t>
      </w:r>
      <w:r w:rsidR="00E8561B" w:rsidRPr="00E8561B">
        <w:t xml:space="preserve">Vindkraftverk alstrar </w:t>
      </w:r>
      <w:r w:rsidR="00E8561B">
        <w:t>samtidigt</w:t>
      </w:r>
      <w:r w:rsidR="00E8561B" w:rsidRPr="00E8561B">
        <w:t xml:space="preserve"> buller som kan ge upphov till störningar.</w:t>
      </w:r>
    </w:p>
    <w:p w14:paraId="6162FF79" w14:textId="7B5D9416" w:rsidR="00E8561B" w:rsidRDefault="00E8561B" w:rsidP="002749F7">
      <w:pPr>
        <w:pStyle w:val="Brdtext"/>
      </w:pPr>
      <w:r>
        <w:t>Naturvårdsverket har</w:t>
      </w:r>
      <w:r w:rsidR="009E613B">
        <w:t xml:space="preserve"> </w:t>
      </w:r>
      <w:r w:rsidRPr="00E8561B">
        <w:t>i december 2020</w:t>
      </w:r>
      <w:r>
        <w:t xml:space="preserve"> publicerat en v</w:t>
      </w:r>
      <w:r w:rsidRPr="00E8561B">
        <w:t>ägledning om buller från vindkraftverk</w:t>
      </w:r>
      <w:r>
        <w:t xml:space="preserve">. I </w:t>
      </w:r>
      <w:r w:rsidR="009E613B">
        <w:t>denna</w:t>
      </w:r>
      <w:r>
        <w:t xml:space="preserve"> </w:t>
      </w:r>
      <w:r w:rsidR="00F26F94">
        <w:t>finns</w:t>
      </w:r>
      <w:r>
        <w:t xml:space="preserve"> en genomgång av den allmänna kunskapen avseende buller från vindkraftverk </w:t>
      </w:r>
      <w:r w:rsidR="006A038C">
        <w:t>och</w:t>
      </w:r>
      <w:r>
        <w:t xml:space="preserve"> gällande riktvärde</w:t>
      </w:r>
      <w:r w:rsidR="00191DF3">
        <w:t>n</w:t>
      </w:r>
      <w:r w:rsidR="00F26F94">
        <w:t xml:space="preserve">. Dessutom </w:t>
      </w:r>
      <w:r>
        <w:t xml:space="preserve">innehåller rapporten en vägledning </w:t>
      </w:r>
      <w:r w:rsidR="00F26F94">
        <w:t>för</w:t>
      </w:r>
      <w:r>
        <w:t xml:space="preserve"> åtgärder </w:t>
      </w:r>
      <w:r w:rsidR="00F26F94">
        <w:t>med syfte att</w:t>
      </w:r>
      <w:r>
        <w:t xml:space="preserve"> minska bullret från vindkraftverken.</w:t>
      </w:r>
      <w:r w:rsidR="00ED7930">
        <w:t xml:space="preserve"> Förhoppningsvis kan Naturvårdsverkets vägledning bidra till en god planering av vindkraftverk och minska en eventuell negativ påverkan. </w:t>
      </w:r>
    </w:p>
    <w:p w14:paraId="2DEFB859" w14:textId="7F3DE830" w:rsidR="00E8561B" w:rsidRDefault="00ED7930" w:rsidP="002749F7">
      <w:pPr>
        <w:pStyle w:val="Brdtext"/>
      </w:pPr>
      <w:r>
        <w:t>Det är viktigt att bedriva kunskapsutveckling, genom t.ex. forskning och utvärdering, för att</w:t>
      </w:r>
      <w:r w:rsidR="007B2B9A">
        <w:t xml:space="preserve"> fortsätta</w:t>
      </w:r>
      <w:r>
        <w:t xml:space="preserve"> öka kunskapen om </w:t>
      </w:r>
      <w:r w:rsidR="007B2B9A">
        <w:t xml:space="preserve">effekterna av </w:t>
      </w:r>
      <w:r>
        <w:t>vindkraften</w:t>
      </w:r>
      <w:r w:rsidR="007B2B9A">
        <w:t>.</w:t>
      </w:r>
    </w:p>
    <w:p w14:paraId="46B58ABA" w14:textId="51C2EE3E" w:rsidR="00602641" w:rsidRDefault="00602641" w:rsidP="006A12F1">
      <w:pPr>
        <w:pStyle w:val="Brdtext"/>
      </w:pPr>
      <w:r>
        <w:t xml:space="preserve">Stockholm den </w:t>
      </w:r>
      <w:sdt>
        <w:sdtPr>
          <w:id w:val="-1225218591"/>
          <w:placeholder>
            <w:docPart w:val="04867E8D164148AE8B72F72A38F41B2B"/>
          </w:placeholder>
          <w:dataBinding w:prefixMappings="xmlns:ns0='http://lp/documentinfo/RK' " w:xpath="/ns0:DocumentInfo[1]/ns0:BaseInfo[1]/ns0:HeaderDate[1]" w:storeItemID="{9257F8BE-94BF-4400-88BF-A25ABBDB3D27}"/>
          <w:date w:fullDate="2020-12-22T00:00:00Z">
            <w:dateFormat w:val="d MMMM yyyy"/>
            <w:lid w:val="sv-SE"/>
            <w:storeMappedDataAs w:val="dateTime"/>
            <w:calendar w:val="gregorian"/>
          </w:date>
        </w:sdtPr>
        <w:sdtEndPr/>
        <w:sdtContent>
          <w:r w:rsidR="00F26F94">
            <w:t>22 december 2020</w:t>
          </w:r>
        </w:sdtContent>
      </w:sdt>
    </w:p>
    <w:p w14:paraId="3D97E813" w14:textId="77777777" w:rsidR="00602641" w:rsidRDefault="00602641" w:rsidP="004E7A8F">
      <w:pPr>
        <w:pStyle w:val="Brdtextutanavstnd"/>
      </w:pPr>
    </w:p>
    <w:p w14:paraId="5C63DBC8" w14:textId="2ADF5B5C" w:rsidR="00602641" w:rsidRPr="00DB48AB" w:rsidRDefault="00602641" w:rsidP="00DB48AB">
      <w:pPr>
        <w:pStyle w:val="Brdtext"/>
      </w:pPr>
      <w:r>
        <w:t>Per Bolund</w:t>
      </w:r>
    </w:p>
    <w:sectPr w:rsidR="0060264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DC03C" w14:textId="77777777" w:rsidR="00602641" w:rsidRDefault="00602641" w:rsidP="00A87A54">
      <w:pPr>
        <w:spacing w:after="0" w:line="240" w:lineRule="auto"/>
      </w:pPr>
      <w:r>
        <w:separator/>
      </w:r>
    </w:p>
  </w:endnote>
  <w:endnote w:type="continuationSeparator" w:id="0">
    <w:p w14:paraId="07C0CC3D" w14:textId="77777777" w:rsidR="00602641" w:rsidRDefault="006026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D612EB" w14:textId="77777777" w:rsidTr="006A26EC">
      <w:trPr>
        <w:trHeight w:val="227"/>
        <w:jc w:val="right"/>
      </w:trPr>
      <w:tc>
        <w:tcPr>
          <w:tcW w:w="708" w:type="dxa"/>
          <w:vAlign w:val="bottom"/>
        </w:tcPr>
        <w:p w14:paraId="5162013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B7150E" w14:textId="77777777" w:rsidTr="006A26EC">
      <w:trPr>
        <w:trHeight w:val="850"/>
        <w:jc w:val="right"/>
      </w:trPr>
      <w:tc>
        <w:tcPr>
          <w:tcW w:w="708" w:type="dxa"/>
          <w:vAlign w:val="bottom"/>
        </w:tcPr>
        <w:p w14:paraId="2AA09D16" w14:textId="77777777" w:rsidR="005606BC" w:rsidRPr="00347E11" w:rsidRDefault="005606BC" w:rsidP="005606BC">
          <w:pPr>
            <w:pStyle w:val="Sidfot"/>
            <w:spacing w:line="276" w:lineRule="auto"/>
            <w:jc w:val="right"/>
          </w:pPr>
        </w:p>
      </w:tc>
    </w:tr>
  </w:tbl>
  <w:p w14:paraId="00AF9F8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07E5D2" w14:textId="77777777" w:rsidTr="001F4302">
      <w:trPr>
        <w:trHeight w:val="510"/>
      </w:trPr>
      <w:tc>
        <w:tcPr>
          <w:tcW w:w="8525" w:type="dxa"/>
          <w:gridSpan w:val="2"/>
          <w:vAlign w:val="bottom"/>
        </w:tcPr>
        <w:p w14:paraId="06EEBE51" w14:textId="77777777" w:rsidR="00347E11" w:rsidRPr="00347E11" w:rsidRDefault="00347E11" w:rsidP="00347E11">
          <w:pPr>
            <w:pStyle w:val="Sidfot"/>
            <w:rPr>
              <w:sz w:val="8"/>
            </w:rPr>
          </w:pPr>
        </w:p>
      </w:tc>
    </w:tr>
    <w:tr w:rsidR="00093408" w:rsidRPr="00EE3C0F" w14:paraId="39C74C3E" w14:textId="77777777" w:rsidTr="00C26068">
      <w:trPr>
        <w:trHeight w:val="227"/>
      </w:trPr>
      <w:tc>
        <w:tcPr>
          <w:tcW w:w="4074" w:type="dxa"/>
        </w:tcPr>
        <w:p w14:paraId="1A086C34" w14:textId="77777777" w:rsidR="00347E11" w:rsidRPr="00F53AEA" w:rsidRDefault="00347E11" w:rsidP="00C26068">
          <w:pPr>
            <w:pStyle w:val="Sidfot"/>
            <w:spacing w:line="276" w:lineRule="auto"/>
          </w:pPr>
        </w:p>
      </w:tc>
      <w:tc>
        <w:tcPr>
          <w:tcW w:w="4451" w:type="dxa"/>
        </w:tcPr>
        <w:p w14:paraId="502BC23C" w14:textId="77777777" w:rsidR="00093408" w:rsidRPr="00F53AEA" w:rsidRDefault="00093408" w:rsidP="00F53AEA">
          <w:pPr>
            <w:pStyle w:val="Sidfot"/>
            <w:spacing w:line="276" w:lineRule="auto"/>
          </w:pPr>
        </w:p>
      </w:tc>
    </w:tr>
  </w:tbl>
  <w:p w14:paraId="2DC4B5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C9F99" w14:textId="77777777" w:rsidR="00602641" w:rsidRDefault="00602641" w:rsidP="00A87A54">
      <w:pPr>
        <w:spacing w:after="0" w:line="240" w:lineRule="auto"/>
      </w:pPr>
      <w:r>
        <w:separator/>
      </w:r>
    </w:p>
  </w:footnote>
  <w:footnote w:type="continuationSeparator" w:id="0">
    <w:p w14:paraId="5F86CD1B" w14:textId="77777777" w:rsidR="00602641" w:rsidRDefault="006026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2641" w14:paraId="6227D7D0" w14:textId="77777777" w:rsidTr="00C93EBA">
      <w:trPr>
        <w:trHeight w:val="227"/>
      </w:trPr>
      <w:tc>
        <w:tcPr>
          <w:tcW w:w="5534" w:type="dxa"/>
        </w:tcPr>
        <w:p w14:paraId="436087C0" w14:textId="77777777" w:rsidR="00602641" w:rsidRPr="007D73AB" w:rsidRDefault="00602641">
          <w:pPr>
            <w:pStyle w:val="Sidhuvud"/>
          </w:pPr>
        </w:p>
      </w:tc>
      <w:tc>
        <w:tcPr>
          <w:tcW w:w="3170" w:type="dxa"/>
          <w:vAlign w:val="bottom"/>
        </w:tcPr>
        <w:p w14:paraId="6944B5FA" w14:textId="77777777" w:rsidR="00602641" w:rsidRPr="007D73AB" w:rsidRDefault="00602641" w:rsidP="00340DE0">
          <w:pPr>
            <w:pStyle w:val="Sidhuvud"/>
          </w:pPr>
        </w:p>
      </w:tc>
      <w:tc>
        <w:tcPr>
          <w:tcW w:w="1134" w:type="dxa"/>
        </w:tcPr>
        <w:p w14:paraId="0C0620E0" w14:textId="77777777" w:rsidR="00602641" w:rsidRDefault="00602641" w:rsidP="005A703A">
          <w:pPr>
            <w:pStyle w:val="Sidhuvud"/>
          </w:pPr>
        </w:p>
      </w:tc>
    </w:tr>
    <w:tr w:rsidR="00602641" w14:paraId="03E8AFBC" w14:textId="77777777" w:rsidTr="00C93EBA">
      <w:trPr>
        <w:trHeight w:val="1928"/>
      </w:trPr>
      <w:tc>
        <w:tcPr>
          <w:tcW w:w="5534" w:type="dxa"/>
        </w:tcPr>
        <w:p w14:paraId="2D8F275F" w14:textId="77777777" w:rsidR="00602641" w:rsidRPr="00340DE0" w:rsidRDefault="00602641" w:rsidP="00340DE0">
          <w:pPr>
            <w:pStyle w:val="Sidhuvud"/>
          </w:pPr>
          <w:r>
            <w:rPr>
              <w:noProof/>
            </w:rPr>
            <w:drawing>
              <wp:inline distT="0" distB="0" distL="0" distR="0" wp14:anchorId="6E89F734" wp14:editId="3DDD6BA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7E6350F" w14:textId="77777777" w:rsidR="00602641" w:rsidRPr="00710A6C" w:rsidRDefault="00602641" w:rsidP="00EE3C0F">
          <w:pPr>
            <w:pStyle w:val="Sidhuvud"/>
            <w:rPr>
              <w:b/>
            </w:rPr>
          </w:pPr>
        </w:p>
        <w:p w14:paraId="058E8095" w14:textId="77777777" w:rsidR="00602641" w:rsidRDefault="00602641" w:rsidP="00EE3C0F">
          <w:pPr>
            <w:pStyle w:val="Sidhuvud"/>
          </w:pPr>
        </w:p>
        <w:p w14:paraId="46E77878" w14:textId="77777777" w:rsidR="00602641" w:rsidRDefault="00602641" w:rsidP="00EE3C0F">
          <w:pPr>
            <w:pStyle w:val="Sidhuvud"/>
          </w:pPr>
        </w:p>
        <w:p w14:paraId="3905711B" w14:textId="77777777" w:rsidR="00602641" w:rsidRDefault="00602641" w:rsidP="00EE3C0F">
          <w:pPr>
            <w:pStyle w:val="Sidhuvud"/>
          </w:pPr>
        </w:p>
        <w:sdt>
          <w:sdtPr>
            <w:alias w:val="Dnr"/>
            <w:tag w:val="ccRKShow_Dnr"/>
            <w:id w:val="-829283628"/>
            <w:placeholder>
              <w:docPart w:val="88D26ADC5B4A472B88A04762125DDF2E"/>
            </w:placeholder>
            <w:dataBinding w:prefixMappings="xmlns:ns0='http://lp/documentinfo/RK' " w:xpath="/ns0:DocumentInfo[1]/ns0:BaseInfo[1]/ns0:Dnr[1]" w:storeItemID="{9257F8BE-94BF-4400-88BF-A25ABBDB3D27}"/>
            <w:text/>
          </w:sdtPr>
          <w:sdtEndPr/>
          <w:sdtContent>
            <w:p w14:paraId="20D0E6A9" w14:textId="153622A7" w:rsidR="00602641" w:rsidRDefault="00385DC0" w:rsidP="00EE3C0F">
              <w:pPr>
                <w:pStyle w:val="Sidhuvud"/>
              </w:pPr>
              <w:r>
                <w:t xml:space="preserve"> Fi2020/05023</w:t>
              </w:r>
            </w:p>
          </w:sdtContent>
        </w:sdt>
        <w:sdt>
          <w:sdtPr>
            <w:alias w:val="DocNumber"/>
            <w:tag w:val="DocNumber"/>
            <w:id w:val="1726028884"/>
            <w:placeholder>
              <w:docPart w:val="C2B5F1B7512543EBB4FDD14C801C09CB"/>
            </w:placeholder>
            <w:showingPlcHdr/>
            <w:dataBinding w:prefixMappings="xmlns:ns0='http://lp/documentinfo/RK' " w:xpath="/ns0:DocumentInfo[1]/ns0:BaseInfo[1]/ns0:DocNumber[1]" w:storeItemID="{9257F8BE-94BF-4400-88BF-A25ABBDB3D27}"/>
            <w:text/>
          </w:sdtPr>
          <w:sdtEndPr/>
          <w:sdtContent>
            <w:p w14:paraId="092DB0AC" w14:textId="77777777" w:rsidR="00602641" w:rsidRDefault="00602641" w:rsidP="00EE3C0F">
              <w:pPr>
                <w:pStyle w:val="Sidhuvud"/>
              </w:pPr>
              <w:r>
                <w:rPr>
                  <w:rStyle w:val="Platshllartext"/>
                </w:rPr>
                <w:t xml:space="preserve"> </w:t>
              </w:r>
            </w:p>
          </w:sdtContent>
        </w:sdt>
        <w:p w14:paraId="38DF70B4" w14:textId="77777777" w:rsidR="00602641" w:rsidRDefault="00602641" w:rsidP="00EE3C0F">
          <w:pPr>
            <w:pStyle w:val="Sidhuvud"/>
          </w:pPr>
        </w:p>
      </w:tc>
      <w:tc>
        <w:tcPr>
          <w:tcW w:w="1134" w:type="dxa"/>
        </w:tcPr>
        <w:p w14:paraId="6EF38866" w14:textId="77777777" w:rsidR="00602641" w:rsidRDefault="00602641" w:rsidP="0094502D">
          <w:pPr>
            <w:pStyle w:val="Sidhuvud"/>
          </w:pPr>
        </w:p>
        <w:p w14:paraId="0FC4972F" w14:textId="77777777" w:rsidR="00602641" w:rsidRPr="0094502D" w:rsidRDefault="00602641" w:rsidP="00EC71A6">
          <w:pPr>
            <w:pStyle w:val="Sidhuvud"/>
          </w:pPr>
        </w:p>
      </w:tc>
    </w:tr>
    <w:tr w:rsidR="00602641" w14:paraId="4FD0733F" w14:textId="77777777" w:rsidTr="00C93EBA">
      <w:trPr>
        <w:trHeight w:val="2268"/>
      </w:trPr>
      <w:tc>
        <w:tcPr>
          <w:tcW w:w="5534" w:type="dxa"/>
          <w:tcMar>
            <w:right w:w="1134" w:type="dxa"/>
          </w:tcMar>
        </w:tcPr>
        <w:sdt>
          <w:sdtPr>
            <w:rPr>
              <w:b/>
            </w:rPr>
            <w:alias w:val="SenderText"/>
            <w:tag w:val="ccRKShow_SenderText"/>
            <w:id w:val="1374046025"/>
            <w:placeholder>
              <w:docPart w:val="2B89F65077744E27815B2D064035BC34"/>
            </w:placeholder>
          </w:sdtPr>
          <w:sdtEndPr>
            <w:rPr>
              <w:b w:val="0"/>
            </w:rPr>
          </w:sdtEndPr>
          <w:sdtContent>
            <w:p w14:paraId="10AA619E" w14:textId="77777777" w:rsidR="00602641" w:rsidRPr="00602641" w:rsidRDefault="00602641" w:rsidP="00340DE0">
              <w:pPr>
                <w:pStyle w:val="Sidhuvud"/>
                <w:rPr>
                  <w:b/>
                </w:rPr>
              </w:pPr>
              <w:r w:rsidRPr="00602641">
                <w:rPr>
                  <w:b/>
                </w:rPr>
                <w:t>Finansdepartementet</w:t>
              </w:r>
            </w:p>
            <w:p w14:paraId="736FA537" w14:textId="77777777" w:rsidR="00602641" w:rsidRPr="00602641" w:rsidRDefault="00602641" w:rsidP="00340DE0">
              <w:pPr>
                <w:pStyle w:val="Sidhuvud"/>
              </w:pPr>
              <w:r w:rsidRPr="00602641">
                <w:t>Finansmarknads- och bostadsministern</w:t>
              </w:r>
            </w:p>
            <w:p w14:paraId="2D8904D9" w14:textId="0997A1CA" w:rsidR="00131852" w:rsidRDefault="00602641" w:rsidP="00340DE0">
              <w:pPr>
                <w:pStyle w:val="Sidhuvud"/>
              </w:pPr>
              <w:r w:rsidRPr="00602641">
                <w:t xml:space="preserve">biträdande finansministern </w:t>
              </w:r>
            </w:p>
          </w:sdtContent>
        </w:sdt>
        <w:p w14:paraId="7C8BC4BB" w14:textId="77777777" w:rsidR="00602641" w:rsidRPr="00340DE0" w:rsidRDefault="00602641" w:rsidP="00340DE0">
          <w:pPr>
            <w:pStyle w:val="Sidhuvud"/>
          </w:pPr>
        </w:p>
      </w:tc>
      <w:sdt>
        <w:sdtPr>
          <w:alias w:val="Recipient"/>
          <w:tag w:val="ccRKShow_Recipient"/>
          <w:id w:val="-28344517"/>
          <w:placeholder>
            <w:docPart w:val="4F64F823C5BC488C8BE6FF3C8285D5A6"/>
          </w:placeholder>
          <w:dataBinding w:prefixMappings="xmlns:ns0='http://lp/documentinfo/RK' " w:xpath="/ns0:DocumentInfo[1]/ns0:BaseInfo[1]/ns0:Recipient[1]" w:storeItemID="{9257F8BE-94BF-4400-88BF-A25ABBDB3D27}"/>
          <w:text w:multiLine="1"/>
        </w:sdtPr>
        <w:sdtEndPr/>
        <w:sdtContent>
          <w:tc>
            <w:tcPr>
              <w:tcW w:w="3170" w:type="dxa"/>
            </w:tcPr>
            <w:p w14:paraId="19073A37" w14:textId="77777777" w:rsidR="00602641" w:rsidRDefault="00602641" w:rsidP="00547B89">
              <w:pPr>
                <w:pStyle w:val="Sidhuvud"/>
              </w:pPr>
              <w:r>
                <w:t>Till riksdagen</w:t>
              </w:r>
            </w:p>
          </w:tc>
        </w:sdtContent>
      </w:sdt>
      <w:tc>
        <w:tcPr>
          <w:tcW w:w="1134" w:type="dxa"/>
        </w:tcPr>
        <w:p w14:paraId="45510242" w14:textId="77777777" w:rsidR="00602641" w:rsidRDefault="00602641" w:rsidP="003E6020">
          <w:pPr>
            <w:pStyle w:val="Sidhuvud"/>
          </w:pPr>
        </w:p>
      </w:tc>
    </w:tr>
  </w:tbl>
  <w:p w14:paraId="0AE2067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4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BA1"/>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52"/>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DF3"/>
    <w:rsid w:val="00192350"/>
    <w:rsid w:val="00192E34"/>
    <w:rsid w:val="0019308B"/>
    <w:rsid w:val="001941B9"/>
    <w:rsid w:val="00196C02"/>
    <w:rsid w:val="00197A8A"/>
    <w:rsid w:val="001A0153"/>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D8A"/>
    <w:rsid w:val="00260D2D"/>
    <w:rsid w:val="00261975"/>
    <w:rsid w:val="00264503"/>
    <w:rsid w:val="00271D00"/>
    <w:rsid w:val="00274AA3"/>
    <w:rsid w:val="00275872"/>
    <w:rsid w:val="00281106"/>
    <w:rsid w:val="00282263"/>
    <w:rsid w:val="00282417"/>
    <w:rsid w:val="00282D27"/>
    <w:rsid w:val="00282E7A"/>
    <w:rsid w:val="0028773C"/>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7430"/>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31A1"/>
    <w:rsid w:val="003853E3"/>
    <w:rsid w:val="0038587E"/>
    <w:rsid w:val="00385DC0"/>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837"/>
    <w:rsid w:val="00526AEB"/>
    <w:rsid w:val="005302E0"/>
    <w:rsid w:val="00544738"/>
    <w:rsid w:val="005456E4"/>
    <w:rsid w:val="00545CEB"/>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BBB"/>
    <w:rsid w:val="005B537F"/>
    <w:rsid w:val="005C120D"/>
    <w:rsid w:val="005C15B3"/>
    <w:rsid w:val="005C6F80"/>
    <w:rsid w:val="005D07C2"/>
    <w:rsid w:val="005E2F29"/>
    <w:rsid w:val="005E400D"/>
    <w:rsid w:val="005E49D4"/>
    <w:rsid w:val="005E4E79"/>
    <w:rsid w:val="005E5CE7"/>
    <w:rsid w:val="005E790C"/>
    <w:rsid w:val="005E7EFA"/>
    <w:rsid w:val="005F08C5"/>
    <w:rsid w:val="00602641"/>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B25"/>
    <w:rsid w:val="00685C94"/>
    <w:rsid w:val="00691AEE"/>
    <w:rsid w:val="0069523C"/>
    <w:rsid w:val="006962CA"/>
    <w:rsid w:val="00696A95"/>
    <w:rsid w:val="006A038C"/>
    <w:rsid w:val="006A0941"/>
    <w:rsid w:val="006A09DA"/>
    <w:rsid w:val="006A1835"/>
    <w:rsid w:val="006A2625"/>
    <w:rsid w:val="006B4A30"/>
    <w:rsid w:val="006B7569"/>
    <w:rsid w:val="006C28EE"/>
    <w:rsid w:val="006C4FF1"/>
    <w:rsid w:val="006D2998"/>
    <w:rsid w:val="006D3188"/>
    <w:rsid w:val="006D5159"/>
    <w:rsid w:val="006D6779"/>
    <w:rsid w:val="006E08FC"/>
    <w:rsid w:val="006F137B"/>
    <w:rsid w:val="006F2588"/>
    <w:rsid w:val="00710A6C"/>
    <w:rsid w:val="00710D98"/>
    <w:rsid w:val="00711CE9"/>
    <w:rsid w:val="00712266"/>
    <w:rsid w:val="00712593"/>
    <w:rsid w:val="00712D82"/>
    <w:rsid w:val="00716065"/>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B9A"/>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50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A02"/>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852"/>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613B"/>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B3F"/>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04F7"/>
    <w:rsid w:val="00E6641E"/>
    <w:rsid w:val="00E66F18"/>
    <w:rsid w:val="00E70856"/>
    <w:rsid w:val="00E727DE"/>
    <w:rsid w:val="00E74A30"/>
    <w:rsid w:val="00E77778"/>
    <w:rsid w:val="00E77B7E"/>
    <w:rsid w:val="00E77BA8"/>
    <w:rsid w:val="00E82DF1"/>
    <w:rsid w:val="00E8561B"/>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D7930"/>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22C"/>
    <w:rsid w:val="00F15DB1"/>
    <w:rsid w:val="00F24297"/>
    <w:rsid w:val="00F2564A"/>
    <w:rsid w:val="00F25761"/>
    <w:rsid w:val="00F259D7"/>
    <w:rsid w:val="00F26F94"/>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D0A"/>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984A0D"/>
  <w15:docId w15:val="{CA552482-22CD-4ACF-9833-C582698D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D26ADC5B4A472B88A04762125DDF2E"/>
        <w:category>
          <w:name w:val="Allmänt"/>
          <w:gallery w:val="placeholder"/>
        </w:category>
        <w:types>
          <w:type w:val="bbPlcHdr"/>
        </w:types>
        <w:behaviors>
          <w:behavior w:val="content"/>
        </w:behaviors>
        <w:guid w:val="{A55BDCA8-50B1-497D-88C6-5FAAD380833C}"/>
      </w:docPartPr>
      <w:docPartBody>
        <w:p w:rsidR="00CF130E" w:rsidRDefault="00586BB0" w:rsidP="00586BB0">
          <w:pPr>
            <w:pStyle w:val="88D26ADC5B4A472B88A04762125DDF2E"/>
          </w:pPr>
          <w:r>
            <w:rPr>
              <w:rStyle w:val="Platshllartext"/>
            </w:rPr>
            <w:t xml:space="preserve"> </w:t>
          </w:r>
        </w:p>
      </w:docPartBody>
    </w:docPart>
    <w:docPart>
      <w:docPartPr>
        <w:name w:val="C2B5F1B7512543EBB4FDD14C801C09CB"/>
        <w:category>
          <w:name w:val="Allmänt"/>
          <w:gallery w:val="placeholder"/>
        </w:category>
        <w:types>
          <w:type w:val="bbPlcHdr"/>
        </w:types>
        <w:behaviors>
          <w:behavior w:val="content"/>
        </w:behaviors>
        <w:guid w:val="{4F9C79BA-BA1A-4689-89CE-4733C5A26B03}"/>
      </w:docPartPr>
      <w:docPartBody>
        <w:p w:rsidR="00CF130E" w:rsidRDefault="00586BB0" w:rsidP="00586BB0">
          <w:pPr>
            <w:pStyle w:val="C2B5F1B7512543EBB4FDD14C801C09CB1"/>
          </w:pPr>
          <w:r>
            <w:rPr>
              <w:rStyle w:val="Platshllartext"/>
            </w:rPr>
            <w:t xml:space="preserve"> </w:t>
          </w:r>
        </w:p>
      </w:docPartBody>
    </w:docPart>
    <w:docPart>
      <w:docPartPr>
        <w:name w:val="2B89F65077744E27815B2D064035BC34"/>
        <w:category>
          <w:name w:val="Allmänt"/>
          <w:gallery w:val="placeholder"/>
        </w:category>
        <w:types>
          <w:type w:val="bbPlcHdr"/>
        </w:types>
        <w:behaviors>
          <w:behavior w:val="content"/>
        </w:behaviors>
        <w:guid w:val="{9A248F62-187D-450F-B327-4DBE3EC066BB}"/>
      </w:docPartPr>
      <w:docPartBody>
        <w:p w:rsidR="00CF130E" w:rsidRDefault="00586BB0" w:rsidP="00586BB0">
          <w:pPr>
            <w:pStyle w:val="2B89F65077744E27815B2D064035BC341"/>
          </w:pPr>
          <w:r>
            <w:rPr>
              <w:rStyle w:val="Platshllartext"/>
            </w:rPr>
            <w:t xml:space="preserve"> </w:t>
          </w:r>
        </w:p>
      </w:docPartBody>
    </w:docPart>
    <w:docPart>
      <w:docPartPr>
        <w:name w:val="4F64F823C5BC488C8BE6FF3C8285D5A6"/>
        <w:category>
          <w:name w:val="Allmänt"/>
          <w:gallery w:val="placeholder"/>
        </w:category>
        <w:types>
          <w:type w:val="bbPlcHdr"/>
        </w:types>
        <w:behaviors>
          <w:behavior w:val="content"/>
        </w:behaviors>
        <w:guid w:val="{C9896365-1B56-481B-BC03-6921A9692355}"/>
      </w:docPartPr>
      <w:docPartBody>
        <w:p w:rsidR="00CF130E" w:rsidRDefault="00586BB0" w:rsidP="00586BB0">
          <w:pPr>
            <w:pStyle w:val="4F64F823C5BC488C8BE6FF3C8285D5A6"/>
          </w:pPr>
          <w:r>
            <w:rPr>
              <w:rStyle w:val="Platshllartext"/>
            </w:rPr>
            <w:t xml:space="preserve"> </w:t>
          </w:r>
        </w:p>
      </w:docPartBody>
    </w:docPart>
    <w:docPart>
      <w:docPartPr>
        <w:name w:val="04867E8D164148AE8B72F72A38F41B2B"/>
        <w:category>
          <w:name w:val="Allmänt"/>
          <w:gallery w:val="placeholder"/>
        </w:category>
        <w:types>
          <w:type w:val="bbPlcHdr"/>
        </w:types>
        <w:behaviors>
          <w:behavior w:val="content"/>
        </w:behaviors>
        <w:guid w:val="{11BA86F5-7FAB-41FF-BFA8-756E0CE92128}"/>
      </w:docPartPr>
      <w:docPartBody>
        <w:p w:rsidR="00CF130E" w:rsidRDefault="00586BB0" w:rsidP="00586BB0">
          <w:pPr>
            <w:pStyle w:val="04867E8D164148AE8B72F72A38F41B2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B0"/>
    <w:rsid w:val="00586BB0"/>
    <w:rsid w:val="00CF1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8F07EC2C7E4EFF972D2722068C1704">
    <w:name w:val="678F07EC2C7E4EFF972D2722068C1704"/>
    <w:rsid w:val="00586BB0"/>
  </w:style>
  <w:style w:type="character" w:styleId="Platshllartext">
    <w:name w:val="Placeholder Text"/>
    <w:basedOn w:val="Standardstycketeckensnitt"/>
    <w:uiPriority w:val="99"/>
    <w:semiHidden/>
    <w:rsid w:val="00586BB0"/>
    <w:rPr>
      <w:noProof w:val="0"/>
      <w:color w:val="808080"/>
    </w:rPr>
  </w:style>
  <w:style w:type="paragraph" w:customStyle="1" w:styleId="2F7401E80EBE41509916EE2928BC85F6">
    <w:name w:val="2F7401E80EBE41509916EE2928BC85F6"/>
    <w:rsid w:val="00586BB0"/>
  </w:style>
  <w:style w:type="paragraph" w:customStyle="1" w:styleId="E11F06C540B84304972A35E38E3C2E97">
    <w:name w:val="E11F06C540B84304972A35E38E3C2E97"/>
    <w:rsid w:val="00586BB0"/>
  </w:style>
  <w:style w:type="paragraph" w:customStyle="1" w:styleId="1D0E62604B4E4B8D87E7533CC35BF44E">
    <w:name w:val="1D0E62604B4E4B8D87E7533CC35BF44E"/>
    <w:rsid w:val="00586BB0"/>
  </w:style>
  <w:style w:type="paragraph" w:customStyle="1" w:styleId="88D26ADC5B4A472B88A04762125DDF2E">
    <w:name w:val="88D26ADC5B4A472B88A04762125DDF2E"/>
    <w:rsid w:val="00586BB0"/>
  </w:style>
  <w:style w:type="paragraph" w:customStyle="1" w:styleId="C2B5F1B7512543EBB4FDD14C801C09CB">
    <w:name w:val="C2B5F1B7512543EBB4FDD14C801C09CB"/>
    <w:rsid w:val="00586BB0"/>
  </w:style>
  <w:style w:type="paragraph" w:customStyle="1" w:styleId="E2A939B9EFD94B4C93205ECC051DB783">
    <w:name w:val="E2A939B9EFD94B4C93205ECC051DB783"/>
    <w:rsid w:val="00586BB0"/>
  </w:style>
  <w:style w:type="paragraph" w:customStyle="1" w:styleId="6B9125A15EC34FD780FF401CF7E705C8">
    <w:name w:val="6B9125A15EC34FD780FF401CF7E705C8"/>
    <w:rsid w:val="00586BB0"/>
  </w:style>
  <w:style w:type="paragraph" w:customStyle="1" w:styleId="C85DCAE96A7644C0BBF6D215695FDCE6">
    <w:name w:val="C85DCAE96A7644C0BBF6D215695FDCE6"/>
    <w:rsid w:val="00586BB0"/>
  </w:style>
  <w:style w:type="paragraph" w:customStyle="1" w:styleId="2B89F65077744E27815B2D064035BC34">
    <w:name w:val="2B89F65077744E27815B2D064035BC34"/>
    <w:rsid w:val="00586BB0"/>
  </w:style>
  <w:style w:type="paragraph" w:customStyle="1" w:styleId="4F64F823C5BC488C8BE6FF3C8285D5A6">
    <w:name w:val="4F64F823C5BC488C8BE6FF3C8285D5A6"/>
    <w:rsid w:val="00586BB0"/>
  </w:style>
  <w:style w:type="paragraph" w:customStyle="1" w:styleId="C2B5F1B7512543EBB4FDD14C801C09CB1">
    <w:name w:val="C2B5F1B7512543EBB4FDD14C801C09CB1"/>
    <w:rsid w:val="00586B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89F65077744E27815B2D064035BC341">
    <w:name w:val="2B89F65077744E27815B2D064035BC341"/>
    <w:rsid w:val="00586B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1FB2BEFFEC4F5F80F682B2795A83D1">
    <w:name w:val="F91FB2BEFFEC4F5F80F682B2795A83D1"/>
    <w:rsid w:val="00586BB0"/>
  </w:style>
  <w:style w:type="paragraph" w:customStyle="1" w:styleId="B6E851E3C4DF4FB39C238CD54ED73222">
    <w:name w:val="B6E851E3C4DF4FB39C238CD54ED73222"/>
    <w:rsid w:val="00586BB0"/>
  </w:style>
  <w:style w:type="paragraph" w:customStyle="1" w:styleId="12C768A8DD3A45B48D55D7E5521E6006">
    <w:name w:val="12C768A8DD3A45B48D55D7E5521E6006"/>
    <w:rsid w:val="00586BB0"/>
  </w:style>
  <w:style w:type="paragraph" w:customStyle="1" w:styleId="D9CC94314EEC472A8814ECF6BC3A4034">
    <w:name w:val="D9CC94314EEC472A8814ECF6BC3A4034"/>
    <w:rsid w:val="00586BB0"/>
  </w:style>
  <w:style w:type="paragraph" w:customStyle="1" w:styleId="E9370B906FA946F79B523DFF7CC6DE75">
    <w:name w:val="E9370B906FA946F79B523DFF7CC6DE75"/>
    <w:rsid w:val="00586BB0"/>
  </w:style>
  <w:style w:type="paragraph" w:customStyle="1" w:styleId="04867E8D164148AE8B72F72A38F41B2B">
    <w:name w:val="04867E8D164148AE8B72F72A38F41B2B"/>
    <w:rsid w:val="00586BB0"/>
  </w:style>
  <w:style w:type="paragraph" w:customStyle="1" w:styleId="B7A4F62AAFFB44CDA2C2C12566255AA8">
    <w:name w:val="B7A4F62AAFFB44CDA2C2C12566255AA8"/>
    <w:rsid w:val="00586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2020-12-22T00:00:00</HeaderDate>
    <Office/>
    <Dnr> Fi2020/05023</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287F9D872A4C37409FF34C0C03C82C86" ma:contentTypeVersion="4" ma:contentTypeDescription="Skapa ett nytt dokument." ma:contentTypeScope="" ma:versionID="21e852b144fba915ee41f8701c425040">
  <xsd:schema xmlns:xsd="http://www.w3.org/2001/XMLSchema" xmlns:xs="http://www.w3.org/2001/XMLSchema" xmlns:p="http://schemas.microsoft.com/office/2006/metadata/properties" xmlns:ns2="92ffc5e4-5e54-4abf-b21b-9b28f7aa8223" xmlns:ns4="cc625d36-bb37-4650-91b9-0c96159295ba" xmlns:ns6="24eed32f-d08e-45ff-bc46-af8c0e5435a5" xmlns:ns7="4e9c2f0c-7bf8-49af-8356-cbf363fc78a7" xmlns:ns8="9c9941df-7074-4a92-bf99-225d24d78d61" xmlns:ns9="c783f78f-5c80-4edd-b873-fab2ea9c4763" targetNamespace="http://schemas.microsoft.com/office/2006/metadata/properties" ma:root="true" ma:fieldsID="54824210643c49deeb6b530567a6a8eb" ns2:_="" ns4:_="" ns6:_="" ns7:_="" ns8:_="" ns9:_="">
    <xsd:import namespace="92ffc5e4-5e54-4abf-b21b-9b28f7aa8223"/>
    <xsd:import namespace="cc625d36-bb37-4650-91b9-0c96159295ba"/>
    <xsd:import namespace="24eed32f-d08e-45ff-bc46-af8c0e5435a5"/>
    <xsd:import namespace="4e9c2f0c-7bf8-49af-8356-cbf363fc78a7"/>
    <xsd:import namespace="9c9941df-7074-4a92-bf99-225d24d78d61"/>
    <xsd:import namespace="c783f78f-5c80-4edd-b873-fab2ea9c4763"/>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6:RKOrdnaClass" minOccurs="0"/>
                <xsd:element ref="ns7:DirtyMigration" minOccurs="0"/>
                <xsd:element ref="ns8:SharedWithUsers" minOccurs="0"/>
                <xsd:element ref="ns9: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3f78f-5c80-4edd-b873-fab2ea9c4763" elementFormDefault="qualified">
    <xsd:import namespace="http://schemas.microsoft.com/office/2006/documentManagement/types"/>
    <xsd:import namespace="http://schemas.microsoft.com/office/infopath/2007/PartnerControls"/>
    <xsd:element name="c9cd366cc722410295b9eacffbd73909" ma:index="21"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/yta/fi-sba/Frgesvar</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88eace65-42f1-42c8-ad38-eb68b55f4a5e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DE9A-8888-4772-8A84-C6E9CBB68078}"/>
</file>

<file path=customXml/itemProps2.xml><?xml version="1.0" encoding="utf-8"?>
<ds:datastoreItem xmlns:ds="http://schemas.openxmlformats.org/officeDocument/2006/customXml" ds:itemID="{A5D05003-97DA-43FB-8AEE-A373663A7FF2}"/>
</file>

<file path=customXml/itemProps3.xml><?xml version="1.0" encoding="utf-8"?>
<ds:datastoreItem xmlns:ds="http://schemas.openxmlformats.org/officeDocument/2006/customXml" ds:itemID="{9257F8BE-94BF-4400-88BF-A25ABBDB3D27}"/>
</file>

<file path=customXml/itemProps4.xml><?xml version="1.0" encoding="utf-8"?>
<ds:datastoreItem xmlns:ds="http://schemas.openxmlformats.org/officeDocument/2006/customXml" ds:itemID="{16D7F92D-A0AB-4178-8F97-6E8165876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24eed32f-d08e-45ff-bc46-af8c0e5435a5"/>
    <ds:schemaRef ds:uri="4e9c2f0c-7bf8-49af-8356-cbf363fc78a7"/>
    <ds:schemaRef ds:uri="9c9941df-7074-4a92-bf99-225d24d78d61"/>
    <ds:schemaRef ds:uri="c783f78f-5c80-4edd-b873-fab2ea9c4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D05003-97DA-43FB-8AEE-A373663A7FF2}">
  <ds:schemaRefs>
    <ds:schemaRef ds:uri="http://schemas.microsoft.com/sharepoint/v3/contenttype/forms"/>
  </ds:schemaRefs>
</ds:datastoreItem>
</file>

<file path=customXml/itemProps6.xml><?xml version="1.0" encoding="utf-8"?>
<ds:datastoreItem xmlns:ds="http://schemas.openxmlformats.org/officeDocument/2006/customXml" ds:itemID="{EB75ECF7-70C5-4F90-A30A-82FBAF8A0C03}">
  <ds:schemaRefs>
    <ds:schemaRef ds:uri="http://schemas.microsoft.com/office/2006/metadata/customXsn"/>
  </ds:schemaRefs>
</ds:datastoreItem>
</file>

<file path=customXml/itemProps7.xml><?xml version="1.0" encoding="utf-8"?>
<ds:datastoreItem xmlns:ds="http://schemas.openxmlformats.org/officeDocument/2006/customXml" ds:itemID="{48D080B8-E7BA-48EF-B27F-39040EAE4848}"/>
</file>

<file path=customXml/itemProps8.xml><?xml version="1.0" encoding="utf-8"?>
<ds:datastoreItem xmlns:ds="http://schemas.openxmlformats.org/officeDocument/2006/customXml" ds:itemID="{2BCD2502-F543-4C68-9F5D-4B14A3198F50}"/>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1078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992 av Lars Beckman (M) Riktlinjer för vindkraftsutbyggnad.docx</dc:title>
  <dc:subject/>
  <dc:creator>Mattias Schriever-Abeln</dc:creator>
  <cp:keywords/>
  <dc:description/>
  <cp:lastModifiedBy>Ingalill Hedmark</cp:lastModifiedBy>
  <cp:revision>2</cp:revision>
  <dcterms:created xsi:type="dcterms:W3CDTF">2020-12-21T14:34:00Z</dcterms:created>
  <dcterms:modified xsi:type="dcterms:W3CDTF">2020-12-21T14:34:00Z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