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FFE8D" w14:textId="3BC44A43" w:rsidR="002A66CA" w:rsidRDefault="002A66CA" w:rsidP="00DA0661">
      <w:pPr>
        <w:pStyle w:val="Rubrik"/>
      </w:pPr>
      <w:bookmarkStart w:id="0" w:name="Start"/>
      <w:bookmarkEnd w:id="0"/>
      <w:r>
        <w:t xml:space="preserve">Svar på fråga </w:t>
      </w:r>
      <w:sdt>
        <w:sdtPr>
          <w:alias w:val="Frågeställare"/>
          <w:tag w:val="delete"/>
          <w:id w:val="-211816850"/>
          <w:placeholder>
            <w:docPart w:val="FADC1441440F4B7D9801B7899156F8A3"/>
          </w:placeholder>
          <w:dataBinding w:prefixMappings="xmlns:ns0='http://lp/documentinfo/RK' " w:xpath="/ns0:DocumentInfo[1]/ns0:BaseInfo[1]/ns0:Extra3[1]" w:storeItemID="{9F56061F-ABC9-41E8-A592-39BEA3BC27E6}"/>
          <w:text/>
        </w:sdtPr>
        <w:sdtEndPr/>
        <w:sdtContent>
          <w:r w:rsidRPr="002A66CA">
            <w:t>2020/21:</w:t>
          </w:r>
          <w:r w:rsidR="00571075">
            <w:t>2747</w:t>
          </w:r>
          <w:r w:rsidRPr="002A66CA">
            <w:t xml:space="preserve"> </w:t>
          </w:r>
          <w:r>
            <w:t xml:space="preserve">av </w:t>
          </w:r>
          <w:r w:rsidR="00571075">
            <w:t>Linda Lindberg</w:t>
          </w:r>
          <w:r w:rsidRPr="002A66CA">
            <w:t xml:space="preserve"> (</w:t>
          </w:r>
          <w:r w:rsidR="00571075">
            <w:t>SD</w:t>
          </w:r>
          <w:r w:rsidRPr="002A66CA">
            <w:t>)</w:t>
          </w:r>
          <w:r>
            <w:t xml:space="preserve"> </w:t>
          </w:r>
          <w:r w:rsidR="00571075">
            <w:t>Hormonbehandling av sexualbrottslingar</w:t>
          </w:r>
        </w:sdtContent>
      </w:sdt>
    </w:p>
    <w:p w14:paraId="08352B30" w14:textId="7006784F" w:rsidR="002A66CA" w:rsidRDefault="00115F85" w:rsidP="00115F85">
      <w:pPr>
        <w:pStyle w:val="Brdtext"/>
      </w:pPr>
      <w:r>
        <w:t>Linda Lindberg</w:t>
      </w:r>
      <w:r w:rsidR="002A66CA">
        <w:t xml:space="preserve"> har frågat mig om jag avser </w:t>
      </w:r>
      <w:r>
        <w:t>att ta initiativ till att se över möjligheterna att göra det tvingande för personer som döms för sexuella övergrepp på barn att genomgå hormonbehandling likt den forskning som gjorts på Karolinska institutet</w:t>
      </w:r>
      <w:r w:rsidR="002A66CA">
        <w:t>.</w:t>
      </w:r>
    </w:p>
    <w:p w14:paraId="373085C8" w14:textId="1364D40B" w:rsidR="00CE1496" w:rsidRDefault="000C109E" w:rsidP="00E51BB7">
      <w:pPr>
        <w:pStyle w:val="Brdtext"/>
      </w:pPr>
      <w:r>
        <w:t>En grundläggande utgångspunkt inom hälso- och sjukvården är att vården ska vara frivillig och genomföras i samråd med den som är behov av vård. Det gäller även dem som har dömts för brott och den som är</w:t>
      </w:r>
      <w:r w:rsidR="005D6554">
        <w:t xml:space="preserve"> intagen i fängelse får </w:t>
      </w:r>
      <w:proofErr w:type="gramStart"/>
      <w:r w:rsidR="008F687D">
        <w:t>t.ex.</w:t>
      </w:r>
      <w:proofErr w:type="gramEnd"/>
      <w:r w:rsidR="008F687D">
        <w:t xml:space="preserve"> </w:t>
      </w:r>
      <w:r w:rsidR="005D6554">
        <w:t xml:space="preserve">enligt 3 kap. 2 § tredje stycket fängelselagen inte åläggas att underkasta sig medicinsk behandling. Kravet på frivillighet hindrar dock inte att Kriminalvården arbetar aktivt med att motivera intagna att delta i behandling av medicinsk karaktär. </w:t>
      </w:r>
    </w:p>
    <w:p w14:paraId="57857582" w14:textId="6547C223" w:rsidR="00221CAF" w:rsidRDefault="00387842" w:rsidP="00982215">
      <w:pPr>
        <w:pStyle w:val="Brdtext"/>
      </w:pPr>
      <w:r>
        <w:t>Frågan om</w:t>
      </w:r>
      <w:r w:rsidR="008F687D">
        <w:t xml:space="preserve"> huruvida den som under anstaltsvistelsen inte deltar i sådan medicinsk behandling </w:t>
      </w:r>
      <w:r w:rsidR="00982215">
        <w:t>som kräver samtycke</w:t>
      </w:r>
      <w:r w:rsidR="0072668F">
        <w:t xml:space="preserve"> </w:t>
      </w:r>
      <w:r w:rsidR="008F687D">
        <w:t>ska kunna få sin villkorliga frigivning uppskjuten behandlades nyss av riksdagen</w:t>
      </w:r>
      <w:r w:rsidR="0072668F">
        <w:t xml:space="preserve"> med anledning av förslagen i prop. 2020/21:18</w:t>
      </w:r>
      <w:r w:rsidR="00E54053">
        <w:t xml:space="preserve"> </w:t>
      </w:r>
      <w:r w:rsidR="00982215">
        <w:t xml:space="preserve">En tydligare koppling mellan villkorlig frigivning </w:t>
      </w:r>
      <w:r w:rsidR="00982215" w:rsidRPr="00982215">
        <w:t>och deltagande i återfallsförebyggande åtgärder</w:t>
      </w:r>
      <w:r w:rsidR="00982215">
        <w:t xml:space="preserve">. </w:t>
      </w:r>
      <w:r w:rsidR="0072668F">
        <w:t>Riksdagen anslöt sig då till regeringens bedömning att en sådan ordning inte är lämplig.</w:t>
      </w:r>
    </w:p>
    <w:p w14:paraId="1BA00C46" w14:textId="68F98434" w:rsidR="00982215" w:rsidRDefault="003B5FE5" w:rsidP="00982215">
      <w:pPr>
        <w:pStyle w:val="Brdtext"/>
      </w:pPr>
      <w:r>
        <w:t xml:space="preserve">Att förhindra återfall i brott är en prioriterad fråga för regeringen. På senare tid har flera lagändringar genomförts för att minska risken för återfall efter villkorlig frigivning samt </w:t>
      </w:r>
      <w:r w:rsidR="0072668F">
        <w:t xml:space="preserve">för </w:t>
      </w:r>
      <w:r w:rsidR="0035704B">
        <w:t xml:space="preserve">att </w:t>
      </w:r>
      <w:r>
        <w:t xml:space="preserve">skärpa reaktionerna vid misskötsamhet såväl under anstaltstiden som under villkorlig frigivning. </w:t>
      </w:r>
      <w:r w:rsidR="00EF08CC">
        <w:t>Bland annat mot</w:t>
      </w:r>
      <w:r>
        <w:t xml:space="preserve"> </w:t>
      </w:r>
      <w:r w:rsidR="00EF08CC">
        <w:t>bakgrund</w:t>
      </w:r>
      <w:r>
        <w:t xml:space="preserve"> av den skärpta synen på sexualbrott har dessutom 2020 års </w:t>
      </w:r>
      <w:r>
        <w:lastRenderedPageBreak/>
        <w:t>sexualbrottsutredning i uppdrag att se över straffskalorna för sexualbrotten.</w:t>
      </w:r>
      <w:r w:rsidR="00574515">
        <w:t xml:space="preserve"> Jag följer noga resultatet av dessa reformer</w:t>
      </w:r>
      <w:r w:rsidR="0035704B">
        <w:t xml:space="preserve"> samt av utredningens arbete</w:t>
      </w:r>
      <w:r w:rsidR="00574515">
        <w:t>.</w:t>
      </w:r>
    </w:p>
    <w:p w14:paraId="4B2198AB" w14:textId="77777777" w:rsidR="00982215" w:rsidRDefault="00982215" w:rsidP="00221CAF">
      <w:pPr>
        <w:pStyle w:val="Brdtext"/>
      </w:pPr>
    </w:p>
    <w:p w14:paraId="5B8914E2" w14:textId="2CEE86B7" w:rsidR="002A66CA" w:rsidRDefault="002A66CA" w:rsidP="006A12F1">
      <w:pPr>
        <w:pStyle w:val="Brdtext"/>
      </w:pPr>
      <w:r>
        <w:t xml:space="preserve">Stockholm den </w:t>
      </w:r>
      <w:sdt>
        <w:sdtPr>
          <w:id w:val="-1225218591"/>
          <w:placeholder>
            <w:docPart w:val="805FDF1A1B6A4EF8A0708083454F4A19"/>
          </w:placeholder>
          <w:dataBinding w:prefixMappings="xmlns:ns0='http://lp/documentinfo/RK' " w:xpath="/ns0:DocumentInfo[1]/ns0:BaseInfo[1]/ns0:HeaderDate[1]" w:storeItemID="{9F56061F-ABC9-41E8-A592-39BEA3BC27E6}"/>
          <w:date w:fullDate="2021-05-12T00:00:00Z">
            <w:dateFormat w:val="d MMMM yyyy"/>
            <w:lid w:val="sv-SE"/>
            <w:storeMappedDataAs w:val="dateTime"/>
            <w:calendar w:val="gregorian"/>
          </w:date>
        </w:sdtPr>
        <w:sdtEndPr/>
        <w:sdtContent>
          <w:r w:rsidR="00115F85">
            <w:t>12 maj 2021</w:t>
          </w:r>
        </w:sdtContent>
      </w:sdt>
    </w:p>
    <w:p w14:paraId="34F30A07" w14:textId="1F7D6CB3" w:rsidR="002A66CA" w:rsidRDefault="002A66CA" w:rsidP="004E7A8F">
      <w:pPr>
        <w:pStyle w:val="Brdtextutanavstnd"/>
      </w:pPr>
    </w:p>
    <w:p w14:paraId="29BFDF81" w14:textId="77777777" w:rsidR="00221CAF" w:rsidRDefault="00221CAF" w:rsidP="004E7A8F">
      <w:pPr>
        <w:pStyle w:val="Brdtextutanavstnd"/>
      </w:pPr>
    </w:p>
    <w:sdt>
      <w:sdtPr>
        <w:alias w:val="Klicka på listpilen"/>
        <w:tag w:val="run-loadAllMinistersFromDep_delete"/>
        <w:id w:val="-122627287"/>
        <w:placeholder>
          <w:docPart w:val="09D573475B5F45F688980414D24BAFD4"/>
        </w:placeholder>
        <w:dataBinding w:prefixMappings="xmlns:ns0='http://lp/documentinfo/RK' " w:xpath="/ns0:DocumentInfo[1]/ns0:BaseInfo[1]/ns0:TopSender[1]" w:storeItemID="{9F56061F-ABC9-41E8-A592-39BEA3BC27E6}"/>
        <w:comboBox w:lastValue="Justitie- och migrationsministern">
          <w:listItem w:displayText="Morgan Johansson" w:value="Justitie- och migrationsministern"/>
          <w:listItem w:displayText="Mikael Damberg" w:value="Inrikesministern"/>
        </w:comboBox>
      </w:sdtPr>
      <w:sdtEndPr/>
      <w:sdtContent>
        <w:p w14:paraId="76220D8A" w14:textId="0E334B44" w:rsidR="002A66CA" w:rsidRPr="00DB48AB" w:rsidRDefault="002A66CA" w:rsidP="00DB48AB">
          <w:pPr>
            <w:pStyle w:val="Brdtext"/>
          </w:pPr>
          <w:r>
            <w:t>Morgan Johansson</w:t>
          </w:r>
        </w:p>
      </w:sdtContent>
    </w:sdt>
    <w:sectPr w:rsidR="002A66C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F01B" w14:textId="77777777" w:rsidR="002A66CA" w:rsidRDefault="002A66CA" w:rsidP="00A87A54">
      <w:pPr>
        <w:spacing w:after="0" w:line="240" w:lineRule="auto"/>
      </w:pPr>
      <w:r>
        <w:separator/>
      </w:r>
    </w:p>
  </w:endnote>
  <w:endnote w:type="continuationSeparator" w:id="0">
    <w:p w14:paraId="6E63D6B5" w14:textId="77777777" w:rsidR="002A66CA" w:rsidRDefault="002A66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F7AF0B" w14:textId="77777777" w:rsidTr="006A26EC">
      <w:trPr>
        <w:trHeight w:val="227"/>
        <w:jc w:val="right"/>
      </w:trPr>
      <w:tc>
        <w:tcPr>
          <w:tcW w:w="708" w:type="dxa"/>
          <w:vAlign w:val="bottom"/>
        </w:tcPr>
        <w:p w14:paraId="7858566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5ADD73" w14:textId="77777777" w:rsidTr="006A26EC">
      <w:trPr>
        <w:trHeight w:val="850"/>
        <w:jc w:val="right"/>
      </w:trPr>
      <w:tc>
        <w:tcPr>
          <w:tcW w:w="708" w:type="dxa"/>
          <w:vAlign w:val="bottom"/>
        </w:tcPr>
        <w:p w14:paraId="0C031C21" w14:textId="77777777" w:rsidR="005606BC" w:rsidRPr="00347E11" w:rsidRDefault="005606BC" w:rsidP="005606BC">
          <w:pPr>
            <w:pStyle w:val="Sidfot"/>
            <w:spacing w:line="276" w:lineRule="auto"/>
            <w:jc w:val="right"/>
          </w:pPr>
        </w:p>
      </w:tc>
    </w:tr>
  </w:tbl>
  <w:p w14:paraId="2EEE7F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E94076" w14:textId="77777777" w:rsidTr="001F4302">
      <w:trPr>
        <w:trHeight w:val="510"/>
      </w:trPr>
      <w:tc>
        <w:tcPr>
          <w:tcW w:w="8525" w:type="dxa"/>
          <w:gridSpan w:val="2"/>
          <w:vAlign w:val="bottom"/>
        </w:tcPr>
        <w:p w14:paraId="37F7B50B" w14:textId="77777777" w:rsidR="00347E11" w:rsidRPr="00347E11" w:rsidRDefault="00347E11" w:rsidP="00347E11">
          <w:pPr>
            <w:pStyle w:val="Sidfot"/>
            <w:rPr>
              <w:sz w:val="8"/>
            </w:rPr>
          </w:pPr>
        </w:p>
      </w:tc>
    </w:tr>
    <w:tr w:rsidR="00093408" w:rsidRPr="00EE3C0F" w14:paraId="01471EC5" w14:textId="77777777" w:rsidTr="00C26068">
      <w:trPr>
        <w:trHeight w:val="227"/>
      </w:trPr>
      <w:tc>
        <w:tcPr>
          <w:tcW w:w="4074" w:type="dxa"/>
        </w:tcPr>
        <w:p w14:paraId="735AC40F" w14:textId="77777777" w:rsidR="00347E11" w:rsidRPr="00F53AEA" w:rsidRDefault="00347E11" w:rsidP="00C26068">
          <w:pPr>
            <w:pStyle w:val="Sidfot"/>
            <w:spacing w:line="276" w:lineRule="auto"/>
          </w:pPr>
        </w:p>
      </w:tc>
      <w:tc>
        <w:tcPr>
          <w:tcW w:w="4451" w:type="dxa"/>
        </w:tcPr>
        <w:p w14:paraId="7C206171" w14:textId="77777777" w:rsidR="00093408" w:rsidRPr="00F53AEA" w:rsidRDefault="00093408" w:rsidP="00F53AEA">
          <w:pPr>
            <w:pStyle w:val="Sidfot"/>
            <w:spacing w:line="276" w:lineRule="auto"/>
          </w:pPr>
        </w:p>
      </w:tc>
    </w:tr>
  </w:tbl>
  <w:p w14:paraId="207422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B84A4" w14:textId="77777777" w:rsidR="002A66CA" w:rsidRDefault="002A66CA" w:rsidP="00A87A54">
      <w:pPr>
        <w:spacing w:after="0" w:line="240" w:lineRule="auto"/>
      </w:pPr>
      <w:r>
        <w:separator/>
      </w:r>
    </w:p>
  </w:footnote>
  <w:footnote w:type="continuationSeparator" w:id="0">
    <w:p w14:paraId="1CD672B4" w14:textId="77777777" w:rsidR="002A66CA" w:rsidRDefault="002A66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66CA" w14:paraId="5DEEF451" w14:textId="77777777" w:rsidTr="00C93EBA">
      <w:trPr>
        <w:trHeight w:val="227"/>
      </w:trPr>
      <w:tc>
        <w:tcPr>
          <w:tcW w:w="5534" w:type="dxa"/>
        </w:tcPr>
        <w:p w14:paraId="3A652B1C" w14:textId="77777777" w:rsidR="002A66CA" w:rsidRPr="007D73AB" w:rsidRDefault="002A66CA">
          <w:pPr>
            <w:pStyle w:val="Sidhuvud"/>
          </w:pPr>
        </w:p>
      </w:tc>
      <w:tc>
        <w:tcPr>
          <w:tcW w:w="3170" w:type="dxa"/>
          <w:vAlign w:val="bottom"/>
        </w:tcPr>
        <w:p w14:paraId="5633A0AB" w14:textId="77777777" w:rsidR="002A66CA" w:rsidRPr="007D73AB" w:rsidRDefault="002A66CA" w:rsidP="00340DE0">
          <w:pPr>
            <w:pStyle w:val="Sidhuvud"/>
          </w:pPr>
        </w:p>
      </w:tc>
      <w:tc>
        <w:tcPr>
          <w:tcW w:w="1134" w:type="dxa"/>
        </w:tcPr>
        <w:p w14:paraId="15A7B59D" w14:textId="77777777" w:rsidR="002A66CA" w:rsidRDefault="002A66CA" w:rsidP="005A703A">
          <w:pPr>
            <w:pStyle w:val="Sidhuvud"/>
          </w:pPr>
        </w:p>
      </w:tc>
    </w:tr>
    <w:tr w:rsidR="002A66CA" w14:paraId="375C5E0C" w14:textId="77777777" w:rsidTr="00C93EBA">
      <w:trPr>
        <w:trHeight w:val="1928"/>
      </w:trPr>
      <w:tc>
        <w:tcPr>
          <w:tcW w:w="5534" w:type="dxa"/>
        </w:tcPr>
        <w:p w14:paraId="331FAEAE" w14:textId="77777777" w:rsidR="002A66CA" w:rsidRPr="00340DE0" w:rsidRDefault="002A66CA" w:rsidP="00340DE0">
          <w:pPr>
            <w:pStyle w:val="Sidhuvud"/>
          </w:pPr>
          <w:r>
            <w:rPr>
              <w:noProof/>
            </w:rPr>
            <w:drawing>
              <wp:inline distT="0" distB="0" distL="0" distR="0" wp14:anchorId="6ACBB4B2" wp14:editId="23DFF39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7D0839" w14:textId="77777777" w:rsidR="002A66CA" w:rsidRPr="00710A6C" w:rsidRDefault="002A66CA" w:rsidP="00EE3C0F">
          <w:pPr>
            <w:pStyle w:val="Sidhuvud"/>
            <w:rPr>
              <w:b/>
            </w:rPr>
          </w:pPr>
        </w:p>
        <w:p w14:paraId="14B169B2" w14:textId="77777777" w:rsidR="002A66CA" w:rsidRDefault="002A66CA" w:rsidP="00EE3C0F">
          <w:pPr>
            <w:pStyle w:val="Sidhuvud"/>
          </w:pPr>
        </w:p>
        <w:p w14:paraId="75309638" w14:textId="77777777" w:rsidR="002A66CA" w:rsidRDefault="002A66CA" w:rsidP="00EE3C0F">
          <w:pPr>
            <w:pStyle w:val="Sidhuvud"/>
          </w:pPr>
        </w:p>
        <w:p w14:paraId="63FFEA43" w14:textId="77777777" w:rsidR="002A66CA" w:rsidRDefault="002A66CA" w:rsidP="00EE3C0F">
          <w:pPr>
            <w:pStyle w:val="Sidhuvud"/>
          </w:pPr>
        </w:p>
        <w:sdt>
          <w:sdtPr>
            <w:alias w:val="Dnr"/>
            <w:tag w:val="ccRKShow_Dnr"/>
            <w:id w:val="-829283628"/>
            <w:placeholder>
              <w:docPart w:val="3D17D33FA5FE42EDAC61076BA2B6A3D5"/>
            </w:placeholder>
            <w:dataBinding w:prefixMappings="xmlns:ns0='http://lp/documentinfo/RK' " w:xpath="/ns0:DocumentInfo[1]/ns0:BaseInfo[1]/ns0:Dnr[1]" w:storeItemID="{9F56061F-ABC9-41E8-A592-39BEA3BC27E6}"/>
            <w:text/>
          </w:sdtPr>
          <w:sdtEndPr/>
          <w:sdtContent>
            <w:p w14:paraId="6BCAF95C" w14:textId="4174E2A6" w:rsidR="002A66CA" w:rsidRDefault="001C3326" w:rsidP="00EE3C0F">
              <w:pPr>
                <w:pStyle w:val="Sidhuvud"/>
              </w:pPr>
              <w:r w:rsidRPr="001C3326">
                <w:t>Ju2021/01817</w:t>
              </w:r>
            </w:p>
          </w:sdtContent>
        </w:sdt>
        <w:sdt>
          <w:sdtPr>
            <w:alias w:val="DocNumber"/>
            <w:tag w:val="DocNumber"/>
            <w:id w:val="1726028884"/>
            <w:placeholder>
              <w:docPart w:val="61DB175EB7B44BA08E12214C16B2A092"/>
            </w:placeholder>
            <w:showingPlcHdr/>
            <w:dataBinding w:prefixMappings="xmlns:ns0='http://lp/documentinfo/RK' " w:xpath="/ns0:DocumentInfo[1]/ns0:BaseInfo[1]/ns0:DocNumber[1]" w:storeItemID="{9F56061F-ABC9-41E8-A592-39BEA3BC27E6}"/>
            <w:text/>
          </w:sdtPr>
          <w:sdtEndPr/>
          <w:sdtContent>
            <w:p w14:paraId="64CD2346" w14:textId="77777777" w:rsidR="002A66CA" w:rsidRDefault="002A66CA" w:rsidP="00EE3C0F">
              <w:pPr>
                <w:pStyle w:val="Sidhuvud"/>
              </w:pPr>
              <w:r>
                <w:rPr>
                  <w:rStyle w:val="Platshllartext"/>
                </w:rPr>
                <w:t xml:space="preserve"> </w:t>
              </w:r>
            </w:p>
          </w:sdtContent>
        </w:sdt>
        <w:p w14:paraId="2CCF2127" w14:textId="77777777" w:rsidR="002A66CA" w:rsidRDefault="002A66CA" w:rsidP="00EE3C0F">
          <w:pPr>
            <w:pStyle w:val="Sidhuvud"/>
          </w:pPr>
        </w:p>
      </w:tc>
      <w:tc>
        <w:tcPr>
          <w:tcW w:w="1134" w:type="dxa"/>
        </w:tcPr>
        <w:p w14:paraId="21379E26" w14:textId="77777777" w:rsidR="002A66CA" w:rsidRDefault="002A66CA" w:rsidP="0094502D">
          <w:pPr>
            <w:pStyle w:val="Sidhuvud"/>
          </w:pPr>
        </w:p>
        <w:p w14:paraId="6DBAEE7F" w14:textId="77777777" w:rsidR="002A66CA" w:rsidRPr="0094502D" w:rsidRDefault="002A66CA" w:rsidP="00EC71A6">
          <w:pPr>
            <w:pStyle w:val="Sidhuvud"/>
          </w:pPr>
        </w:p>
      </w:tc>
    </w:tr>
    <w:tr w:rsidR="002A66CA" w14:paraId="005E2CA8" w14:textId="77777777" w:rsidTr="00C93EBA">
      <w:trPr>
        <w:trHeight w:val="2268"/>
      </w:trPr>
      <w:sdt>
        <w:sdtPr>
          <w:rPr>
            <w:rFonts w:asciiTheme="majorHAnsi" w:hAnsiTheme="majorHAnsi"/>
            <w:sz w:val="19"/>
          </w:rPr>
          <w:alias w:val="SenderText"/>
          <w:tag w:val="ccRKShow_SenderText"/>
          <w:id w:val="1374046025"/>
          <w:placeholder>
            <w:docPart w:val="F6E0941F3FF346219FCA0CA76E090D23"/>
          </w:placeholder>
        </w:sdtPr>
        <w:sdtEndPr/>
        <w:sdtContent>
          <w:tc>
            <w:tcPr>
              <w:tcW w:w="5534" w:type="dxa"/>
              <w:tcMar>
                <w:right w:w="1134" w:type="dxa"/>
              </w:tcMar>
            </w:tcPr>
            <w:p w14:paraId="6D90B904" w14:textId="77777777" w:rsidR="00EC1F3D" w:rsidRPr="00DD6991" w:rsidRDefault="00EC1F3D" w:rsidP="00EC1F3D">
              <w:pPr>
                <w:rPr>
                  <w:rFonts w:ascii="Arial" w:eastAsia="Calibri" w:hAnsi="Arial" w:cs="Arial"/>
                  <w:b/>
                  <w:bCs/>
                  <w:sz w:val="19"/>
                  <w:szCs w:val="19"/>
                </w:rPr>
              </w:pPr>
              <w:r w:rsidRPr="00DD6991">
                <w:rPr>
                  <w:rFonts w:ascii="Arial" w:eastAsia="Calibri" w:hAnsi="Arial" w:cs="Arial"/>
                  <w:b/>
                  <w:bCs/>
                  <w:sz w:val="19"/>
                  <w:szCs w:val="19"/>
                </w:rPr>
                <w:t>Justitiedepartementet</w:t>
              </w:r>
            </w:p>
            <w:p w14:paraId="6416B34E" w14:textId="4BE99498" w:rsidR="00EC1F3D" w:rsidRPr="00DD6991" w:rsidRDefault="00EC1F3D" w:rsidP="00EC1F3D">
              <w:pPr>
                <w:rPr>
                  <w:rFonts w:ascii="Arial" w:eastAsia="Calibri" w:hAnsi="Arial" w:cs="Arial"/>
                  <w:sz w:val="19"/>
                  <w:szCs w:val="19"/>
                </w:rPr>
              </w:pPr>
              <w:r w:rsidRPr="00DD6991">
                <w:rPr>
                  <w:rFonts w:ascii="Arial" w:eastAsia="Calibri" w:hAnsi="Arial" w:cs="Arial"/>
                  <w:sz w:val="19"/>
                  <w:szCs w:val="19"/>
                </w:rPr>
                <w:t>Justitie- och migrationsministern</w:t>
              </w:r>
            </w:p>
            <w:p w14:paraId="55E9A40E" w14:textId="4D657F35" w:rsidR="002A66CA" w:rsidRPr="00340DE0" w:rsidRDefault="002A66CA" w:rsidP="00340DE0">
              <w:pPr>
                <w:pStyle w:val="Sidhuvud"/>
              </w:pPr>
            </w:p>
          </w:tc>
        </w:sdtContent>
      </w:sdt>
      <w:sdt>
        <w:sdtPr>
          <w:alias w:val="Recipient"/>
          <w:tag w:val="ccRKShow_Recipient"/>
          <w:id w:val="-28344517"/>
          <w:placeholder>
            <w:docPart w:val="727D126FB5E0470BA17CEB4DC5868D8B"/>
          </w:placeholder>
          <w:dataBinding w:prefixMappings="xmlns:ns0='http://lp/documentinfo/RK' " w:xpath="/ns0:DocumentInfo[1]/ns0:BaseInfo[1]/ns0:Recipient[1]" w:storeItemID="{9F56061F-ABC9-41E8-A592-39BEA3BC27E6}"/>
          <w:text w:multiLine="1"/>
        </w:sdtPr>
        <w:sdtEndPr/>
        <w:sdtContent>
          <w:tc>
            <w:tcPr>
              <w:tcW w:w="3170" w:type="dxa"/>
            </w:tcPr>
            <w:p w14:paraId="7F479C6D" w14:textId="77777777" w:rsidR="002A66CA" w:rsidRDefault="002A66CA" w:rsidP="00547B89">
              <w:pPr>
                <w:pStyle w:val="Sidhuvud"/>
              </w:pPr>
              <w:r>
                <w:t>Till riksdagen</w:t>
              </w:r>
            </w:p>
          </w:tc>
        </w:sdtContent>
      </w:sdt>
      <w:tc>
        <w:tcPr>
          <w:tcW w:w="1134" w:type="dxa"/>
        </w:tcPr>
        <w:p w14:paraId="7948FEA6" w14:textId="77777777" w:rsidR="002A66CA" w:rsidRDefault="002A66CA" w:rsidP="003E6020">
          <w:pPr>
            <w:pStyle w:val="Sidhuvud"/>
          </w:pPr>
        </w:p>
      </w:tc>
    </w:tr>
  </w:tbl>
  <w:p w14:paraId="37E3D0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DB70C3"/>
    <w:multiLevelType w:val="hybridMultilevel"/>
    <w:tmpl w:val="F6BAD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C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09E"/>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F85"/>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54B"/>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BC3"/>
    <w:rsid w:val="001B4824"/>
    <w:rsid w:val="001C1C7D"/>
    <w:rsid w:val="001C332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CAF"/>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6CA"/>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BBA"/>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04B"/>
    <w:rsid w:val="00360397"/>
    <w:rsid w:val="00365461"/>
    <w:rsid w:val="00370311"/>
    <w:rsid w:val="00380663"/>
    <w:rsid w:val="00382BF5"/>
    <w:rsid w:val="003853E3"/>
    <w:rsid w:val="0038587E"/>
    <w:rsid w:val="00387842"/>
    <w:rsid w:val="00392ED4"/>
    <w:rsid w:val="00393680"/>
    <w:rsid w:val="00394D4C"/>
    <w:rsid w:val="00395D9F"/>
    <w:rsid w:val="00397242"/>
    <w:rsid w:val="003A1315"/>
    <w:rsid w:val="003A2E73"/>
    <w:rsid w:val="003A3071"/>
    <w:rsid w:val="003A3A54"/>
    <w:rsid w:val="003A5969"/>
    <w:rsid w:val="003A5C58"/>
    <w:rsid w:val="003B0C81"/>
    <w:rsid w:val="003B201F"/>
    <w:rsid w:val="003B5FE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3C57"/>
    <w:rsid w:val="00415163"/>
    <w:rsid w:val="00415273"/>
    <w:rsid w:val="004157BE"/>
    <w:rsid w:val="0042068E"/>
    <w:rsid w:val="00422030"/>
    <w:rsid w:val="00422A7F"/>
    <w:rsid w:val="00426213"/>
    <w:rsid w:val="00431A7B"/>
    <w:rsid w:val="0043623F"/>
    <w:rsid w:val="00437459"/>
    <w:rsid w:val="00441D70"/>
    <w:rsid w:val="00441EDF"/>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698"/>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98B"/>
    <w:rsid w:val="00526AEB"/>
    <w:rsid w:val="005302E0"/>
    <w:rsid w:val="00544738"/>
    <w:rsid w:val="005456E4"/>
    <w:rsid w:val="00547B89"/>
    <w:rsid w:val="00551027"/>
    <w:rsid w:val="005568AF"/>
    <w:rsid w:val="00556AF5"/>
    <w:rsid w:val="005606BC"/>
    <w:rsid w:val="00563E73"/>
    <w:rsid w:val="0056426C"/>
    <w:rsid w:val="00565792"/>
    <w:rsid w:val="00567799"/>
    <w:rsid w:val="00571075"/>
    <w:rsid w:val="005710DE"/>
    <w:rsid w:val="00571A0B"/>
    <w:rsid w:val="00573DFD"/>
    <w:rsid w:val="00574515"/>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554"/>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1B6"/>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967"/>
    <w:rsid w:val="006F2588"/>
    <w:rsid w:val="00710A6C"/>
    <w:rsid w:val="00710D98"/>
    <w:rsid w:val="00711CE9"/>
    <w:rsid w:val="00712266"/>
    <w:rsid w:val="00712593"/>
    <w:rsid w:val="00712D82"/>
    <w:rsid w:val="00716E22"/>
    <w:rsid w:val="007171AB"/>
    <w:rsid w:val="007213D0"/>
    <w:rsid w:val="007219C0"/>
    <w:rsid w:val="0072668F"/>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049"/>
    <w:rsid w:val="0079641B"/>
    <w:rsid w:val="00797A90"/>
    <w:rsid w:val="007A1856"/>
    <w:rsid w:val="007A1887"/>
    <w:rsid w:val="007A629C"/>
    <w:rsid w:val="007A6348"/>
    <w:rsid w:val="007B023C"/>
    <w:rsid w:val="007B03CC"/>
    <w:rsid w:val="007B2F08"/>
    <w:rsid w:val="007C44FF"/>
    <w:rsid w:val="007C6456"/>
    <w:rsid w:val="007C7BDB"/>
    <w:rsid w:val="007D2C94"/>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1443"/>
    <w:rsid w:val="0082249C"/>
    <w:rsid w:val="0082310B"/>
    <w:rsid w:val="00824B93"/>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87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215"/>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E70"/>
    <w:rsid w:val="00A12A69"/>
    <w:rsid w:val="00A2019A"/>
    <w:rsid w:val="00A23493"/>
    <w:rsid w:val="00A2416A"/>
    <w:rsid w:val="00A30E06"/>
    <w:rsid w:val="00A3270B"/>
    <w:rsid w:val="00A333A9"/>
    <w:rsid w:val="00A379E4"/>
    <w:rsid w:val="00A42F07"/>
    <w:rsid w:val="00A43B02"/>
    <w:rsid w:val="00A44946"/>
    <w:rsid w:val="00A44B6F"/>
    <w:rsid w:val="00A46B85"/>
    <w:rsid w:val="00A47FC1"/>
    <w:rsid w:val="00A50585"/>
    <w:rsid w:val="00A506F1"/>
    <w:rsid w:val="00A5156E"/>
    <w:rsid w:val="00A53E57"/>
    <w:rsid w:val="00A548EA"/>
    <w:rsid w:val="00A56667"/>
    <w:rsid w:val="00A56824"/>
    <w:rsid w:val="00A572DA"/>
    <w:rsid w:val="00A60D45"/>
    <w:rsid w:val="00A61F6D"/>
    <w:rsid w:val="00A65685"/>
    <w:rsid w:val="00A65996"/>
    <w:rsid w:val="00A67276"/>
    <w:rsid w:val="00A67588"/>
    <w:rsid w:val="00A67840"/>
    <w:rsid w:val="00A7164F"/>
    <w:rsid w:val="00A71A9E"/>
    <w:rsid w:val="00A7382D"/>
    <w:rsid w:val="00A743AC"/>
    <w:rsid w:val="00A75AB7"/>
    <w:rsid w:val="00A8483F"/>
    <w:rsid w:val="00A84E52"/>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16C"/>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87B"/>
    <w:rsid w:val="00CD09EF"/>
    <w:rsid w:val="00CD1550"/>
    <w:rsid w:val="00CD17C1"/>
    <w:rsid w:val="00CD1C6C"/>
    <w:rsid w:val="00CD37F1"/>
    <w:rsid w:val="00CD6169"/>
    <w:rsid w:val="00CD6D76"/>
    <w:rsid w:val="00CE149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50F"/>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BB7"/>
    <w:rsid w:val="00E54053"/>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1F3D"/>
    <w:rsid w:val="00EC329B"/>
    <w:rsid w:val="00EC5EB9"/>
    <w:rsid w:val="00EC6006"/>
    <w:rsid w:val="00EC71A6"/>
    <w:rsid w:val="00EC73EB"/>
    <w:rsid w:val="00ED592E"/>
    <w:rsid w:val="00ED6ABD"/>
    <w:rsid w:val="00ED72E1"/>
    <w:rsid w:val="00EE3C0F"/>
    <w:rsid w:val="00EE5EB8"/>
    <w:rsid w:val="00EE66E5"/>
    <w:rsid w:val="00EE6810"/>
    <w:rsid w:val="00EF08CC"/>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8EE"/>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1CF"/>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364798"/>
  <w15:docId w15:val="{85E8F905-174A-41D1-85A1-45549A31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53"/>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52598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00602">
      <w:bodyDiv w:val="1"/>
      <w:marLeft w:val="0"/>
      <w:marRight w:val="0"/>
      <w:marTop w:val="0"/>
      <w:marBottom w:val="0"/>
      <w:divBdr>
        <w:top w:val="none" w:sz="0" w:space="0" w:color="auto"/>
        <w:left w:val="none" w:sz="0" w:space="0" w:color="auto"/>
        <w:bottom w:val="none" w:sz="0" w:space="0" w:color="auto"/>
        <w:right w:val="none" w:sz="0" w:space="0" w:color="auto"/>
      </w:divBdr>
    </w:div>
    <w:div w:id="3955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17D33FA5FE42EDAC61076BA2B6A3D5"/>
        <w:category>
          <w:name w:val="Allmänt"/>
          <w:gallery w:val="placeholder"/>
        </w:category>
        <w:types>
          <w:type w:val="bbPlcHdr"/>
        </w:types>
        <w:behaviors>
          <w:behavior w:val="content"/>
        </w:behaviors>
        <w:guid w:val="{8EE20A7D-6A9F-43A6-BC38-1E1A78152299}"/>
      </w:docPartPr>
      <w:docPartBody>
        <w:p w:rsidR="00A508DB" w:rsidRDefault="007B719E" w:rsidP="007B719E">
          <w:pPr>
            <w:pStyle w:val="3D17D33FA5FE42EDAC61076BA2B6A3D5"/>
          </w:pPr>
          <w:r>
            <w:rPr>
              <w:rStyle w:val="Platshllartext"/>
            </w:rPr>
            <w:t xml:space="preserve"> </w:t>
          </w:r>
        </w:p>
      </w:docPartBody>
    </w:docPart>
    <w:docPart>
      <w:docPartPr>
        <w:name w:val="61DB175EB7B44BA08E12214C16B2A092"/>
        <w:category>
          <w:name w:val="Allmänt"/>
          <w:gallery w:val="placeholder"/>
        </w:category>
        <w:types>
          <w:type w:val="bbPlcHdr"/>
        </w:types>
        <w:behaviors>
          <w:behavior w:val="content"/>
        </w:behaviors>
        <w:guid w:val="{232DF38A-261D-4518-98BA-C60C672ACD8D}"/>
      </w:docPartPr>
      <w:docPartBody>
        <w:p w:rsidR="00A508DB" w:rsidRDefault="007B719E" w:rsidP="007B719E">
          <w:pPr>
            <w:pStyle w:val="61DB175EB7B44BA08E12214C16B2A0921"/>
          </w:pPr>
          <w:r>
            <w:rPr>
              <w:rStyle w:val="Platshllartext"/>
            </w:rPr>
            <w:t xml:space="preserve"> </w:t>
          </w:r>
        </w:p>
      </w:docPartBody>
    </w:docPart>
    <w:docPart>
      <w:docPartPr>
        <w:name w:val="F6E0941F3FF346219FCA0CA76E090D23"/>
        <w:category>
          <w:name w:val="Allmänt"/>
          <w:gallery w:val="placeholder"/>
        </w:category>
        <w:types>
          <w:type w:val="bbPlcHdr"/>
        </w:types>
        <w:behaviors>
          <w:behavior w:val="content"/>
        </w:behaviors>
        <w:guid w:val="{60027BE7-7753-4F2A-BA40-169ECB9D7E8D}"/>
      </w:docPartPr>
      <w:docPartBody>
        <w:p w:rsidR="00A508DB" w:rsidRDefault="007B719E" w:rsidP="007B719E">
          <w:pPr>
            <w:pStyle w:val="F6E0941F3FF346219FCA0CA76E090D231"/>
          </w:pPr>
          <w:r>
            <w:rPr>
              <w:rStyle w:val="Platshllartext"/>
            </w:rPr>
            <w:t xml:space="preserve"> </w:t>
          </w:r>
        </w:p>
      </w:docPartBody>
    </w:docPart>
    <w:docPart>
      <w:docPartPr>
        <w:name w:val="727D126FB5E0470BA17CEB4DC5868D8B"/>
        <w:category>
          <w:name w:val="Allmänt"/>
          <w:gallery w:val="placeholder"/>
        </w:category>
        <w:types>
          <w:type w:val="bbPlcHdr"/>
        </w:types>
        <w:behaviors>
          <w:behavior w:val="content"/>
        </w:behaviors>
        <w:guid w:val="{C218652B-A06C-42E8-B366-DC9A14AA1A09}"/>
      </w:docPartPr>
      <w:docPartBody>
        <w:p w:rsidR="00A508DB" w:rsidRDefault="007B719E" w:rsidP="007B719E">
          <w:pPr>
            <w:pStyle w:val="727D126FB5E0470BA17CEB4DC5868D8B"/>
          </w:pPr>
          <w:r>
            <w:rPr>
              <w:rStyle w:val="Platshllartext"/>
            </w:rPr>
            <w:t xml:space="preserve"> </w:t>
          </w:r>
        </w:p>
      </w:docPartBody>
    </w:docPart>
    <w:docPart>
      <w:docPartPr>
        <w:name w:val="FADC1441440F4B7D9801B7899156F8A3"/>
        <w:category>
          <w:name w:val="Allmänt"/>
          <w:gallery w:val="placeholder"/>
        </w:category>
        <w:types>
          <w:type w:val="bbPlcHdr"/>
        </w:types>
        <w:behaviors>
          <w:behavior w:val="content"/>
        </w:behaviors>
        <w:guid w:val="{B441E15F-8671-408D-BDBE-79F88BE86440}"/>
      </w:docPartPr>
      <w:docPartBody>
        <w:p w:rsidR="00A508DB" w:rsidRDefault="007B719E" w:rsidP="007B719E">
          <w:pPr>
            <w:pStyle w:val="FADC1441440F4B7D9801B7899156F8A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05FDF1A1B6A4EF8A0708083454F4A19"/>
        <w:category>
          <w:name w:val="Allmänt"/>
          <w:gallery w:val="placeholder"/>
        </w:category>
        <w:types>
          <w:type w:val="bbPlcHdr"/>
        </w:types>
        <w:behaviors>
          <w:behavior w:val="content"/>
        </w:behaviors>
        <w:guid w:val="{27C8B7BB-BD7C-4CAF-A070-A4FB86EC159F}"/>
      </w:docPartPr>
      <w:docPartBody>
        <w:p w:rsidR="00A508DB" w:rsidRDefault="007B719E" w:rsidP="007B719E">
          <w:pPr>
            <w:pStyle w:val="805FDF1A1B6A4EF8A0708083454F4A19"/>
          </w:pPr>
          <w:r>
            <w:rPr>
              <w:rStyle w:val="Platshllartext"/>
            </w:rPr>
            <w:t>Klicka här för att ange datum.</w:t>
          </w:r>
        </w:p>
      </w:docPartBody>
    </w:docPart>
    <w:docPart>
      <w:docPartPr>
        <w:name w:val="09D573475B5F45F688980414D24BAFD4"/>
        <w:category>
          <w:name w:val="Allmänt"/>
          <w:gallery w:val="placeholder"/>
        </w:category>
        <w:types>
          <w:type w:val="bbPlcHdr"/>
        </w:types>
        <w:behaviors>
          <w:behavior w:val="content"/>
        </w:behaviors>
        <w:guid w:val="{3266D02A-465B-40F9-8DC3-55B6AB835620}"/>
      </w:docPartPr>
      <w:docPartBody>
        <w:p w:rsidR="00A508DB" w:rsidRDefault="007B719E" w:rsidP="007B719E">
          <w:pPr>
            <w:pStyle w:val="09D573475B5F45F688980414D24BAFD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9E"/>
    <w:rsid w:val="007B719E"/>
    <w:rsid w:val="00A50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79115900F04C81A748CED3EF0B5D15">
    <w:name w:val="C979115900F04C81A748CED3EF0B5D15"/>
    <w:rsid w:val="007B719E"/>
  </w:style>
  <w:style w:type="character" w:styleId="Platshllartext">
    <w:name w:val="Placeholder Text"/>
    <w:basedOn w:val="Standardstycketeckensnitt"/>
    <w:uiPriority w:val="99"/>
    <w:semiHidden/>
    <w:rsid w:val="007B719E"/>
    <w:rPr>
      <w:noProof w:val="0"/>
      <w:color w:val="808080"/>
    </w:rPr>
  </w:style>
  <w:style w:type="paragraph" w:customStyle="1" w:styleId="AC7EE9B49D944664A8D51A42485CD1C7">
    <w:name w:val="AC7EE9B49D944664A8D51A42485CD1C7"/>
    <w:rsid w:val="007B719E"/>
  </w:style>
  <w:style w:type="paragraph" w:customStyle="1" w:styleId="B42B6BB93A1C4DE587BD3CF6B6988AFB">
    <w:name w:val="B42B6BB93A1C4DE587BD3CF6B6988AFB"/>
    <w:rsid w:val="007B719E"/>
  </w:style>
  <w:style w:type="paragraph" w:customStyle="1" w:styleId="A6824D304C87495CA5C8389E20F14319">
    <w:name w:val="A6824D304C87495CA5C8389E20F14319"/>
    <w:rsid w:val="007B719E"/>
  </w:style>
  <w:style w:type="paragraph" w:customStyle="1" w:styleId="3D17D33FA5FE42EDAC61076BA2B6A3D5">
    <w:name w:val="3D17D33FA5FE42EDAC61076BA2B6A3D5"/>
    <w:rsid w:val="007B719E"/>
  </w:style>
  <w:style w:type="paragraph" w:customStyle="1" w:styleId="61DB175EB7B44BA08E12214C16B2A092">
    <w:name w:val="61DB175EB7B44BA08E12214C16B2A092"/>
    <w:rsid w:val="007B719E"/>
  </w:style>
  <w:style w:type="paragraph" w:customStyle="1" w:styleId="B883F61B43E44129906821A1F886F32C">
    <w:name w:val="B883F61B43E44129906821A1F886F32C"/>
    <w:rsid w:val="007B719E"/>
  </w:style>
  <w:style w:type="paragraph" w:customStyle="1" w:styleId="DBD343530AD84BC1B16106586A553876">
    <w:name w:val="DBD343530AD84BC1B16106586A553876"/>
    <w:rsid w:val="007B719E"/>
  </w:style>
  <w:style w:type="paragraph" w:customStyle="1" w:styleId="8E2EB3386CC14C5C85D20A219300E401">
    <w:name w:val="8E2EB3386CC14C5C85D20A219300E401"/>
    <w:rsid w:val="007B719E"/>
  </w:style>
  <w:style w:type="paragraph" w:customStyle="1" w:styleId="F6E0941F3FF346219FCA0CA76E090D23">
    <w:name w:val="F6E0941F3FF346219FCA0CA76E090D23"/>
    <w:rsid w:val="007B719E"/>
  </w:style>
  <w:style w:type="paragraph" w:customStyle="1" w:styleId="727D126FB5E0470BA17CEB4DC5868D8B">
    <w:name w:val="727D126FB5E0470BA17CEB4DC5868D8B"/>
    <w:rsid w:val="007B719E"/>
  </w:style>
  <w:style w:type="paragraph" w:customStyle="1" w:styleId="61DB175EB7B44BA08E12214C16B2A0921">
    <w:name w:val="61DB175EB7B44BA08E12214C16B2A0921"/>
    <w:rsid w:val="007B71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E0941F3FF346219FCA0CA76E090D231">
    <w:name w:val="F6E0941F3FF346219FCA0CA76E090D231"/>
    <w:rsid w:val="007B71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DC1441440F4B7D9801B7899156F8A3">
    <w:name w:val="FADC1441440F4B7D9801B7899156F8A3"/>
    <w:rsid w:val="007B719E"/>
  </w:style>
  <w:style w:type="paragraph" w:customStyle="1" w:styleId="BE2455EFD97E4C1F94E8C7F31CD1AC04">
    <w:name w:val="BE2455EFD97E4C1F94E8C7F31CD1AC04"/>
    <w:rsid w:val="007B719E"/>
  </w:style>
  <w:style w:type="paragraph" w:customStyle="1" w:styleId="43452A3482AD4CD1BF872B1EE5EAF01A">
    <w:name w:val="43452A3482AD4CD1BF872B1EE5EAF01A"/>
    <w:rsid w:val="007B719E"/>
  </w:style>
  <w:style w:type="paragraph" w:customStyle="1" w:styleId="A79EB478AA6745DAAE04AD7745500013">
    <w:name w:val="A79EB478AA6745DAAE04AD7745500013"/>
    <w:rsid w:val="007B719E"/>
  </w:style>
  <w:style w:type="paragraph" w:customStyle="1" w:styleId="2A3F65066D404849AEEA33A0E5C6DE08">
    <w:name w:val="2A3F65066D404849AEEA33A0E5C6DE08"/>
    <w:rsid w:val="007B719E"/>
  </w:style>
  <w:style w:type="paragraph" w:customStyle="1" w:styleId="805FDF1A1B6A4EF8A0708083454F4A19">
    <w:name w:val="805FDF1A1B6A4EF8A0708083454F4A19"/>
    <w:rsid w:val="007B719E"/>
  </w:style>
  <w:style w:type="paragraph" w:customStyle="1" w:styleId="09D573475B5F45F688980414D24BAFD4">
    <w:name w:val="09D573475B5F45F688980414D24BAFD4"/>
    <w:rsid w:val="007B7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eb13dda2-e3dc-4ead-9093-d2dadd817455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Ju2021/01817</Dnr>
    <ParagrafNr/>
    <DocumentTitle/>
    <VisitingAddress/>
    <Extra1/>
    <Extra2/>
    <Extra3>2020/21:2747 av Linda Lindberg (SD) Hormonbehandling av sexualbrottslingar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5A67-2D6F-487D-AAD5-298B465D11C9}"/>
</file>

<file path=customXml/itemProps2.xml><?xml version="1.0" encoding="utf-8"?>
<ds:datastoreItem xmlns:ds="http://schemas.openxmlformats.org/officeDocument/2006/customXml" ds:itemID="{6F144940-5E9C-47E2-BB81-1475DF4E576F}"/>
</file>

<file path=customXml/itemProps3.xml><?xml version="1.0" encoding="utf-8"?>
<ds:datastoreItem xmlns:ds="http://schemas.openxmlformats.org/officeDocument/2006/customXml" ds:itemID="{89AFDA48-5DF5-416D-ACD8-D20DA40DFFD6}"/>
</file>

<file path=customXml/itemProps4.xml><?xml version="1.0" encoding="utf-8"?>
<ds:datastoreItem xmlns:ds="http://schemas.openxmlformats.org/officeDocument/2006/customXml" ds:itemID="{229AFB9A-EDA7-41F4-9ED0-F77D5E574CF6}">
  <ds:schemaRefs>
    <ds:schemaRef ds:uri="http://schemas.microsoft.com/sharepoint/events"/>
  </ds:schemaRefs>
</ds:datastoreItem>
</file>

<file path=customXml/itemProps5.xml><?xml version="1.0" encoding="utf-8"?>
<ds:datastoreItem xmlns:ds="http://schemas.openxmlformats.org/officeDocument/2006/customXml" ds:itemID="{C3B6431F-FC77-4136-8FD4-13BBC6D1E27E}"/>
</file>

<file path=customXml/itemProps6.xml><?xml version="1.0" encoding="utf-8"?>
<ds:datastoreItem xmlns:ds="http://schemas.openxmlformats.org/officeDocument/2006/customXml" ds:itemID="{6F144940-5E9C-47E2-BB81-1475DF4E576F}">
  <ds:schemaRefs>
    <ds:schemaRef ds:uri="http://schemas.microsoft.com/office/infopath/2007/PartnerControls"/>
    <ds:schemaRef ds:uri="http://purl.org/dc/terms/"/>
    <ds:schemaRef ds:uri="4e9c2f0c-7bf8-49af-8356-cbf363fc78a7"/>
    <ds:schemaRef ds:uri="http://schemas.microsoft.com/office/2006/documentManagement/types"/>
    <ds:schemaRef ds:uri="cc625d36-bb37-4650-91b9-0c96159295ba"/>
    <ds:schemaRef ds:uri="http://schemas.openxmlformats.org/package/2006/metadata/core-properties"/>
    <ds:schemaRef ds:uri="ee6c288e-8967-4cc8-9cd2-f77a18ff1cc8"/>
    <ds:schemaRef ds:uri="http://purl.org/dc/elements/1.1/"/>
    <ds:schemaRef ds:uri="http://schemas.microsoft.com/office/2006/metadata/properties"/>
    <ds:schemaRef ds:uri="9c9941df-7074-4a92-bf99-225d24d78d61"/>
    <ds:schemaRef ds:uri="18f3d968-6251-40b0-9f11-012b293496c2"/>
    <ds:schemaRef ds:uri="http://www.w3.org/XML/1998/namespace"/>
    <ds:schemaRef ds:uri="http://purl.org/dc/dcmitype/"/>
  </ds:schemaRefs>
</ds:datastoreItem>
</file>

<file path=customXml/itemProps7.xml><?xml version="1.0" encoding="utf-8"?>
<ds:datastoreItem xmlns:ds="http://schemas.openxmlformats.org/officeDocument/2006/customXml" ds:itemID="{9F56061F-ABC9-41E8-A592-39BEA3BC27E6}"/>
</file>

<file path=customXml/itemProps8.xml><?xml version="1.0" encoding="utf-8"?>
<ds:datastoreItem xmlns:ds="http://schemas.openxmlformats.org/officeDocument/2006/customXml" ds:itemID="{B5A5BD71-81CB-45EB-B438-8E0BACE2AD1C}"/>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1538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2747.docx</dc:title>
  <dc:subject/>
  <dc:creator>Ida Olsson</dc:creator>
  <cp:keywords/>
  <dc:description/>
  <cp:lastModifiedBy>Charlotte Eklund Rimsten</cp:lastModifiedBy>
  <cp:revision>6</cp:revision>
  <dcterms:created xsi:type="dcterms:W3CDTF">2021-05-05T09:34:00Z</dcterms:created>
  <dcterms:modified xsi:type="dcterms:W3CDTF">2021-05-11T15:05:00Z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d9f4cf90-04fc-4a76-b165-7f9e30c4fe32</vt:lpwstr>
  </property>
</Properties>
</file>