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10571" w14:textId="21B5FFFA" w:rsidR="007F01B6" w:rsidRDefault="007F01B6" w:rsidP="00DA0661">
      <w:pPr>
        <w:pStyle w:val="Rubrik"/>
      </w:pPr>
      <w:bookmarkStart w:id="0" w:name="Start"/>
      <w:bookmarkEnd w:id="0"/>
      <w:r>
        <w:t xml:space="preserve">Svar på fråga 2020/21:1923 av Lars </w:t>
      </w:r>
      <w:proofErr w:type="spellStart"/>
      <w:r>
        <w:t>Hjälmered</w:t>
      </w:r>
      <w:proofErr w:type="spellEnd"/>
      <w:r>
        <w:t xml:space="preserve"> (M)</w:t>
      </w:r>
      <w:r>
        <w:br/>
        <w:t>Stöd till drabbade företag i rätt tid</w:t>
      </w:r>
    </w:p>
    <w:p w14:paraId="4FB8E848" w14:textId="58C8D3E5" w:rsidR="007F01B6" w:rsidRDefault="007F01B6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finansministern om ministern avser att vidta några åtgärder för att snabba på processen och säkerställa att drabbade företag som omfattas av restriktionerna kommer att få utlovade stöd i tid den här gången.</w:t>
      </w:r>
    </w:p>
    <w:p w14:paraId="13262757" w14:textId="1F92C998" w:rsidR="00C17168" w:rsidRDefault="001B56AA" w:rsidP="00C17168">
      <w:pPr>
        <w:pStyle w:val="Brdtext"/>
      </w:pPr>
      <w:r>
        <w:t>Arbetet inom regeringen är så fördelat att det är jag som ska svara på frågan.</w:t>
      </w:r>
      <w:r w:rsidR="007F01B6">
        <w:br/>
      </w:r>
      <w:r w:rsidR="007F01B6">
        <w:br/>
      </w:r>
      <w:r w:rsidR="00C17168">
        <w:t xml:space="preserve">Just nu ser vi en mycket hög risk för en tredje våg av smittspridning, samtidigt som läget är allvarligt på arbetsmarknaden och för företagen. </w:t>
      </w:r>
    </w:p>
    <w:p w14:paraId="053631DE" w14:textId="4D9D5F67" w:rsidR="007F2DC9" w:rsidRDefault="00C17168" w:rsidP="007F2DC9">
      <w:pPr>
        <w:pStyle w:val="Brdtext"/>
      </w:pPr>
      <w:r>
        <w:t xml:space="preserve">Sedan </w:t>
      </w:r>
      <w:r w:rsidR="00172279">
        <w:t>pandemins start har regeringen sjösatt e</w:t>
      </w:r>
      <w:r>
        <w:t>n rad stödåtg</w:t>
      </w:r>
      <w:r w:rsidR="00172279">
        <w:t xml:space="preserve">ärder för att mildra konsekvenserna för jobb och företag. Till exempel </w:t>
      </w:r>
      <w:r w:rsidR="007F2DC9" w:rsidRPr="00B21E51">
        <w:t>omställningsstöd, omsättningsstöd för enskilda näringsidkare, korttidspermittering,</w:t>
      </w:r>
      <w:r w:rsidR="007F2DC9">
        <w:t xml:space="preserve"> </w:t>
      </w:r>
      <w:r w:rsidR="007F2DC9" w:rsidRPr="00B21E51">
        <w:t xml:space="preserve">kreditgarantier (företagsakuten), </w:t>
      </w:r>
      <w:r w:rsidR="00172279">
        <w:t>hyresstöd</w:t>
      </w:r>
      <w:r w:rsidR="00B24648">
        <w:t xml:space="preserve"> till vissa utsatta branscher</w:t>
      </w:r>
      <w:r w:rsidR="00172279">
        <w:t xml:space="preserve">, </w:t>
      </w:r>
      <w:r w:rsidR="007F2DC9" w:rsidRPr="00B21E51">
        <w:t>lättnader i a-kassan för företagare samt tillfälligt sänkta arbetsgivaravgifter och egenavgifter.</w:t>
      </w:r>
    </w:p>
    <w:p w14:paraId="748242FC" w14:textId="5813FCE7" w:rsidR="007F2DC9" w:rsidRDefault="00B24648" w:rsidP="007F2DC9">
      <w:pPr>
        <w:pStyle w:val="Brdtext"/>
      </w:pPr>
      <w:r>
        <w:t>Regeringen har meddelat att f</w:t>
      </w:r>
      <w:r w:rsidR="007F2DC9">
        <w:t xml:space="preserve">lera stöd </w:t>
      </w:r>
      <w:r w:rsidR="001B56AA">
        <w:t xml:space="preserve">kommer att föreslås </w:t>
      </w:r>
      <w:r w:rsidR="007F2DC9">
        <w:t>förläng</w:t>
      </w:r>
      <w:r w:rsidR="001B56AA">
        <w:t>a</w:t>
      </w:r>
      <w:r w:rsidR="007F2DC9">
        <w:t xml:space="preserve">s april ut och </w:t>
      </w:r>
      <w:r w:rsidR="00172279">
        <w:t xml:space="preserve">nyligen meddelade </w:t>
      </w:r>
      <w:r>
        <w:t xml:space="preserve">regeringen </w:t>
      </w:r>
      <w:r w:rsidR="001B56AA">
        <w:t>a</w:t>
      </w:r>
      <w:r>
        <w:t xml:space="preserve">tt </w:t>
      </w:r>
      <w:r w:rsidR="001B56AA">
        <w:t xml:space="preserve">det </w:t>
      </w:r>
      <w:r>
        <w:t>tidigare</w:t>
      </w:r>
      <w:r w:rsidR="007F2DC9">
        <w:t xml:space="preserve"> presenterade nedstängningsstödet </w:t>
      </w:r>
      <w:r w:rsidR="001B56AA">
        <w:t xml:space="preserve">kommer att </w:t>
      </w:r>
      <w:r w:rsidR="007F2DC9">
        <w:t xml:space="preserve">kompletteras med ersättning för lönekostnader, för att undvika uppsägningar vid en eventuell nedstängning. </w:t>
      </w:r>
    </w:p>
    <w:p w14:paraId="4450C47E" w14:textId="081D2400" w:rsidR="007F2DC9" w:rsidRDefault="00172279" w:rsidP="006B5145">
      <w:pPr>
        <w:pStyle w:val="Brdtext"/>
      </w:pPr>
      <w:r>
        <w:t xml:space="preserve">Omställningsstödet för hösten och vintern </w:t>
      </w:r>
      <w:r w:rsidR="0094010D">
        <w:t xml:space="preserve">2020/21 </w:t>
      </w:r>
      <w:r>
        <w:t>har gått att söka från den 25 februari</w:t>
      </w:r>
      <w:r w:rsidR="001B56AA">
        <w:t xml:space="preserve"> 2021</w:t>
      </w:r>
      <w:r>
        <w:t xml:space="preserve"> och Skatteverket bedömer att handläggningstiderna är mycket korta. </w:t>
      </w:r>
      <w:r w:rsidR="006B5145">
        <w:t xml:space="preserve">För att skynda på handläggningen av korttidsstödet har regeringen tillfört medel så att Tillväxtverket kunnat öka bemanningen under 2020 och i slutet av året arbetade närmare 400 personer med handläggning, </w:t>
      </w:r>
      <w:r w:rsidR="006B5145">
        <w:lastRenderedPageBreak/>
        <w:t xml:space="preserve">kontroll och uppföljning av stödet för korttidspermittering. Tillväxtverket har i början av 2021 inlett rekrytering av ytterligare 100 personer. </w:t>
      </w:r>
      <w:r>
        <w:t>P</w:t>
      </w:r>
      <w:r w:rsidR="007F2DC9">
        <w:t xml:space="preserve">arallellt med detta beviljas retroaktiva anstånd </w:t>
      </w:r>
      <w:r w:rsidR="006A0126">
        <w:t>med inbetalning av</w:t>
      </w:r>
      <w:r w:rsidR="007F2DC9">
        <w:t xml:space="preserve"> skatt</w:t>
      </w:r>
      <w:r>
        <w:t xml:space="preserve"> för att hjälpa företag med likviditeten</w:t>
      </w:r>
      <w:r w:rsidR="00651B0A">
        <w:t>.</w:t>
      </w:r>
      <w:r>
        <w:t xml:space="preserve"> </w:t>
      </w:r>
      <w:r w:rsidR="00651B0A">
        <w:t xml:space="preserve">Sedan den 5 februari 2021 </w:t>
      </w:r>
      <w:r>
        <w:t>har</w:t>
      </w:r>
      <w:r w:rsidR="007F2DC9">
        <w:t xml:space="preserve"> </w:t>
      </w:r>
      <w:r w:rsidR="002C1447">
        <w:t>7</w:t>
      </w:r>
      <w:r w:rsidR="00060631">
        <w:t>,</w:t>
      </w:r>
      <w:r w:rsidR="002C1447">
        <w:t>1</w:t>
      </w:r>
      <w:r w:rsidR="007F2DC9">
        <w:t xml:space="preserve"> miljarder</w:t>
      </w:r>
      <w:r w:rsidR="00060631">
        <w:t xml:space="preserve"> </w:t>
      </w:r>
      <w:r w:rsidR="001B56AA">
        <w:t xml:space="preserve">kronor beviljats </w:t>
      </w:r>
      <w:r w:rsidR="00060631">
        <w:t>i likviditetsstöd</w:t>
      </w:r>
      <w:r>
        <w:t>.</w:t>
      </w:r>
    </w:p>
    <w:p w14:paraId="698EF4DB" w14:textId="6333884C" w:rsidR="007F2DC9" w:rsidRPr="00025E23" w:rsidRDefault="007F2DC9" w:rsidP="007F2DC9">
      <w:pPr>
        <w:pStyle w:val="Brdtext"/>
        <w:rPr>
          <w:rFonts w:ascii="Arial" w:eastAsia="Calibri" w:hAnsi="Arial" w:cs="Arial"/>
          <w:b/>
          <w:bCs/>
          <w:sz w:val="20"/>
          <w:szCs w:val="20"/>
        </w:rPr>
      </w:pPr>
      <w:r>
        <w:t xml:space="preserve">Med det sagt följer regeringen </w:t>
      </w:r>
      <w:r w:rsidRPr="002661B1">
        <w:t>utvecklingen</w:t>
      </w:r>
      <w:r w:rsidR="00172279">
        <w:t xml:space="preserve"> noga</w:t>
      </w:r>
      <w:r w:rsidRPr="002661B1">
        <w:t xml:space="preserve"> och</w:t>
      </w:r>
      <w:r>
        <w:t xml:space="preserve"> ser löpande över</w:t>
      </w:r>
      <w:r w:rsidRPr="002661B1">
        <w:t xml:space="preserve"> behovet av </w:t>
      </w:r>
      <w:r>
        <w:t xml:space="preserve">erforderliga </w:t>
      </w:r>
      <w:r w:rsidRPr="002661B1">
        <w:t>åtgärder</w:t>
      </w:r>
      <w:r>
        <w:t>.</w:t>
      </w:r>
    </w:p>
    <w:p w14:paraId="2BBE814A" w14:textId="71B255D7" w:rsidR="007F01B6" w:rsidRDefault="007F01B6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BE49C70CA17A44498A8B2953CD52C747"/>
          </w:placeholder>
          <w:dataBinding w:prefixMappings="xmlns:ns0='http://lp/documentinfo/RK' " w:xpath="/ns0:DocumentInfo[1]/ns0:BaseInfo[1]/ns0:HeaderDate[1]" w:storeItemID="{B31C9590-29EB-4F06-8D34-216F277DDB4B}"/>
          <w:date w:fullDate="2021-03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E3AE5">
            <w:t>8 mars 2021</w:t>
          </w:r>
        </w:sdtContent>
      </w:sdt>
    </w:p>
    <w:p w14:paraId="4672B6F2" w14:textId="77777777" w:rsidR="007F01B6" w:rsidRDefault="007F01B6" w:rsidP="00471B06">
      <w:pPr>
        <w:pStyle w:val="Brdtextutanavstnd"/>
      </w:pPr>
    </w:p>
    <w:p w14:paraId="39E12B32" w14:textId="16273393" w:rsidR="007F01B6" w:rsidRDefault="007F01B6" w:rsidP="00471B06">
      <w:pPr>
        <w:pStyle w:val="Brdtextutanavstnd"/>
      </w:pPr>
    </w:p>
    <w:p w14:paraId="0E42E95F" w14:textId="77777777" w:rsidR="007F01B6" w:rsidRDefault="007F01B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100F0468D8448EDBC543E21EC92E64F"/>
        </w:placeholder>
        <w:dataBinding w:prefixMappings="xmlns:ns0='http://lp/documentinfo/RK' " w:xpath="/ns0:DocumentInfo[1]/ns0:BaseInfo[1]/ns0:TopSender[1]" w:storeItemID="{B31C9590-29EB-4F06-8D34-216F277DDB4B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37FF8A93" w14:textId="0AE7E695" w:rsidR="007F01B6" w:rsidRDefault="007F01B6" w:rsidP="00422A41">
          <w:pPr>
            <w:pStyle w:val="Brdtext"/>
          </w:pPr>
          <w:r>
            <w:t xml:space="preserve">Ibrahim </w:t>
          </w:r>
          <w:proofErr w:type="spellStart"/>
          <w:r>
            <w:t>Baylan</w:t>
          </w:r>
          <w:proofErr w:type="spellEnd"/>
        </w:p>
      </w:sdtContent>
    </w:sdt>
    <w:p w14:paraId="122A7E52" w14:textId="087D11BA" w:rsidR="007F01B6" w:rsidRPr="00DB48AB" w:rsidRDefault="007F01B6" w:rsidP="00DB48AB">
      <w:pPr>
        <w:pStyle w:val="Brdtext"/>
      </w:pPr>
    </w:p>
    <w:sectPr w:rsidR="007F01B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56552" w14:textId="77777777" w:rsidR="00ED1409" w:rsidRDefault="00ED1409" w:rsidP="00A87A54">
      <w:pPr>
        <w:spacing w:after="0" w:line="240" w:lineRule="auto"/>
      </w:pPr>
      <w:r>
        <w:separator/>
      </w:r>
    </w:p>
  </w:endnote>
  <w:endnote w:type="continuationSeparator" w:id="0">
    <w:p w14:paraId="7295038D" w14:textId="77777777" w:rsidR="00ED1409" w:rsidRDefault="00ED14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DB9AB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74B1F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852FE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CBA4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8AF7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30C3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992B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00E40E" w14:textId="77777777" w:rsidTr="00C26068">
      <w:trPr>
        <w:trHeight w:val="227"/>
      </w:trPr>
      <w:tc>
        <w:tcPr>
          <w:tcW w:w="4074" w:type="dxa"/>
        </w:tcPr>
        <w:p w14:paraId="29C6733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3F8C9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39C2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86F39" w14:textId="77777777" w:rsidR="00ED1409" w:rsidRDefault="00ED1409" w:rsidP="00A87A54">
      <w:pPr>
        <w:spacing w:after="0" w:line="240" w:lineRule="auto"/>
      </w:pPr>
      <w:r>
        <w:separator/>
      </w:r>
    </w:p>
  </w:footnote>
  <w:footnote w:type="continuationSeparator" w:id="0">
    <w:p w14:paraId="6C11266C" w14:textId="77777777" w:rsidR="00ED1409" w:rsidRDefault="00ED14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01B6" w14:paraId="352B8ACF" w14:textId="77777777" w:rsidTr="00C93EBA">
      <w:trPr>
        <w:trHeight w:val="227"/>
      </w:trPr>
      <w:tc>
        <w:tcPr>
          <w:tcW w:w="5534" w:type="dxa"/>
        </w:tcPr>
        <w:p w14:paraId="5545B05E" w14:textId="77777777" w:rsidR="007F01B6" w:rsidRPr="007D73AB" w:rsidRDefault="007F01B6">
          <w:pPr>
            <w:pStyle w:val="Sidhuvud"/>
          </w:pPr>
        </w:p>
      </w:tc>
      <w:tc>
        <w:tcPr>
          <w:tcW w:w="3170" w:type="dxa"/>
          <w:vAlign w:val="bottom"/>
        </w:tcPr>
        <w:p w14:paraId="6D8BF258" w14:textId="77777777" w:rsidR="007F01B6" w:rsidRPr="007D73AB" w:rsidRDefault="007F01B6" w:rsidP="00340DE0">
          <w:pPr>
            <w:pStyle w:val="Sidhuvud"/>
          </w:pPr>
        </w:p>
      </w:tc>
      <w:tc>
        <w:tcPr>
          <w:tcW w:w="1134" w:type="dxa"/>
        </w:tcPr>
        <w:p w14:paraId="2CDCFEE6" w14:textId="77777777" w:rsidR="007F01B6" w:rsidRDefault="007F01B6" w:rsidP="005A703A">
          <w:pPr>
            <w:pStyle w:val="Sidhuvud"/>
          </w:pPr>
        </w:p>
      </w:tc>
    </w:tr>
    <w:tr w:rsidR="007F01B6" w14:paraId="426086A6" w14:textId="77777777" w:rsidTr="00C93EBA">
      <w:trPr>
        <w:trHeight w:val="1928"/>
      </w:trPr>
      <w:tc>
        <w:tcPr>
          <w:tcW w:w="5534" w:type="dxa"/>
        </w:tcPr>
        <w:p w14:paraId="6278E517" w14:textId="77777777" w:rsidR="007F01B6" w:rsidRPr="00340DE0" w:rsidRDefault="007F01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468974" wp14:editId="481410F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F97E8B" w14:textId="77777777" w:rsidR="007F01B6" w:rsidRPr="00710A6C" w:rsidRDefault="007F01B6" w:rsidP="00EE3C0F">
          <w:pPr>
            <w:pStyle w:val="Sidhuvud"/>
            <w:rPr>
              <w:b/>
            </w:rPr>
          </w:pPr>
        </w:p>
        <w:p w14:paraId="48787682" w14:textId="77777777" w:rsidR="007F01B6" w:rsidRDefault="007F01B6" w:rsidP="00EE3C0F">
          <w:pPr>
            <w:pStyle w:val="Sidhuvud"/>
          </w:pPr>
        </w:p>
        <w:p w14:paraId="5067352A" w14:textId="77777777" w:rsidR="007F01B6" w:rsidRDefault="007F01B6" w:rsidP="00EE3C0F">
          <w:pPr>
            <w:pStyle w:val="Sidhuvud"/>
          </w:pPr>
        </w:p>
        <w:p w14:paraId="226F613B" w14:textId="77777777" w:rsidR="007F01B6" w:rsidRDefault="007F01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7678A55DA4C4545B6EE0E69B60287C7"/>
            </w:placeholder>
            <w:dataBinding w:prefixMappings="xmlns:ns0='http://lp/documentinfo/RK' " w:xpath="/ns0:DocumentInfo[1]/ns0:BaseInfo[1]/ns0:Dnr[1]" w:storeItemID="{B31C9590-29EB-4F06-8D34-216F277DDB4B}"/>
            <w:text/>
          </w:sdtPr>
          <w:sdtEndPr/>
          <w:sdtContent>
            <w:p w14:paraId="25F1C729" w14:textId="47E59E9C" w:rsidR="007F01B6" w:rsidRDefault="007F01B6" w:rsidP="00EE3C0F">
              <w:pPr>
                <w:pStyle w:val="Sidhuvud"/>
              </w:pPr>
              <w:r>
                <w:t>N2021/00636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E3DE84BB4A4E4ABC8035D7F99EB3F9"/>
            </w:placeholder>
            <w:showingPlcHdr/>
            <w:dataBinding w:prefixMappings="xmlns:ns0='http://lp/documentinfo/RK' " w:xpath="/ns0:DocumentInfo[1]/ns0:BaseInfo[1]/ns0:DocNumber[1]" w:storeItemID="{B31C9590-29EB-4F06-8D34-216F277DDB4B}"/>
            <w:text/>
          </w:sdtPr>
          <w:sdtEndPr/>
          <w:sdtContent>
            <w:p w14:paraId="4772489C" w14:textId="27943132" w:rsidR="007F01B6" w:rsidRDefault="007F01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5864EA" w14:textId="77777777" w:rsidR="007F01B6" w:rsidRDefault="007F01B6" w:rsidP="00EE3C0F">
          <w:pPr>
            <w:pStyle w:val="Sidhuvud"/>
          </w:pPr>
        </w:p>
      </w:tc>
      <w:tc>
        <w:tcPr>
          <w:tcW w:w="1134" w:type="dxa"/>
        </w:tcPr>
        <w:p w14:paraId="08240921" w14:textId="77777777" w:rsidR="007F01B6" w:rsidRDefault="007F01B6" w:rsidP="0094502D">
          <w:pPr>
            <w:pStyle w:val="Sidhuvud"/>
          </w:pPr>
        </w:p>
        <w:p w14:paraId="697ED93A" w14:textId="77777777" w:rsidR="007F01B6" w:rsidRPr="0094502D" w:rsidRDefault="007F01B6" w:rsidP="00EC71A6">
          <w:pPr>
            <w:pStyle w:val="Sidhuvud"/>
          </w:pPr>
        </w:p>
      </w:tc>
    </w:tr>
    <w:tr w:rsidR="007F01B6" w14:paraId="440C4CB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176E1173964AAA9C63DDC926A3A51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90C0CD" w14:textId="77777777" w:rsidR="007F01B6" w:rsidRPr="007F01B6" w:rsidRDefault="007F01B6" w:rsidP="00340DE0">
              <w:pPr>
                <w:pStyle w:val="Sidhuvud"/>
                <w:rPr>
                  <w:b/>
                </w:rPr>
              </w:pPr>
              <w:r w:rsidRPr="007F01B6">
                <w:rPr>
                  <w:b/>
                </w:rPr>
                <w:t>Näringsdepartementet</w:t>
              </w:r>
            </w:p>
            <w:p w14:paraId="0C1A5C75" w14:textId="74672E92" w:rsidR="007F01B6" w:rsidRPr="00340DE0" w:rsidRDefault="007F01B6" w:rsidP="00340DE0">
              <w:pPr>
                <w:pStyle w:val="Sidhuvud"/>
              </w:pPr>
              <w:r w:rsidRPr="007F01B6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F38DDBE892481E86623D1E6AE8DDF8"/>
          </w:placeholder>
          <w:dataBinding w:prefixMappings="xmlns:ns0='http://lp/documentinfo/RK' " w:xpath="/ns0:DocumentInfo[1]/ns0:BaseInfo[1]/ns0:Recipient[1]" w:storeItemID="{B31C9590-29EB-4F06-8D34-216F277DDB4B}"/>
          <w:text w:multiLine="1"/>
        </w:sdtPr>
        <w:sdtEndPr/>
        <w:sdtContent>
          <w:tc>
            <w:tcPr>
              <w:tcW w:w="3170" w:type="dxa"/>
            </w:tcPr>
            <w:p w14:paraId="6A59B949" w14:textId="77777777" w:rsidR="007F01B6" w:rsidRDefault="007F01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261BFC" w14:textId="77777777" w:rsidR="007F01B6" w:rsidRDefault="007F01B6" w:rsidP="003E6020">
          <w:pPr>
            <w:pStyle w:val="Sidhuvud"/>
          </w:pPr>
        </w:p>
      </w:tc>
    </w:tr>
  </w:tbl>
  <w:p w14:paraId="26E6FA5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B6"/>
    <w:rsid w:val="00000290"/>
    <w:rsid w:val="00001068"/>
    <w:rsid w:val="0000412C"/>
    <w:rsid w:val="00004D5C"/>
    <w:rsid w:val="00005890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631"/>
    <w:rsid w:val="000620FD"/>
    <w:rsid w:val="00063DCB"/>
    <w:rsid w:val="000643F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2279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4351"/>
    <w:rsid w:val="001B1240"/>
    <w:rsid w:val="001B4824"/>
    <w:rsid w:val="001B56A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447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2054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BB0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B0A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126"/>
    <w:rsid w:val="006A09DA"/>
    <w:rsid w:val="006A1835"/>
    <w:rsid w:val="006A2625"/>
    <w:rsid w:val="006B4A30"/>
    <w:rsid w:val="006B5145"/>
    <w:rsid w:val="006B7569"/>
    <w:rsid w:val="006C28EE"/>
    <w:rsid w:val="006C4FF1"/>
    <w:rsid w:val="006C7E01"/>
    <w:rsid w:val="006D2998"/>
    <w:rsid w:val="006D3188"/>
    <w:rsid w:val="006D3AC9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1B6"/>
    <w:rsid w:val="007F06CA"/>
    <w:rsid w:val="007F0DD0"/>
    <w:rsid w:val="007F2DC9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3AB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10D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2E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4648"/>
    <w:rsid w:val="00B2606D"/>
    <w:rsid w:val="00B263C0"/>
    <w:rsid w:val="00B30EA1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A29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168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AE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EF7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409"/>
    <w:rsid w:val="00ED592E"/>
    <w:rsid w:val="00ED6ABD"/>
    <w:rsid w:val="00ED72E1"/>
    <w:rsid w:val="00EE3C0F"/>
    <w:rsid w:val="00EE5EB8"/>
    <w:rsid w:val="00EE66E5"/>
    <w:rsid w:val="00EE6810"/>
    <w:rsid w:val="00EE7B45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1A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7B7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632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1DBBAA"/>
  <w15:docId w15:val="{8B9A3986-CD2A-4DF6-9FC6-B504C31D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1">
    <w:name w:val="normaltextrun1"/>
    <w:basedOn w:val="Standardstycketeckensnitt"/>
    <w:rsid w:val="00B3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7678A55DA4C4545B6EE0E69B6028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108FC-EDDB-4410-8AAA-08B3401192A9}"/>
      </w:docPartPr>
      <w:docPartBody>
        <w:p w:rsidR="00E57081" w:rsidRDefault="00893BF5" w:rsidP="00893BF5">
          <w:pPr>
            <w:pStyle w:val="17678A55DA4C4545B6EE0E69B60287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3DE84BB4A4E4ABC8035D7F99EB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A0B8B-4637-4F39-BE0F-A962E8E16285}"/>
      </w:docPartPr>
      <w:docPartBody>
        <w:p w:rsidR="00E57081" w:rsidRDefault="00893BF5" w:rsidP="00893BF5">
          <w:pPr>
            <w:pStyle w:val="A5E3DE84BB4A4E4ABC8035D7F99EB3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176E1173964AAA9C63DDC926A3A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44FBF-33FD-4D2A-BAFF-1A954661FCA3}"/>
      </w:docPartPr>
      <w:docPartBody>
        <w:p w:rsidR="00E57081" w:rsidRDefault="00893BF5" w:rsidP="00893BF5">
          <w:pPr>
            <w:pStyle w:val="12176E1173964AAA9C63DDC926A3A5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F38DDBE892481E86623D1E6AE8D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C5D9F-536F-45AA-8974-E0FD4E995C62}"/>
      </w:docPartPr>
      <w:docPartBody>
        <w:p w:rsidR="00E57081" w:rsidRDefault="00893BF5" w:rsidP="00893BF5">
          <w:pPr>
            <w:pStyle w:val="35F38DDBE892481E86623D1E6AE8DD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49C70CA17A44498A8B2953CD52C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7B99E-58EE-4CFC-865F-0B1BA5B5DA9E}"/>
      </w:docPartPr>
      <w:docPartBody>
        <w:p w:rsidR="00E57081" w:rsidRDefault="00893BF5" w:rsidP="00893BF5">
          <w:pPr>
            <w:pStyle w:val="BE49C70CA17A44498A8B2953CD52C74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100F0468D8448EDBC543E21EC92E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2B8C22-D3E1-4151-8689-2F8CF3DE6A09}"/>
      </w:docPartPr>
      <w:docPartBody>
        <w:p w:rsidR="00E57081" w:rsidRDefault="00893BF5" w:rsidP="00893BF5">
          <w:pPr>
            <w:pStyle w:val="7100F0468D8448EDBC543E21EC92E64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F5"/>
    <w:rsid w:val="00893BF5"/>
    <w:rsid w:val="00B53CDB"/>
    <w:rsid w:val="00DE53C2"/>
    <w:rsid w:val="00E5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717EBDD450B4347A2A5D8C78BAE34D8">
    <w:name w:val="A717EBDD450B4347A2A5D8C78BAE34D8"/>
    <w:rsid w:val="00893BF5"/>
  </w:style>
  <w:style w:type="character" w:styleId="Platshllartext">
    <w:name w:val="Placeholder Text"/>
    <w:basedOn w:val="Standardstycketeckensnitt"/>
    <w:uiPriority w:val="99"/>
    <w:semiHidden/>
    <w:rsid w:val="00893BF5"/>
    <w:rPr>
      <w:noProof w:val="0"/>
      <w:color w:val="808080"/>
    </w:rPr>
  </w:style>
  <w:style w:type="paragraph" w:customStyle="1" w:styleId="68DAD5AB4FD74FB2AAEBC64415A1C05E">
    <w:name w:val="68DAD5AB4FD74FB2AAEBC64415A1C05E"/>
    <w:rsid w:val="00893BF5"/>
  </w:style>
  <w:style w:type="paragraph" w:customStyle="1" w:styleId="F251AF754C4D46A8AD77E3CE065E3026">
    <w:name w:val="F251AF754C4D46A8AD77E3CE065E3026"/>
    <w:rsid w:val="00893BF5"/>
  </w:style>
  <w:style w:type="paragraph" w:customStyle="1" w:styleId="63AF10E19D5142289C9D3760DC5EF98D">
    <w:name w:val="63AF10E19D5142289C9D3760DC5EF98D"/>
    <w:rsid w:val="00893BF5"/>
  </w:style>
  <w:style w:type="paragraph" w:customStyle="1" w:styleId="17678A55DA4C4545B6EE0E69B60287C7">
    <w:name w:val="17678A55DA4C4545B6EE0E69B60287C7"/>
    <w:rsid w:val="00893BF5"/>
  </w:style>
  <w:style w:type="paragraph" w:customStyle="1" w:styleId="A5E3DE84BB4A4E4ABC8035D7F99EB3F9">
    <w:name w:val="A5E3DE84BB4A4E4ABC8035D7F99EB3F9"/>
    <w:rsid w:val="00893BF5"/>
  </w:style>
  <w:style w:type="paragraph" w:customStyle="1" w:styleId="0FAA97124E7F496EB9D740CF45ABF70D">
    <w:name w:val="0FAA97124E7F496EB9D740CF45ABF70D"/>
    <w:rsid w:val="00893BF5"/>
  </w:style>
  <w:style w:type="paragraph" w:customStyle="1" w:styleId="80EE13BAA33B4A6C9CEBBB015CC8AE1F">
    <w:name w:val="80EE13BAA33B4A6C9CEBBB015CC8AE1F"/>
    <w:rsid w:val="00893BF5"/>
  </w:style>
  <w:style w:type="paragraph" w:customStyle="1" w:styleId="8C8CEF49BC7247DD8790ABA58BF54B68">
    <w:name w:val="8C8CEF49BC7247DD8790ABA58BF54B68"/>
    <w:rsid w:val="00893BF5"/>
  </w:style>
  <w:style w:type="paragraph" w:customStyle="1" w:styleId="12176E1173964AAA9C63DDC926A3A517">
    <w:name w:val="12176E1173964AAA9C63DDC926A3A517"/>
    <w:rsid w:val="00893BF5"/>
  </w:style>
  <w:style w:type="paragraph" w:customStyle="1" w:styleId="35F38DDBE892481E86623D1E6AE8DDF8">
    <w:name w:val="35F38DDBE892481E86623D1E6AE8DDF8"/>
    <w:rsid w:val="00893BF5"/>
  </w:style>
  <w:style w:type="paragraph" w:customStyle="1" w:styleId="A5E3DE84BB4A4E4ABC8035D7F99EB3F91">
    <w:name w:val="A5E3DE84BB4A4E4ABC8035D7F99EB3F91"/>
    <w:rsid w:val="00893B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176E1173964AAA9C63DDC926A3A5171">
    <w:name w:val="12176E1173964AAA9C63DDC926A3A5171"/>
    <w:rsid w:val="00893B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780F0DEE704267A0F8DEF4E58FCFD7">
    <w:name w:val="8B780F0DEE704267A0F8DEF4E58FCFD7"/>
    <w:rsid w:val="00893BF5"/>
  </w:style>
  <w:style w:type="paragraph" w:customStyle="1" w:styleId="AA9E09721F4B4DA2ABDF99B181BB5AA1">
    <w:name w:val="AA9E09721F4B4DA2ABDF99B181BB5AA1"/>
    <w:rsid w:val="00893BF5"/>
  </w:style>
  <w:style w:type="paragraph" w:customStyle="1" w:styleId="A80A2C431A9F482F90A05F4F2928B413">
    <w:name w:val="A80A2C431A9F482F90A05F4F2928B413"/>
    <w:rsid w:val="00893BF5"/>
  </w:style>
  <w:style w:type="paragraph" w:customStyle="1" w:styleId="253F696B45864C80A24860367162A869">
    <w:name w:val="253F696B45864C80A24860367162A869"/>
    <w:rsid w:val="00893BF5"/>
  </w:style>
  <w:style w:type="paragraph" w:customStyle="1" w:styleId="41F5081895B444C494E83D400ACCC7E2">
    <w:name w:val="41F5081895B444C494E83D400ACCC7E2"/>
    <w:rsid w:val="00893BF5"/>
  </w:style>
  <w:style w:type="paragraph" w:customStyle="1" w:styleId="60E1F03FBF0540F7B66CF812CEFE0C89">
    <w:name w:val="60E1F03FBF0540F7B66CF812CEFE0C89"/>
    <w:rsid w:val="00893BF5"/>
  </w:style>
  <w:style w:type="paragraph" w:customStyle="1" w:styleId="92DDC427BA1B45FBBA14DB6FC84E9F46">
    <w:name w:val="92DDC427BA1B45FBBA14DB6FC84E9F46"/>
    <w:rsid w:val="00893BF5"/>
  </w:style>
  <w:style w:type="paragraph" w:customStyle="1" w:styleId="BE49C70CA17A44498A8B2953CD52C747">
    <w:name w:val="BE49C70CA17A44498A8B2953CD52C747"/>
    <w:rsid w:val="00893BF5"/>
  </w:style>
  <w:style w:type="paragraph" w:customStyle="1" w:styleId="7100F0468D8448EDBC543E21EC92E64F">
    <w:name w:val="7100F0468D8448EDBC543E21EC92E64F"/>
    <w:rsid w:val="00893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2021-03-08T00:00:00</HeaderDate>
    <Office/>
    <Dnr>N2021/00636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7491b2f5-eeaa-46b6-9333-3f44e9ea4f42</RD_Svarsid>
  </documentManagement>
</p:properties>
</file>

<file path=customXml/itemProps1.xml><?xml version="1.0" encoding="utf-8"?>
<ds:datastoreItem xmlns:ds="http://schemas.openxmlformats.org/officeDocument/2006/customXml" ds:itemID="{9E26C356-8C41-4A67-B64C-FD5C1DA3E8A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C5CD099-A4E5-4864-B69D-172609228265}"/>
</file>

<file path=customXml/itemProps4.xml><?xml version="1.0" encoding="utf-8"?>
<ds:datastoreItem xmlns:ds="http://schemas.openxmlformats.org/officeDocument/2006/customXml" ds:itemID="{B31C9590-29EB-4F06-8D34-216F277DDB4B}"/>
</file>

<file path=customXml/itemProps5.xml><?xml version="1.0" encoding="utf-8"?>
<ds:datastoreItem xmlns:ds="http://schemas.openxmlformats.org/officeDocument/2006/customXml" ds:itemID="{F31BF088-D413-4512-9BE1-3A41B05342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328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1923 av Lars Hjälmered (M) Stöd till drabbade företag i rätt tid.docx</dc:title>
  <dc:subject/>
  <dc:creator>Drenushe Januzi</dc:creator>
  <cp:keywords/>
  <dc:description/>
  <cp:lastModifiedBy>Catherine Versini Bovin</cp:lastModifiedBy>
  <cp:revision>2</cp:revision>
  <dcterms:created xsi:type="dcterms:W3CDTF">2021-03-08T09:26:00Z</dcterms:created>
  <dcterms:modified xsi:type="dcterms:W3CDTF">2021-03-08T09:26:00Z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