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60924" w14:textId="624074FA" w:rsidR="00F87202" w:rsidRDefault="00F87202" w:rsidP="00DA0661">
      <w:pPr>
        <w:pStyle w:val="Rubrik"/>
      </w:pPr>
      <w:bookmarkStart w:id="0" w:name="Start"/>
      <w:bookmarkEnd w:id="0"/>
      <w:r>
        <w:t xml:space="preserve">Svar på fråga 2020/21:2566 av </w:t>
      </w:r>
      <w:sdt>
        <w:sdtPr>
          <w:alias w:val="Frågeställare"/>
          <w:tag w:val="delete"/>
          <w:id w:val="-211816850"/>
          <w:placeholder>
            <w:docPart w:val="B89EB34FA36043E5B3E3D3C439110254"/>
          </w:placeholder>
          <w:dataBinding w:prefixMappings="xmlns:ns0='http://lp/documentinfo/RK' " w:xpath="/ns0:DocumentInfo[1]/ns0:BaseInfo[1]/ns0:Extra3[1]" w:storeItemID="{813FBAF1-EB35-4BB1-8F73-5B3BF70AAF8E}"/>
          <w:text/>
        </w:sdtPr>
        <w:sdtEndPr/>
        <w:sdtContent>
          <w:r>
            <w:t>Angeli</w:t>
          </w:r>
          <w:r w:rsidR="007B0085">
            <w:t>k</w:t>
          </w:r>
          <w:r>
            <w:t>a Bengtsson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986F7AC7FC1F4984A41C3E60B5F8FFA4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SD</w:t>
          </w:r>
        </w:sdtContent>
      </w:sdt>
      <w:r>
        <w:t>)</w:t>
      </w:r>
      <w:r>
        <w:br/>
        <w:t>De nya föreskrifterna för mediestöd</w:t>
      </w:r>
    </w:p>
    <w:p w14:paraId="20AF2499" w14:textId="3EF5F63E" w:rsidR="00F87202" w:rsidRDefault="005267AF" w:rsidP="00F87202">
      <w:pPr>
        <w:pStyle w:val="Brdtext"/>
      </w:pPr>
      <w:sdt>
        <w:sdtPr>
          <w:alias w:val="Frågeställare"/>
          <w:tag w:val="delete"/>
          <w:id w:val="-1635256365"/>
          <w:placeholder>
            <w:docPart w:val="5E3065EFED6141989D9C7E8A882C7772"/>
          </w:placeholder>
          <w:dataBinding w:prefixMappings="xmlns:ns0='http://lp/documentinfo/RK' " w:xpath="/ns0:DocumentInfo[1]/ns0:BaseInfo[1]/ns0:Extra3[1]" w:storeItemID="{813FBAF1-EB35-4BB1-8F73-5B3BF70AAF8E}"/>
          <w:text/>
        </w:sdtPr>
        <w:sdtEndPr/>
        <w:sdtContent>
          <w:r w:rsidR="007B0085">
            <w:t>Angelika Bengtsson</w:t>
          </w:r>
        </w:sdtContent>
      </w:sdt>
      <w:r w:rsidR="00F87202">
        <w:t xml:space="preserve"> har frågat mig om jag delar samma oro för att kriterierna saknar substans och riskerar att bli godtyckliga. </w:t>
      </w:r>
      <w:r w:rsidR="003B3964">
        <w:t>Frågan har ställts mot bakgrund av att Myndigheten för press, radio och tv</w:t>
      </w:r>
      <w:r w:rsidR="00146B96">
        <w:t xml:space="preserve"> (MPRT)</w:t>
      </w:r>
      <w:r w:rsidR="003B3964">
        <w:t xml:space="preserve"> har antagit nya föreskrifter om mediestöd.</w:t>
      </w:r>
    </w:p>
    <w:p w14:paraId="5DD0F3F8" w14:textId="358FF8F6" w:rsidR="003B3964" w:rsidRDefault="003B3964" w:rsidP="00F87202">
      <w:pPr>
        <w:pStyle w:val="Brdtext"/>
      </w:pPr>
      <w:r w:rsidRPr="003B3964">
        <w:t>En bred partipolitisk överenskommelse ligger till grund för mediestödet och dess syfte att stärka demokratin genom att främja allmänhetens tillgång till oberoende nyhetsförmedling i hela landet</w:t>
      </w:r>
      <w:r w:rsidR="004B68EE">
        <w:t xml:space="preserve"> via</w:t>
      </w:r>
      <w:r w:rsidRPr="003B3964">
        <w:t xml:space="preserve"> en mångfald av allmänna nyhetsmedier med redaktionellt innehåll av hög kvalitet.</w:t>
      </w:r>
      <w:r>
        <w:t xml:space="preserve"> </w:t>
      </w:r>
      <w:r w:rsidR="00DB4435" w:rsidRPr="00DB4435">
        <w:t>Ambitionen har varit att mediestöd ska fördelas utifrån kriterier som är så objektiva som möjligt i en digital miljö där definitionen av vad som är allmänna nyhetsmedier delvis är mer komplicerad.</w:t>
      </w:r>
    </w:p>
    <w:p w14:paraId="6F4EC038" w14:textId="00062549" w:rsidR="00DB4435" w:rsidRDefault="00146B96" w:rsidP="00F87202">
      <w:pPr>
        <w:pStyle w:val="Brdtext"/>
      </w:pPr>
      <w:r>
        <w:t>MPRT</w:t>
      </w:r>
      <w:r w:rsidR="00DB4435">
        <w:t xml:space="preserve"> har</w:t>
      </w:r>
      <w:r w:rsidR="00A33F50">
        <w:t xml:space="preserve"> </w:t>
      </w:r>
      <w:r>
        <w:t xml:space="preserve">bedömt </w:t>
      </w:r>
      <w:r w:rsidR="00B91890" w:rsidRPr="00B91890">
        <w:t>att det finns</w:t>
      </w:r>
      <w:r w:rsidR="00B91890">
        <w:t xml:space="preserve"> behov av nya föreskrifter för</w:t>
      </w:r>
      <w:r w:rsidR="00A33F50" w:rsidRPr="00A33F50">
        <w:t xml:space="preserve"> att på ett transparent sätt utveckla grunderna för bedömningar och prioriteringar </w:t>
      </w:r>
      <w:r>
        <w:t xml:space="preserve">av stöd </w:t>
      </w:r>
      <w:r w:rsidR="00A33F50" w:rsidRPr="00A33F50">
        <w:t>när det inte finns</w:t>
      </w:r>
      <w:r w:rsidR="00B91890">
        <w:t xml:space="preserve"> ett</w:t>
      </w:r>
      <w:r w:rsidR="00A33F50" w:rsidRPr="00A33F50">
        <w:t xml:space="preserve"> obegränsat ekonomiskt utrymme</w:t>
      </w:r>
      <w:r w:rsidR="00540580">
        <w:t xml:space="preserve"> </w:t>
      </w:r>
      <w:r w:rsidR="00540580" w:rsidRPr="00540580">
        <w:t>för den del av press- och mediestödssystemet som inte är rättighetsbaserat.</w:t>
      </w:r>
      <w:r w:rsidR="00A33F50" w:rsidRPr="00A33F50">
        <w:t xml:space="preserve"> </w:t>
      </w:r>
      <w:r w:rsidR="00486836">
        <w:t>J</w:t>
      </w:r>
      <w:r w:rsidR="00A33F50" w:rsidRPr="00A33F50">
        <w:t>ag har förståelse för den principiella hållning och de farhågor som mediebranschen</w:t>
      </w:r>
      <w:r w:rsidR="00A33F50">
        <w:t xml:space="preserve"> gett uttryck för</w:t>
      </w:r>
      <w:r w:rsidR="00E92CBA">
        <w:t xml:space="preserve"> </w:t>
      </w:r>
      <w:r w:rsidR="00B91890">
        <w:t>i sina</w:t>
      </w:r>
      <w:r w:rsidR="00E92CBA">
        <w:t xml:space="preserve"> remiss</w:t>
      </w:r>
      <w:r w:rsidR="00B91890">
        <w:t>var</w:t>
      </w:r>
      <w:r w:rsidR="00486836">
        <w:t xml:space="preserve"> och</w:t>
      </w:r>
      <w:r w:rsidR="00D54FE7">
        <w:t xml:space="preserve"> jag</w:t>
      </w:r>
      <w:r w:rsidR="00B91890">
        <w:t xml:space="preserve"> </w:t>
      </w:r>
      <w:r w:rsidR="00A33F50">
        <w:t>välkomnar den debatt som varit och att a</w:t>
      </w:r>
      <w:r w:rsidR="00DB4435">
        <w:t>rbete</w:t>
      </w:r>
      <w:r w:rsidR="00A33F50">
        <w:t>t</w:t>
      </w:r>
      <w:r w:rsidR="00DB4435">
        <w:t xml:space="preserve"> med föreskrifter</w:t>
      </w:r>
      <w:r w:rsidR="00942EDC">
        <w:t>na</w:t>
      </w:r>
      <w:r w:rsidR="00DB4435">
        <w:t xml:space="preserve"> </w:t>
      </w:r>
      <w:r w:rsidR="00A33F50">
        <w:t>har skett i</w:t>
      </w:r>
      <w:r w:rsidR="00DB4435">
        <w:t xml:space="preserve"> en </w:t>
      </w:r>
      <w:r w:rsidR="00DB4435" w:rsidRPr="00DB4435">
        <w:t>öppen process</w:t>
      </w:r>
      <w:r w:rsidR="00B91890">
        <w:t xml:space="preserve">. </w:t>
      </w:r>
      <w:r w:rsidR="00B91890" w:rsidRPr="00B91890">
        <w:t xml:space="preserve">De slutliga föreskrifterna har påverkats genom att </w:t>
      </w:r>
      <w:r w:rsidR="00DB4435" w:rsidRPr="00DB4435">
        <w:t>aktörer har</w:t>
      </w:r>
      <w:r w:rsidR="00E92CBA">
        <w:t xml:space="preserve"> haft</w:t>
      </w:r>
      <w:r w:rsidR="00DB4435" w:rsidRPr="00DB4435">
        <w:t xml:space="preserve"> möjlighet att </w:t>
      </w:r>
      <w:r w:rsidR="00B91890">
        <w:t xml:space="preserve">i ett tidigt skede </w:t>
      </w:r>
      <w:r w:rsidR="00DB4435" w:rsidRPr="00DB4435">
        <w:t>framföra</w:t>
      </w:r>
      <w:r w:rsidR="00B91890">
        <w:t xml:space="preserve"> sina</w:t>
      </w:r>
      <w:r w:rsidR="00DB4435" w:rsidRPr="00DB4435">
        <w:t xml:space="preserve"> </w:t>
      </w:r>
      <w:r w:rsidR="00A33F50">
        <w:t>synpunkter</w:t>
      </w:r>
      <w:r w:rsidR="00E92CBA">
        <w:t>.</w:t>
      </w:r>
      <w:r w:rsidR="00DB4435" w:rsidRPr="00DB4435">
        <w:t xml:space="preserve"> </w:t>
      </w:r>
    </w:p>
    <w:p w14:paraId="5884BDB4" w14:textId="34C3A937" w:rsidR="00DB4435" w:rsidRDefault="00146B96" w:rsidP="00F87202">
      <w:pPr>
        <w:pStyle w:val="Brdtext"/>
      </w:pPr>
      <w:r>
        <w:t xml:space="preserve">Det </w:t>
      </w:r>
      <w:r w:rsidR="00DB4435" w:rsidRPr="00DB4435">
        <w:t xml:space="preserve">är sedan tidigare aviserat att regeringen kommer att följa utvecklingen av press- och mediestödet för att se till att stödet är effektivt och ändamålsenligt. </w:t>
      </w:r>
      <w:r w:rsidR="00FB78A1" w:rsidRPr="00FB78A1">
        <w:t xml:space="preserve">Det </w:t>
      </w:r>
      <w:r w:rsidR="00966487">
        <w:t xml:space="preserve">finns </w:t>
      </w:r>
      <w:r w:rsidR="00FB78A1" w:rsidRPr="00FB78A1">
        <w:t xml:space="preserve">anledning att i </w:t>
      </w:r>
      <w:r w:rsidR="00DF17F9" w:rsidRPr="00DF17F9">
        <w:t xml:space="preserve">det arbetet också analysera effekterna av myndighetens nya föreskrifter och om de förordningar som ligger till grund för press- och mediestöden är utformade på bästa möjliga sätt. </w:t>
      </w:r>
    </w:p>
    <w:p w14:paraId="7A1BC923" w14:textId="12C329D5" w:rsidR="00F87202" w:rsidRDefault="00F87202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53243C183307470CA6FE0286F3B4095E"/>
          </w:placeholder>
          <w:dataBinding w:prefixMappings="xmlns:ns0='http://lp/documentinfo/RK' " w:xpath="/ns0:DocumentInfo[1]/ns0:BaseInfo[1]/ns0:HeaderDate[1]" w:storeItemID="{813FBAF1-EB35-4BB1-8F73-5B3BF70AAF8E}"/>
          <w:date w:fullDate="2021-04-2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571554">
            <w:t>28 april 2021</w:t>
          </w:r>
        </w:sdtContent>
      </w:sdt>
    </w:p>
    <w:p w14:paraId="17002F77" w14:textId="77777777" w:rsidR="00F87202" w:rsidRDefault="00F87202" w:rsidP="004E7A8F">
      <w:pPr>
        <w:pStyle w:val="Brdtextutanavstnd"/>
      </w:pPr>
    </w:p>
    <w:p w14:paraId="7D29A37F" w14:textId="77777777" w:rsidR="00F87202" w:rsidRDefault="00F87202" w:rsidP="004E7A8F">
      <w:pPr>
        <w:pStyle w:val="Brdtextutanavstnd"/>
      </w:pPr>
    </w:p>
    <w:p w14:paraId="417232FA" w14:textId="77777777" w:rsidR="00F87202" w:rsidRDefault="00F87202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57A5FD4E352B44DC9759CE8315E90545"/>
        </w:placeholder>
        <w:dataBinding w:prefixMappings="xmlns:ns0='http://lp/documentinfo/RK' " w:xpath="/ns0:DocumentInfo[1]/ns0:BaseInfo[1]/ns0:TopSender[1]" w:storeItemID="{813FBAF1-EB35-4BB1-8F73-5B3BF70AAF8E}"/>
        <w:comboBox w:lastValue="Kultur- och demokratiministern samt ministern med ansvar för idrottsfrågorna">
          <w:listItem w:displayText="Amanda Lind" w:value="Kultur- och demokratiministern samt ministern med ansvar för idrottsfrågorna"/>
        </w:comboBox>
      </w:sdtPr>
      <w:sdtEndPr/>
      <w:sdtContent>
        <w:p w14:paraId="551A73C4" w14:textId="2DC79DA4" w:rsidR="00F87202" w:rsidRDefault="00A33F50" w:rsidP="00422A41">
          <w:pPr>
            <w:pStyle w:val="Brdtext"/>
          </w:pPr>
          <w:r>
            <w:t>Amanda Lind</w:t>
          </w:r>
        </w:p>
      </w:sdtContent>
    </w:sdt>
    <w:p w14:paraId="0CA98E8F" w14:textId="0A5414B7" w:rsidR="00F87202" w:rsidRPr="00DB48AB" w:rsidRDefault="00F87202" w:rsidP="00DB48AB">
      <w:pPr>
        <w:pStyle w:val="Brdtext"/>
      </w:pPr>
    </w:p>
    <w:p w14:paraId="5061342A" w14:textId="286419C3" w:rsidR="0067022C" w:rsidRDefault="0067022C" w:rsidP="00E96532">
      <w:pPr>
        <w:pStyle w:val="Brdtext"/>
      </w:pPr>
    </w:p>
    <w:sectPr w:rsidR="0067022C" w:rsidSect="0067022C">
      <w:footerReference w:type="default" r:id="rId15"/>
      <w:headerReference w:type="first" r:id="rId16"/>
      <w:footerReference w:type="first" r:id="rId17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DE341" w14:textId="77777777" w:rsidR="005267AF" w:rsidRDefault="005267AF" w:rsidP="00A87A54">
      <w:pPr>
        <w:spacing w:after="0" w:line="240" w:lineRule="auto"/>
      </w:pPr>
      <w:r>
        <w:separator/>
      </w:r>
    </w:p>
  </w:endnote>
  <w:endnote w:type="continuationSeparator" w:id="0">
    <w:p w14:paraId="335DB375" w14:textId="77777777" w:rsidR="005267AF" w:rsidRDefault="005267AF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67022C" w:rsidRPr="00347E11" w14:paraId="48B047EF" w14:textId="77777777" w:rsidTr="00C35F0B">
      <w:trPr>
        <w:trHeight w:val="227"/>
        <w:jc w:val="right"/>
      </w:trPr>
      <w:tc>
        <w:tcPr>
          <w:tcW w:w="708" w:type="dxa"/>
          <w:vAlign w:val="bottom"/>
        </w:tcPr>
        <w:p w14:paraId="5BCFA9C1" w14:textId="77777777" w:rsidR="0067022C" w:rsidRPr="00B62610" w:rsidRDefault="0067022C" w:rsidP="0067022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67022C" w:rsidRPr="00347E11" w14:paraId="67AE8C3A" w14:textId="77777777" w:rsidTr="00C35F0B">
      <w:trPr>
        <w:trHeight w:val="850"/>
        <w:jc w:val="right"/>
      </w:trPr>
      <w:tc>
        <w:tcPr>
          <w:tcW w:w="708" w:type="dxa"/>
          <w:vAlign w:val="bottom"/>
        </w:tcPr>
        <w:p w14:paraId="2DC48852" w14:textId="77777777" w:rsidR="0067022C" w:rsidRPr="00347E11" w:rsidRDefault="0067022C" w:rsidP="0067022C">
          <w:pPr>
            <w:pStyle w:val="Sidfot"/>
            <w:spacing w:line="276" w:lineRule="auto"/>
            <w:jc w:val="right"/>
          </w:pPr>
        </w:p>
      </w:tc>
    </w:tr>
  </w:tbl>
  <w:p w14:paraId="2E467020" w14:textId="77777777" w:rsidR="0067022C" w:rsidRPr="005606BC" w:rsidRDefault="0067022C" w:rsidP="0067022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45BDBD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9D67BE4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20E429F" w14:textId="77777777" w:rsidTr="00C26068">
      <w:trPr>
        <w:trHeight w:val="227"/>
      </w:trPr>
      <w:tc>
        <w:tcPr>
          <w:tcW w:w="4074" w:type="dxa"/>
        </w:tcPr>
        <w:p w14:paraId="330D337A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C7C9289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81EB816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A784B" w14:textId="77777777" w:rsidR="005267AF" w:rsidRDefault="005267AF" w:rsidP="0067022C">
      <w:pPr>
        <w:spacing w:after="0" w:line="240" w:lineRule="auto"/>
      </w:pPr>
      <w:r>
        <w:separator/>
      </w:r>
    </w:p>
  </w:footnote>
  <w:footnote w:type="continuationSeparator" w:id="0">
    <w:p w14:paraId="52006A41" w14:textId="77777777" w:rsidR="005267AF" w:rsidRDefault="005267AF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67022C" w14:paraId="42A5EC57" w14:textId="77777777" w:rsidTr="00C93EBA">
      <w:trPr>
        <w:trHeight w:val="227"/>
      </w:trPr>
      <w:tc>
        <w:tcPr>
          <w:tcW w:w="5534" w:type="dxa"/>
        </w:tcPr>
        <w:p w14:paraId="167CE1DD" w14:textId="77777777" w:rsidR="0067022C" w:rsidRPr="007D73AB" w:rsidRDefault="0067022C">
          <w:pPr>
            <w:pStyle w:val="Sidhuvud"/>
          </w:pPr>
        </w:p>
      </w:tc>
      <w:tc>
        <w:tcPr>
          <w:tcW w:w="3170" w:type="dxa"/>
          <w:vAlign w:val="bottom"/>
        </w:tcPr>
        <w:p w14:paraId="4FF1ABFB" w14:textId="247645A6" w:rsidR="0067022C" w:rsidRPr="007D73AB" w:rsidRDefault="0067022C" w:rsidP="00340DE0">
          <w:pPr>
            <w:pStyle w:val="Sidhuvud"/>
          </w:pPr>
        </w:p>
      </w:tc>
      <w:tc>
        <w:tcPr>
          <w:tcW w:w="1134" w:type="dxa"/>
        </w:tcPr>
        <w:p w14:paraId="055FAE14" w14:textId="77777777" w:rsidR="0067022C" w:rsidRDefault="0067022C" w:rsidP="005A703A">
          <w:pPr>
            <w:pStyle w:val="Sidhuvud"/>
          </w:pPr>
        </w:p>
      </w:tc>
    </w:tr>
    <w:tr w:rsidR="0067022C" w14:paraId="1D33D5D7" w14:textId="77777777" w:rsidTr="00C93EBA">
      <w:trPr>
        <w:trHeight w:val="1928"/>
      </w:trPr>
      <w:tc>
        <w:tcPr>
          <w:tcW w:w="5534" w:type="dxa"/>
        </w:tcPr>
        <w:p w14:paraId="72688C7C" w14:textId="262C9EDC" w:rsidR="0067022C" w:rsidRPr="00340DE0" w:rsidRDefault="0067022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8D7209C" wp14:editId="148DDBC2">
                <wp:extent cx="1748028" cy="505968"/>
                <wp:effectExtent l="0" t="0" r="5080" b="8890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FE26ACF" w14:textId="785A78FC" w:rsidR="0067022C" w:rsidRPr="00710A6C" w:rsidRDefault="0067022C" w:rsidP="00EE3C0F">
          <w:pPr>
            <w:pStyle w:val="Sidhuvud"/>
            <w:rPr>
              <w:b/>
            </w:rPr>
          </w:pPr>
        </w:p>
        <w:p w14:paraId="1C28411F" w14:textId="685AAE5E" w:rsidR="0067022C" w:rsidRDefault="0067022C" w:rsidP="00EE3C0F">
          <w:pPr>
            <w:pStyle w:val="Sidhuvud"/>
          </w:pPr>
        </w:p>
        <w:p w14:paraId="4F570566" w14:textId="79E04DC5" w:rsidR="0067022C" w:rsidRDefault="0067022C" w:rsidP="00EE3C0F">
          <w:pPr>
            <w:pStyle w:val="Sidhuvud"/>
          </w:pPr>
        </w:p>
        <w:p w14:paraId="5876EA4D" w14:textId="77777777" w:rsidR="0067022C" w:rsidRDefault="0067022C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AF8D03CA10DF486584130980134B683A"/>
            </w:placeholder>
            <w:dataBinding w:prefixMappings="xmlns:ns0='http://lp/documentinfo/RK' " w:xpath="/ns0:DocumentInfo[1]/ns0:BaseInfo[1]/ns0:Dnr[1]" w:storeItemID="{813FBAF1-EB35-4BB1-8F73-5B3BF70AAF8E}"/>
            <w:text/>
          </w:sdtPr>
          <w:sdtEndPr/>
          <w:sdtContent>
            <w:p w14:paraId="65077A6A" w14:textId="2443311A" w:rsidR="0067022C" w:rsidRDefault="0067022C" w:rsidP="00EE3C0F">
              <w:pPr>
                <w:pStyle w:val="Sidhuvud"/>
              </w:pPr>
              <w:r>
                <w:t>Ku2021/</w:t>
              </w:r>
              <w:r w:rsidR="00AF08DE">
                <w:t>01140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A655AD025BA4B75A22799A9360A4D3F"/>
            </w:placeholder>
            <w:showingPlcHdr/>
            <w:dataBinding w:prefixMappings="xmlns:ns0='http://lp/documentinfo/RK' " w:xpath="/ns0:DocumentInfo[1]/ns0:BaseInfo[1]/ns0:DocNumber[1]" w:storeItemID="{813FBAF1-EB35-4BB1-8F73-5B3BF70AAF8E}"/>
            <w:text/>
          </w:sdtPr>
          <w:sdtEndPr/>
          <w:sdtContent>
            <w:p w14:paraId="6AF02AAB" w14:textId="77777777" w:rsidR="0067022C" w:rsidRDefault="0067022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AA1CD1F" w14:textId="77777777" w:rsidR="0067022C" w:rsidRDefault="0067022C" w:rsidP="00EE3C0F">
          <w:pPr>
            <w:pStyle w:val="Sidhuvud"/>
          </w:pPr>
        </w:p>
      </w:tc>
      <w:tc>
        <w:tcPr>
          <w:tcW w:w="1134" w:type="dxa"/>
        </w:tcPr>
        <w:p w14:paraId="4C46E06C" w14:textId="5CB0B77D" w:rsidR="0067022C" w:rsidRDefault="0067022C" w:rsidP="0094502D">
          <w:pPr>
            <w:pStyle w:val="Sidhuvud"/>
          </w:pPr>
        </w:p>
        <w:p w14:paraId="561C77FC" w14:textId="6E4F86FB" w:rsidR="0067022C" w:rsidRPr="0094502D" w:rsidRDefault="0067022C" w:rsidP="00EC71A6">
          <w:pPr>
            <w:pStyle w:val="Sidhuvud"/>
          </w:pPr>
        </w:p>
      </w:tc>
    </w:tr>
    <w:tr w:rsidR="0067022C" w14:paraId="783B31F9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DDD792C2EDF415B8324619A94CC69B2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FC6A5AC" w14:textId="77777777" w:rsidR="00A33F50" w:rsidRPr="00A33F50" w:rsidRDefault="00A33F50" w:rsidP="00340DE0">
              <w:pPr>
                <w:pStyle w:val="Sidhuvud"/>
                <w:rPr>
                  <w:b/>
                </w:rPr>
              </w:pPr>
              <w:r w:rsidRPr="00A33F50">
                <w:rPr>
                  <w:b/>
                </w:rPr>
                <w:t>Kulturdepartementet</w:t>
              </w:r>
            </w:p>
            <w:p w14:paraId="689F6408" w14:textId="0002335C" w:rsidR="0067022C" w:rsidRPr="009B7944" w:rsidRDefault="009B7944" w:rsidP="00340DE0">
              <w:pPr>
                <w:pStyle w:val="Sidhuvud"/>
                <w:rPr>
                  <w:rFonts w:asciiTheme="minorHAnsi" w:hAnsiTheme="minorHAnsi"/>
                  <w:sz w:val="25"/>
                </w:rPr>
              </w:pPr>
              <w:r>
                <w:t>Kultur- och demokratiministern samt ministern med ansvar för idrottsfrågorna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B20FE4FF84146DEB417A3118F9DCF71"/>
          </w:placeholder>
          <w:dataBinding w:prefixMappings="xmlns:ns0='http://lp/documentinfo/RK' " w:xpath="/ns0:DocumentInfo[1]/ns0:BaseInfo[1]/ns0:Recipient[1]" w:storeItemID="{813FBAF1-EB35-4BB1-8F73-5B3BF70AAF8E}"/>
          <w:text w:multiLine="1"/>
        </w:sdtPr>
        <w:sdtEndPr/>
        <w:sdtContent>
          <w:tc>
            <w:tcPr>
              <w:tcW w:w="3170" w:type="dxa"/>
            </w:tcPr>
            <w:p w14:paraId="45CD7952" w14:textId="72A387FC" w:rsidR="0067022C" w:rsidRDefault="0067022C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6B426A3" w14:textId="77777777" w:rsidR="0067022C" w:rsidRDefault="0067022C" w:rsidP="003E6020">
          <w:pPr>
            <w:pStyle w:val="Sidhuvud"/>
          </w:pPr>
        </w:p>
      </w:tc>
    </w:tr>
  </w:tbl>
  <w:p w14:paraId="4399641D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2C"/>
    <w:rsid w:val="00000290"/>
    <w:rsid w:val="00004D5C"/>
    <w:rsid w:val="00005F68"/>
    <w:rsid w:val="00006CA7"/>
    <w:rsid w:val="00012B00"/>
    <w:rsid w:val="00014437"/>
    <w:rsid w:val="00014EF6"/>
    <w:rsid w:val="00017197"/>
    <w:rsid w:val="0001725B"/>
    <w:rsid w:val="000203B0"/>
    <w:rsid w:val="00025992"/>
    <w:rsid w:val="00026711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C61D1"/>
    <w:rsid w:val="000D31A9"/>
    <w:rsid w:val="000E12D9"/>
    <w:rsid w:val="000E59A9"/>
    <w:rsid w:val="000E638A"/>
    <w:rsid w:val="000F00B8"/>
    <w:rsid w:val="000F1EA7"/>
    <w:rsid w:val="000F2084"/>
    <w:rsid w:val="000F2539"/>
    <w:rsid w:val="000F6462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46B96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4F64"/>
    <w:rsid w:val="001E1A13"/>
    <w:rsid w:val="001E20CC"/>
    <w:rsid w:val="001E3D83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15F5"/>
    <w:rsid w:val="00233D52"/>
    <w:rsid w:val="00237147"/>
    <w:rsid w:val="00260D2D"/>
    <w:rsid w:val="00264503"/>
    <w:rsid w:val="00271D00"/>
    <w:rsid w:val="00275872"/>
    <w:rsid w:val="00281106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8E2"/>
    <w:rsid w:val="003153D9"/>
    <w:rsid w:val="00321621"/>
    <w:rsid w:val="00323EF7"/>
    <w:rsid w:val="003240E1"/>
    <w:rsid w:val="00326C03"/>
    <w:rsid w:val="00327474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B3964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836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8EE"/>
    <w:rsid w:val="004B696B"/>
    <w:rsid w:val="004B7DF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2127C"/>
    <w:rsid w:val="005267AF"/>
    <w:rsid w:val="005302E0"/>
    <w:rsid w:val="00540580"/>
    <w:rsid w:val="00544738"/>
    <w:rsid w:val="005456E4"/>
    <w:rsid w:val="00547B89"/>
    <w:rsid w:val="005606BC"/>
    <w:rsid w:val="00563E73"/>
    <w:rsid w:val="00565792"/>
    <w:rsid w:val="00567799"/>
    <w:rsid w:val="00571554"/>
    <w:rsid w:val="00571A0B"/>
    <w:rsid w:val="00573DFD"/>
    <w:rsid w:val="005747D0"/>
    <w:rsid w:val="005850D7"/>
    <w:rsid w:val="0058522F"/>
    <w:rsid w:val="00586266"/>
    <w:rsid w:val="00595EDE"/>
    <w:rsid w:val="00596E2B"/>
    <w:rsid w:val="005A0CBA"/>
    <w:rsid w:val="005A2022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594C"/>
    <w:rsid w:val="006175D7"/>
    <w:rsid w:val="006208E5"/>
    <w:rsid w:val="006273E4"/>
    <w:rsid w:val="00631F82"/>
    <w:rsid w:val="006358C8"/>
    <w:rsid w:val="00647FD7"/>
    <w:rsid w:val="00650080"/>
    <w:rsid w:val="00651F17"/>
    <w:rsid w:val="00654B4D"/>
    <w:rsid w:val="0065559D"/>
    <w:rsid w:val="00660D84"/>
    <w:rsid w:val="0066378C"/>
    <w:rsid w:val="006700F0"/>
    <w:rsid w:val="0067022C"/>
    <w:rsid w:val="00670A48"/>
    <w:rsid w:val="00672F6F"/>
    <w:rsid w:val="00674C2F"/>
    <w:rsid w:val="00674C8B"/>
    <w:rsid w:val="00686843"/>
    <w:rsid w:val="0069523C"/>
    <w:rsid w:val="006962CA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71AB"/>
    <w:rsid w:val="007213D0"/>
    <w:rsid w:val="00732599"/>
    <w:rsid w:val="00743E09"/>
    <w:rsid w:val="00744FCC"/>
    <w:rsid w:val="00750C93"/>
    <w:rsid w:val="00754E24"/>
    <w:rsid w:val="00756E74"/>
    <w:rsid w:val="00757B3B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085"/>
    <w:rsid w:val="007B023C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372FD"/>
    <w:rsid w:val="00942EDC"/>
    <w:rsid w:val="0094502D"/>
    <w:rsid w:val="00947013"/>
    <w:rsid w:val="00966487"/>
    <w:rsid w:val="00973084"/>
    <w:rsid w:val="00984EA2"/>
    <w:rsid w:val="00986CC3"/>
    <w:rsid w:val="0099068E"/>
    <w:rsid w:val="009920AA"/>
    <w:rsid w:val="00992943"/>
    <w:rsid w:val="009A0866"/>
    <w:rsid w:val="009A4D0A"/>
    <w:rsid w:val="009B2F70"/>
    <w:rsid w:val="009B794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3F50"/>
    <w:rsid w:val="00A379E4"/>
    <w:rsid w:val="00A43B02"/>
    <w:rsid w:val="00A44946"/>
    <w:rsid w:val="00A46B85"/>
    <w:rsid w:val="00A50585"/>
    <w:rsid w:val="00A506F1"/>
    <w:rsid w:val="00A5156E"/>
    <w:rsid w:val="00A531DF"/>
    <w:rsid w:val="00A53E57"/>
    <w:rsid w:val="00A548EA"/>
    <w:rsid w:val="00A56824"/>
    <w:rsid w:val="00A65996"/>
    <w:rsid w:val="00A66C3E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8DE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1890"/>
    <w:rsid w:val="00B927C9"/>
    <w:rsid w:val="00B96EFA"/>
    <w:rsid w:val="00BB4AC0"/>
    <w:rsid w:val="00BB5683"/>
    <w:rsid w:val="00BC112B"/>
    <w:rsid w:val="00BC17DF"/>
    <w:rsid w:val="00BD0826"/>
    <w:rsid w:val="00BD15AB"/>
    <w:rsid w:val="00BD181D"/>
    <w:rsid w:val="00BE0567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71A8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4141B"/>
    <w:rsid w:val="00D4145D"/>
    <w:rsid w:val="00D458F0"/>
    <w:rsid w:val="00D50B3B"/>
    <w:rsid w:val="00D5467F"/>
    <w:rsid w:val="00D54FE7"/>
    <w:rsid w:val="00D55837"/>
    <w:rsid w:val="00D60F51"/>
    <w:rsid w:val="00D6730A"/>
    <w:rsid w:val="00D674A6"/>
    <w:rsid w:val="00D74B7C"/>
    <w:rsid w:val="00D76068"/>
    <w:rsid w:val="00D76B01"/>
    <w:rsid w:val="00D804A2"/>
    <w:rsid w:val="00D84704"/>
    <w:rsid w:val="00D921FD"/>
    <w:rsid w:val="00D93714"/>
    <w:rsid w:val="00D95424"/>
    <w:rsid w:val="00DA5C0D"/>
    <w:rsid w:val="00DB4435"/>
    <w:rsid w:val="00DB714B"/>
    <w:rsid w:val="00DC10F6"/>
    <w:rsid w:val="00DC3E45"/>
    <w:rsid w:val="00DC4598"/>
    <w:rsid w:val="00DD0722"/>
    <w:rsid w:val="00DD212F"/>
    <w:rsid w:val="00DF17F9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4246"/>
    <w:rsid w:val="00E55D8E"/>
    <w:rsid w:val="00E74A30"/>
    <w:rsid w:val="00E77B7E"/>
    <w:rsid w:val="00E82DF1"/>
    <w:rsid w:val="00E92CBA"/>
    <w:rsid w:val="00E96532"/>
    <w:rsid w:val="00E973A0"/>
    <w:rsid w:val="00EA1688"/>
    <w:rsid w:val="00EA4C83"/>
    <w:rsid w:val="00EC1DA0"/>
    <w:rsid w:val="00EC329B"/>
    <w:rsid w:val="00EC71A6"/>
    <w:rsid w:val="00EC73EB"/>
    <w:rsid w:val="00ED592E"/>
    <w:rsid w:val="00ED6ABD"/>
    <w:rsid w:val="00ED72E1"/>
    <w:rsid w:val="00EE3C0F"/>
    <w:rsid w:val="00EE6810"/>
    <w:rsid w:val="00EF21FE"/>
    <w:rsid w:val="00EF2A7F"/>
    <w:rsid w:val="00EF4803"/>
    <w:rsid w:val="00EF5127"/>
    <w:rsid w:val="00F03EAC"/>
    <w:rsid w:val="00F04B7C"/>
    <w:rsid w:val="00F14024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6392C"/>
    <w:rsid w:val="00F64256"/>
    <w:rsid w:val="00F66093"/>
    <w:rsid w:val="00F70848"/>
    <w:rsid w:val="00F73A60"/>
    <w:rsid w:val="00F829C7"/>
    <w:rsid w:val="00F834AA"/>
    <w:rsid w:val="00F848D6"/>
    <w:rsid w:val="00F87202"/>
    <w:rsid w:val="00F943C8"/>
    <w:rsid w:val="00F96B28"/>
    <w:rsid w:val="00FA15D0"/>
    <w:rsid w:val="00FA41B4"/>
    <w:rsid w:val="00FA5DDD"/>
    <w:rsid w:val="00FA7644"/>
    <w:rsid w:val="00FB78A1"/>
    <w:rsid w:val="00FC069A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880D9"/>
  <w15:docId w15:val="{33FE8344-DE0D-4D89-BEC8-AFFEACD5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7022C"/>
  </w:style>
  <w:style w:type="paragraph" w:styleId="Rubrik1">
    <w:name w:val="heading 1"/>
    <w:basedOn w:val="Brdtext"/>
    <w:next w:val="Brdtext"/>
    <w:link w:val="Rubrik1Char"/>
    <w:uiPriority w:val="1"/>
    <w:qFormat/>
    <w:rsid w:val="0067022C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67022C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67022C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67022C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67022C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702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702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702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7022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67022C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67022C"/>
  </w:style>
  <w:style w:type="paragraph" w:styleId="Brdtextmedindrag">
    <w:name w:val="Body Text Indent"/>
    <w:basedOn w:val="Normal"/>
    <w:link w:val="BrdtextmedindragChar"/>
    <w:qFormat/>
    <w:rsid w:val="0067022C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67022C"/>
  </w:style>
  <w:style w:type="character" w:customStyle="1" w:styleId="Rubrik1Char">
    <w:name w:val="Rubrik 1 Char"/>
    <w:basedOn w:val="Standardstycketeckensnitt"/>
    <w:link w:val="Rubrik1"/>
    <w:uiPriority w:val="1"/>
    <w:rsid w:val="0067022C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67022C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67022C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67022C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67022C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67022C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67022C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67022C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67022C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67022C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67022C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67022C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67022C"/>
  </w:style>
  <w:style w:type="paragraph" w:styleId="Beskrivning">
    <w:name w:val="caption"/>
    <w:basedOn w:val="Bildtext"/>
    <w:next w:val="Normal"/>
    <w:uiPriority w:val="35"/>
    <w:semiHidden/>
    <w:qFormat/>
    <w:rsid w:val="0067022C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67022C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67022C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67022C"/>
  </w:style>
  <w:style w:type="paragraph" w:styleId="Sidhuvud">
    <w:name w:val="header"/>
    <w:basedOn w:val="Normal"/>
    <w:link w:val="SidhuvudChar"/>
    <w:uiPriority w:val="99"/>
    <w:rsid w:val="0067022C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67022C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67022C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7022C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67022C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67022C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28"/>
    <w:semiHidden/>
    <w:rsid w:val="0067022C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67022C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rsid w:val="0067022C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67022C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6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022C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7022C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022C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67022C"/>
    <w:pPr>
      <w:numPr>
        <w:numId w:val="36"/>
      </w:numPr>
      <w:spacing w:after="100"/>
    </w:pPr>
  </w:style>
  <w:style w:type="paragraph" w:styleId="Numreradlista2">
    <w:name w:val="List Number 2"/>
    <w:basedOn w:val="Normal"/>
    <w:uiPriority w:val="6"/>
    <w:rsid w:val="0067022C"/>
    <w:pPr>
      <w:numPr>
        <w:ilvl w:val="1"/>
        <w:numId w:val="36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67022C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67022C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67022C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67022C"/>
    <w:pPr>
      <w:numPr>
        <w:numId w:val="34"/>
      </w:numPr>
    </w:pPr>
  </w:style>
  <w:style w:type="numbering" w:customStyle="1" w:styleId="RKPunktlista">
    <w:name w:val="RK Punktlista"/>
    <w:uiPriority w:val="99"/>
    <w:rsid w:val="0067022C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67022C"/>
    <w:pPr>
      <w:numPr>
        <w:ilvl w:val="1"/>
      </w:numPr>
    </w:pPr>
  </w:style>
  <w:style w:type="numbering" w:customStyle="1" w:styleId="Strecklistan">
    <w:name w:val="Strecklistan"/>
    <w:uiPriority w:val="99"/>
    <w:rsid w:val="0067022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67022C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67022C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67022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67022C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67022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67022C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67022C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67022C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67022C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7022C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7022C"/>
  </w:style>
  <w:style w:type="character" w:styleId="AnvndHyperlnk">
    <w:name w:val="FollowedHyperlink"/>
    <w:basedOn w:val="Standardstycketeckensnitt"/>
    <w:uiPriority w:val="99"/>
    <w:semiHidden/>
    <w:unhideWhenUsed/>
    <w:rsid w:val="0067022C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67022C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67022C"/>
  </w:style>
  <w:style w:type="paragraph" w:styleId="Avsndaradress-brev">
    <w:name w:val="envelope return"/>
    <w:basedOn w:val="Normal"/>
    <w:uiPriority w:val="99"/>
    <w:semiHidden/>
    <w:unhideWhenUsed/>
    <w:rsid w:val="0067022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0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022C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67022C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67022C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7022C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7022C"/>
  </w:style>
  <w:style w:type="paragraph" w:styleId="Brdtext3">
    <w:name w:val="Body Text 3"/>
    <w:basedOn w:val="Normal"/>
    <w:link w:val="Brdtext3Char"/>
    <w:uiPriority w:val="99"/>
    <w:semiHidden/>
    <w:unhideWhenUsed/>
    <w:rsid w:val="0067022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7022C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7022C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7022C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7022C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7022C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7022C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7022C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7022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7022C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67022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7022C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7022C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7022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67022C"/>
  </w:style>
  <w:style w:type="character" w:customStyle="1" w:styleId="DatumChar">
    <w:name w:val="Datum Char"/>
    <w:basedOn w:val="Standardstycketeckensnitt"/>
    <w:link w:val="Datum"/>
    <w:uiPriority w:val="99"/>
    <w:semiHidden/>
    <w:rsid w:val="0067022C"/>
  </w:style>
  <w:style w:type="character" w:styleId="Diskretbetoning">
    <w:name w:val="Subtle Emphasis"/>
    <w:basedOn w:val="Standardstycketeckensnitt"/>
    <w:uiPriority w:val="19"/>
    <w:semiHidden/>
    <w:qFormat/>
    <w:rsid w:val="0067022C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67022C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67022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7022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7022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7022C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67022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7022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7022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702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7022C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7022C"/>
  </w:style>
  <w:style w:type="paragraph" w:styleId="Figurfrteckning">
    <w:name w:val="table of figures"/>
    <w:basedOn w:val="Normal"/>
    <w:next w:val="Normal"/>
    <w:uiPriority w:val="99"/>
    <w:semiHidden/>
    <w:unhideWhenUsed/>
    <w:rsid w:val="0067022C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7022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7022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7022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67022C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67022C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7022C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67022C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67022C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67022C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67022C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7022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7022C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67022C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67022C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67022C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67022C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022C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022C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022C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022C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022C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022C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022C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022C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022C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7022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67022C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67022C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67022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7022C"/>
  </w:style>
  <w:style w:type="paragraph" w:styleId="Innehll4">
    <w:name w:val="toc 4"/>
    <w:basedOn w:val="Normal"/>
    <w:next w:val="Normal"/>
    <w:autoRedefine/>
    <w:uiPriority w:val="39"/>
    <w:semiHidden/>
    <w:unhideWhenUsed/>
    <w:rsid w:val="0067022C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7022C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7022C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7022C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7022C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7022C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67022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7022C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7022C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7022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7022C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67022C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67022C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67022C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67022C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7022C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7022C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7022C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7022C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7022C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7022C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67022C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6702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6702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6702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6702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6702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6702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6702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67022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67022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67022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67022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67022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67022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67022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67022C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67022C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67022C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67022C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67022C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67022C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67022C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67022C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67022C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67022C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67022C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67022C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67022C"/>
  </w:style>
  <w:style w:type="table" w:styleId="Ljuslista">
    <w:name w:val="Light List"/>
    <w:basedOn w:val="Normaltabell"/>
    <w:uiPriority w:val="61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6702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67022C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67022C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67022C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67022C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67022C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67022C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702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7022C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702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7022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6702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6702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6702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6702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6702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6702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6702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6702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6702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6702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6702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6702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6702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6702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67022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7022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67022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67022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67022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67022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67022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67022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67022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7022C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67022C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67022C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67022C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67022C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6702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702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67022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702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7022C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67022C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6702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67022C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67022C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7022C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7022C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7022C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702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702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67022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67022C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67022C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67022C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67022C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67022C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67022C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6702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67022C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67022C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67022C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67022C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67022C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67022C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67022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67022C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67022C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67022C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67022C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67022C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67022C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67022C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7022C"/>
  </w:style>
  <w:style w:type="character" w:styleId="Slutnotsreferens">
    <w:name w:val="endnote reference"/>
    <w:basedOn w:val="Standardstycketeckensnitt"/>
    <w:uiPriority w:val="99"/>
    <w:semiHidden/>
    <w:unhideWhenUsed/>
    <w:rsid w:val="0067022C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7022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7022C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67022C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67022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7022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7022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7022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67022C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67022C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67022C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7022C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7022C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67022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7022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7022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7022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7022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7022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7022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7022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7022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7022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7022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702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702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7022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7022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7022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67022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7022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7022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7022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702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7022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7022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7022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6702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670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7022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67022C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67022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7022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7022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F8D03CA10DF486584130980134B68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60599D-BF8D-4C22-B7D1-5C6CD7CA0449}"/>
      </w:docPartPr>
      <w:docPartBody>
        <w:p w:rsidR="00C27738" w:rsidRDefault="0049286B" w:rsidP="0049286B">
          <w:pPr>
            <w:pStyle w:val="AF8D03CA10DF486584130980134B683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655AD025BA4B75A22799A9360A4D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B58346-D7D9-4B5D-A413-F5B2FCE24586}"/>
      </w:docPartPr>
      <w:docPartBody>
        <w:p w:rsidR="00C27738" w:rsidRDefault="0049286B" w:rsidP="0049286B">
          <w:pPr>
            <w:pStyle w:val="FA655AD025BA4B75A22799A9360A4D3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DDD792C2EDF415B8324619A94CC6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B806EB-7226-4F22-A5BA-20E57D877021}"/>
      </w:docPartPr>
      <w:docPartBody>
        <w:p w:rsidR="00C27738" w:rsidRDefault="0049286B" w:rsidP="0049286B">
          <w:pPr>
            <w:pStyle w:val="CDDD792C2EDF415B8324619A94CC69B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B20FE4FF84146DEB417A3118F9DC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9A6103-3A58-4B1B-90FA-C69A237225E8}"/>
      </w:docPartPr>
      <w:docPartBody>
        <w:p w:rsidR="00C27738" w:rsidRDefault="0049286B" w:rsidP="0049286B">
          <w:pPr>
            <w:pStyle w:val="BB20FE4FF84146DEB417A3118F9DCF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89EB34FA36043E5B3E3D3C4391102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FB64A3-96CD-4502-AC0D-0C79BB8781CA}"/>
      </w:docPartPr>
      <w:docPartBody>
        <w:p w:rsidR="00C27738" w:rsidRDefault="0049286B" w:rsidP="0049286B">
          <w:pPr>
            <w:pStyle w:val="B89EB34FA36043E5B3E3D3C439110254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986F7AC7FC1F4984A41C3E60B5F8FF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B7C35B-7656-49D2-B15F-CAB8E5CDE5F1}"/>
      </w:docPartPr>
      <w:docPartBody>
        <w:p w:rsidR="00C27738" w:rsidRDefault="0049286B" w:rsidP="0049286B">
          <w:pPr>
            <w:pStyle w:val="986F7AC7FC1F4984A41C3E60B5F8FFA4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5E3065EFED6141989D9C7E8A882C77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071C0A-CEDE-415B-A958-D8BE1531C2C9}"/>
      </w:docPartPr>
      <w:docPartBody>
        <w:p w:rsidR="00C27738" w:rsidRDefault="0049286B" w:rsidP="0049286B">
          <w:pPr>
            <w:pStyle w:val="5E3065EFED6141989D9C7E8A882C7772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53243C183307470CA6FE0286F3B409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5EB979-CEFD-48AD-8AD8-0D5C076DC757}"/>
      </w:docPartPr>
      <w:docPartBody>
        <w:p w:rsidR="00C27738" w:rsidRDefault="0049286B" w:rsidP="0049286B">
          <w:pPr>
            <w:pStyle w:val="53243C183307470CA6FE0286F3B4095E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57A5FD4E352B44DC9759CE8315E905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9BFDF6-2BAE-4ACA-8650-C18FB61B944D}"/>
      </w:docPartPr>
      <w:docPartBody>
        <w:p w:rsidR="00C27738" w:rsidRDefault="0049286B" w:rsidP="0049286B">
          <w:pPr>
            <w:pStyle w:val="57A5FD4E352B44DC9759CE8315E90545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6B"/>
    <w:rsid w:val="0049286B"/>
    <w:rsid w:val="00B903FB"/>
    <w:rsid w:val="00C2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3B5F80CE5704EA49ECB7022BC1D814E">
    <w:name w:val="B3B5F80CE5704EA49ECB7022BC1D814E"/>
    <w:rsid w:val="0049286B"/>
  </w:style>
  <w:style w:type="character" w:styleId="Platshllartext">
    <w:name w:val="Placeholder Text"/>
    <w:basedOn w:val="Standardstycketeckensnitt"/>
    <w:uiPriority w:val="99"/>
    <w:semiHidden/>
    <w:rsid w:val="0049286B"/>
    <w:rPr>
      <w:noProof w:val="0"/>
      <w:color w:val="808080"/>
    </w:rPr>
  </w:style>
  <w:style w:type="paragraph" w:customStyle="1" w:styleId="940784FFA15F43BCACF38F651CE62A0C">
    <w:name w:val="940784FFA15F43BCACF38F651CE62A0C"/>
    <w:rsid w:val="0049286B"/>
  </w:style>
  <w:style w:type="paragraph" w:customStyle="1" w:styleId="DD8DC225D95047AEB85B20F30E3422D9">
    <w:name w:val="DD8DC225D95047AEB85B20F30E3422D9"/>
    <w:rsid w:val="0049286B"/>
  </w:style>
  <w:style w:type="paragraph" w:customStyle="1" w:styleId="11A94F2461D748E0BC17A830BB159D54">
    <w:name w:val="11A94F2461D748E0BC17A830BB159D54"/>
    <w:rsid w:val="0049286B"/>
  </w:style>
  <w:style w:type="paragraph" w:customStyle="1" w:styleId="AF8D03CA10DF486584130980134B683A">
    <w:name w:val="AF8D03CA10DF486584130980134B683A"/>
    <w:rsid w:val="0049286B"/>
  </w:style>
  <w:style w:type="paragraph" w:customStyle="1" w:styleId="FA655AD025BA4B75A22799A9360A4D3F">
    <w:name w:val="FA655AD025BA4B75A22799A9360A4D3F"/>
    <w:rsid w:val="0049286B"/>
  </w:style>
  <w:style w:type="paragraph" w:customStyle="1" w:styleId="53E88BBFC79D4DD0A0522260D7E4CB1A">
    <w:name w:val="53E88BBFC79D4DD0A0522260D7E4CB1A"/>
    <w:rsid w:val="0049286B"/>
  </w:style>
  <w:style w:type="paragraph" w:customStyle="1" w:styleId="B963B7849E0849FF8DA720D4848D3F18">
    <w:name w:val="B963B7849E0849FF8DA720D4848D3F18"/>
    <w:rsid w:val="0049286B"/>
  </w:style>
  <w:style w:type="paragraph" w:customStyle="1" w:styleId="427825C2314843D0A526562FF086E170">
    <w:name w:val="427825C2314843D0A526562FF086E170"/>
    <w:rsid w:val="0049286B"/>
  </w:style>
  <w:style w:type="paragraph" w:customStyle="1" w:styleId="CDDD792C2EDF415B8324619A94CC69B2">
    <w:name w:val="CDDD792C2EDF415B8324619A94CC69B2"/>
    <w:rsid w:val="0049286B"/>
  </w:style>
  <w:style w:type="paragraph" w:customStyle="1" w:styleId="BB20FE4FF84146DEB417A3118F9DCF71">
    <w:name w:val="BB20FE4FF84146DEB417A3118F9DCF71"/>
    <w:rsid w:val="0049286B"/>
  </w:style>
  <w:style w:type="paragraph" w:customStyle="1" w:styleId="FA655AD025BA4B75A22799A9360A4D3F1">
    <w:name w:val="FA655AD025BA4B75A22799A9360A4D3F1"/>
    <w:rsid w:val="0049286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DDD792C2EDF415B8324619A94CC69B21">
    <w:name w:val="CDDD792C2EDF415B8324619A94CC69B21"/>
    <w:rsid w:val="0049286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89EB34FA36043E5B3E3D3C439110254">
    <w:name w:val="B89EB34FA36043E5B3E3D3C439110254"/>
    <w:rsid w:val="0049286B"/>
  </w:style>
  <w:style w:type="paragraph" w:customStyle="1" w:styleId="986F7AC7FC1F4984A41C3E60B5F8FFA4">
    <w:name w:val="986F7AC7FC1F4984A41C3E60B5F8FFA4"/>
    <w:rsid w:val="0049286B"/>
  </w:style>
  <w:style w:type="paragraph" w:customStyle="1" w:styleId="A6C130A4DCDB4926ADD49765CECFD75C">
    <w:name w:val="A6C130A4DCDB4926ADD49765CECFD75C"/>
    <w:rsid w:val="0049286B"/>
  </w:style>
  <w:style w:type="paragraph" w:customStyle="1" w:styleId="8C0DE1E480834589A6C52B288B289B30">
    <w:name w:val="8C0DE1E480834589A6C52B288B289B30"/>
    <w:rsid w:val="0049286B"/>
  </w:style>
  <w:style w:type="paragraph" w:customStyle="1" w:styleId="5E3065EFED6141989D9C7E8A882C7772">
    <w:name w:val="5E3065EFED6141989D9C7E8A882C7772"/>
    <w:rsid w:val="0049286B"/>
  </w:style>
  <w:style w:type="paragraph" w:customStyle="1" w:styleId="53243C183307470CA6FE0286F3B4095E">
    <w:name w:val="53243C183307470CA6FE0286F3B4095E"/>
    <w:rsid w:val="0049286B"/>
  </w:style>
  <w:style w:type="paragraph" w:customStyle="1" w:styleId="57A5FD4E352B44DC9759CE8315E90545">
    <w:name w:val="57A5FD4E352B44DC9759CE8315E90545"/>
    <w:rsid w:val="00492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2021-04-28T00:00:00</HeaderDate>
    <Office/>
    <Dnr>Ku2021/01140</Dnr>
    <ParagrafNr/>
    <DocumentTitle/>
    <VisitingAddress/>
    <Extra1/>
    <Extra2/>
    <Extra3>Angelika Bengtsson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Kultur- och demokratiministern samt ministern med ansvar för idrottsfrågorna</TopSender>
    <OrganisationInfo>
      <Organisatoriskenhet1>Kulturdepartementet</Organisatoriskenhet1>
      <Organisatoriskenhet2> </Organisatoriskenhet2>
      <Organisatoriskenhet3> </Organisatoriskenhet3>
      <Organisatoriskenhet1Id>197</Organisatoriskenhet1Id>
      <Organisatoriskenhet2Id> </Organisatoriskenhet2Id>
      <Organisatoriskenhet3Id> </Organisatoriskenhet3Id>
    </OrganisationInfo>
    <HeaderDate>2021-04-28T00:00:00</HeaderDate>
    <Office/>
    <Dnr>Ku2021/01140</Dnr>
    <ParagrafNr/>
    <DocumentTitle/>
    <VisitingAddress/>
    <Extra1/>
    <Extra2/>
    <Extra3>Angelika Bengtsson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f5773a6e-b445-41f0-b232-6968ff52319e</RD_Svarsid>
  </documentManagement>
</p:properties>
</file>

<file path=customXml/itemProps1.xml><?xml version="1.0" encoding="utf-8"?>
<ds:datastoreItem xmlns:ds="http://schemas.openxmlformats.org/officeDocument/2006/customXml" ds:itemID="{2C355EEA-B185-49E3-B717-F17325411331}"/>
</file>

<file path=customXml/itemProps2.xml><?xml version="1.0" encoding="utf-8"?>
<ds:datastoreItem xmlns:ds="http://schemas.openxmlformats.org/officeDocument/2006/customXml" ds:itemID="{813FBAF1-EB35-4BB1-8F73-5B3BF70AAF8E}"/>
</file>

<file path=customXml/itemProps3.xml><?xml version="1.0" encoding="utf-8"?>
<ds:datastoreItem xmlns:ds="http://schemas.openxmlformats.org/officeDocument/2006/customXml" ds:itemID="{EAB1DE8B-5FCE-4C2B-B5E3-0E6B9F48CB31}"/>
</file>

<file path=customXml/itemProps4.xml><?xml version="1.0" encoding="utf-8"?>
<ds:datastoreItem xmlns:ds="http://schemas.openxmlformats.org/officeDocument/2006/customXml" ds:itemID="{9AA28C1C-9202-4123-A455-21F2E331AE8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13FBAF1-EB35-4BB1-8F73-5B3BF70AAF8E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E3F8B5AA-EBE4-49CC-B0D1-A9E1ABDC3D1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3F8B5AA-EBE4-49CC-B0D1-A9E1ABDC3D19}"/>
</file>

<file path=customXml/itemProps8.xml><?xml version="1.0" encoding="utf-8"?>
<ds:datastoreItem xmlns:ds="http://schemas.openxmlformats.org/officeDocument/2006/customXml" ds:itemID="{C7692FDE-9DB1-444C-83FD-6CDFBDEA34E6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296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2566 av Angelika Bengtsson De nya föreskrifterna om mediestöd.docx</dc:title>
  <dc:subject/>
  <dc:creator>Sofie Berg Cormier</dc:creator>
  <cp:keywords/>
  <dc:description/>
  <cp:lastModifiedBy>Susanne Levin</cp:lastModifiedBy>
  <cp:revision>2</cp:revision>
  <dcterms:created xsi:type="dcterms:W3CDTF">2021-04-28T09:42:00Z</dcterms:created>
  <dcterms:modified xsi:type="dcterms:W3CDTF">2021-04-28T09:42:00Z</dcterms:modified>
  <cp:version>2.1.1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7ed089c6-ecd1-4d24-9c62-f739af0e357d</vt:lpwstr>
  </property>
  <property fmtid="{D5CDD505-2E9C-101B-9397-08002B2CF9AE}" pid="6" name="TaxKeyword">
    <vt:lpwstr/>
  </property>
  <property fmtid="{D5CDD505-2E9C-101B-9397-08002B2CF9AE}" pid="7" name="TaxKeywordTaxHTField">
    <vt:lpwstr/>
  </property>
</Properties>
</file>