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61E1" w14:textId="506477DE" w:rsidR="00FA6409" w:rsidRDefault="00FA6409" w:rsidP="00DA0661">
      <w:pPr>
        <w:pStyle w:val="Rubrik"/>
      </w:pPr>
      <w:bookmarkStart w:id="0" w:name="Start"/>
      <w:bookmarkEnd w:id="0"/>
      <w:r>
        <w:t>S</w:t>
      </w:r>
      <w:r w:rsidR="00961A62">
        <w:t>var på fråga 2017/18:1112</w:t>
      </w:r>
      <w:r>
        <w:t xml:space="preserve"> av </w:t>
      </w:r>
      <w:r w:rsidR="00961A62">
        <w:t>Anders Hansson (M) Röjda identiteter hos personal vid Säpo och Polismyndigheten</w:t>
      </w:r>
    </w:p>
    <w:p w14:paraId="601AA032" w14:textId="033472D3" w:rsidR="00FA6409" w:rsidRDefault="00961A62" w:rsidP="002749F7">
      <w:pPr>
        <w:pStyle w:val="Brdtext"/>
      </w:pPr>
      <w:r>
        <w:t>Anders Hansson</w:t>
      </w:r>
      <w:r w:rsidR="00FA6409">
        <w:t xml:space="preserve"> har</w:t>
      </w:r>
      <w:r w:rsidR="00CB14B6">
        <w:t xml:space="preserve">, med anledning av </w:t>
      </w:r>
      <w:r w:rsidR="00616A93">
        <w:t xml:space="preserve">medieuppgifter </w:t>
      </w:r>
      <w:r w:rsidR="00CB14B6">
        <w:t>om anställda vid Polismyndigheten och Säkerhetspolisen som har fått sina identiteter röjda,</w:t>
      </w:r>
      <w:r w:rsidR="00FA6409">
        <w:t xml:space="preserve"> frågat mig</w:t>
      </w:r>
      <w:r>
        <w:t xml:space="preserve"> </w:t>
      </w:r>
      <w:bookmarkStart w:id="1" w:name="_GoBack"/>
      <w:bookmarkEnd w:id="1"/>
      <w:r>
        <w:t>vilka åtgärder jag och regeringen ämnar vidta för att skydda dessa poliser och förhindra att något liknande sker igen.</w:t>
      </w:r>
    </w:p>
    <w:p w14:paraId="06460BE0" w14:textId="5231A80B" w:rsidR="00961A62" w:rsidRDefault="00683BF1" w:rsidP="002749F7">
      <w:pPr>
        <w:pStyle w:val="Brdtext"/>
      </w:pPr>
      <w:r>
        <w:t xml:space="preserve">Det är varje </w:t>
      </w:r>
      <w:r w:rsidR="00616A93">
        <w:t>myndighet</w:t>
      </w:r>
      <w:r>
        <w:t>s</w:t>
      </w:r>
      <w:r w:rsidR="00616A93">
        <w:t xml:space="preserve"> ansvar </w:t>
      </w:r>
      <w:r>
        <w:t xml:space="preserve">att </w:t>
      </w:r>
      <w:r w:rsidR="00616A93">
        <w:t xml:space="preserve">vidta skadebegränsande åtgärder och i förekommande fall skydda sin personal om hemlig information </w:t>
      </w:r>
      <w:r w:rsidR="005939C6">
        <w:t xml:space="preserve">i verksamheten </w:t>
      </w:r>
      <w:r w:rsidR="00616A93">
        <w:t xml:space="preserve">skulle röjas. </w:t>
      </w:r>
      <w:r w:rsidR="006D7B7A">
        <w:t xml:space="preserve">Jag har förvissat mig om att det </w:t>
      </w:r>
      <w:r w:rsidR="006D43FE">
        <w:t>efter</w:t>
      </w:r>
      <w:r w:rsidR="005939C6">
        <w:t xml:space="preserve"> händelserna vid Transportstyrelsen </w:t>
      </w:r>
      <w:r w:rsidR="006D7B7A">
        <w:t xml:space="preserve">har vidtagits adekvata åtgärder </w:t>
      </w:r>
      <w:r w:rsidR="00197C4C">
        <w:t xml:space="preserve">hos Polismyndigheten och Säkerhetspolisen </w:t>
      </w:r>
      <w:r w:rsidR="006D7B7A">
        <w:t xml:space="preserve">och håller mig fortsatt informerad i </w:t>
      </w:r>
      <w:r w:rsidR="007C03A3">
        <w:t xml:space="preserve">den </w:t>
      </w:r>
      <w:r w:rsidR="006D7B7A">
        <w:t>frågan.</w:t>
      </w:r>
    </w:p>
    <w:p w14:paraId="0099B026" w14:textId="7383A3C4" w:rsidR="005336FA" w:rsidRDefault="00683BF1" w:rsidP="002749F7">
      <w:pPr>
        <w:pStyle w:val="Brdtext"/>
      </w:pPr>
      <w:r>
        <w:t>R</w:t>
      </w:r>
      <w:r w:rsidR="006D7B7A">
        <w:t xml:space="preserve">egeringen </w:t>
      </w:r>
      <w:r>
        <w:t xml:space="preserve">har </w:t>
      </w:r>
      <w:r w:rsidR="006D7B7A">
        <w:t>vidtagit en lång rad åtgärder</w:t>
      </w:r>
      <w:r>
        <w:t xml:space="preserve"> på området</w:t>
      </w:r>
      <w:r w:rsidR="006D7B7A">
        <w:t xml:space="preserve">. </w:t>
      </w:r>
      <w:r w:rsidR="007C03A3">
        <w:t>Förutom åtgärder riktade mot Transportstyrelsen</w:t>
      </w:r>
      <w:r>
        <w:t xml:space="preserve"> - </w:t>
      </w:r>
      <w:r w:rsidR="005336FA">
        <w:t xml:space="preserve">utredning </w:t>
      </w:r>
      <w:r w:rsidR="005939C6">
        <w:t>av</w:t>
      </w:r>
      <w:r w:rsidR="005336FA">
        <w:t xml:space="preserve"> händelseförloppet och </w:t>
      </w:r>
      <w:r w:rsidR="007C03A3">
        <w:t>regeringsuppdrag om</w:t>
      </w:r>
      <w:r w:rsidR="0082412C">
        <w:t xml:space="preserve"> </w:t>
      </w:r>
      <w:r w:rsidR="00B576ED">
        <w:t>bland annat</w:t>
      </w:r>
      <w:r w:rsidR="00797CA0">
        <w:t xml:space="preserve"> </w:t>
      </w:r>
      <w:r w:rsidR="0082412C">
        <w:t xml:space="preserve">åtgärder för </w:t>
      </w:r>
      <w:r w:rsidR="005336FA">
        <w:t xml:space="preserve">framtida </w:t>
      </w:r>
      <w:r w:rsidR="0082412C">
        <w:t>hantering av skyddsvärda uppgifter</w:t>
      </w:r>
      <w:r w:rsidR="005336FA">
        <w:t xml:space="preserve"> vid myndigheten</w:t>
      </w:r>
      <w:r>
        <w:t xml:space="preserve"> - </w:t>
      </w:r>
      <w:r w:rsidR="007C03A3">
        <w:t>har ett flertal åtgärder initierats för att på ett mer allmänt plan stärka säkerhetsskyddet i samhället.</w:t>
      </w:r>
    </w:p>
    <w:p w14:paraId="5C54B760" w14:textId="205202C0" w:rsidR="006D43FE" w:rsidRDefault="006D43FE" w:rsidP="006D43FE">
      <w:pPr>
        <w:pStyle w:val="Brdtext"/>
      </w:pPr>
      <w:r w:rsidRPr="002C6C2D">
        <w:t xml:space="preserve">Regeringen gav </w:t>
      </w:r>
      <w:r>
        <w:t xml:space="preserve">exempelvis </w:t>
      </w:r>
      <w:r w:rsidRPr="002C6C2D">
        <w:t>i regleringsbreven för 2017 samtliga 46 så kallade b</w:t>
      </w:r>
      <w:r>
        <w:t xml:space="preserve">evakningsansvariga myndigheter </w:t>
      </w:r>
      <w:r w:rsidRPr="002C6C2D">
        <w:t xml:space="preserve">i uppdrag att redovisa vilka övergripande åtgärder som har vidtagits för att bedriva ett systematiskt säkerhetsskyddsarbete. Uppdragen redovisades </w:t>
      </w:r>
      <w:r>
        <w:t>i</w:t>
      </w:r>
      <w:r w:rsidRPr="002C6C2D">
        <w:t xml:space="preserve"> februari 2018.</w:t>
      </w:r>
      <w:r>
        <w:t xml:space="preserve"> Vidare beslutade regeringen förra året om en ny strategi för informations- och cybersäkerhet. Flera myndigheter med nyckelroller på området, såsom Säkerhetspolisen, Försvarets radioanstalt och Myndigheten för samhällsskydd och beredskap, har också fått särskilda regeringsuppdrag rörande informations- och cybersäkerhet.</w:t>
      </w:r>
    </w:p>
    <w:p w14:paraId="7D8D4DF3" w14:textId="4152D0B4" w:rsidR="003873DE" w:rsidRDefault="005336FA" w:rsidP="002749F7">
      <w:pPr>
        <w:pStyle w:val="Brdtext"/>
      </w:pPr>
      <w:r>
        <w:lastRenderedPageBreak/>
        <w:t>Genom ändringar i säkerhetsskyddsförordningen har regeringen från och med den 1 april 2018 infört en</w:t>
      </w:r>
      <w:r w:rsidRPr="005336FA">
        <w:t xml:space="preserve"> samrådsskyldighet med Säkerhetspolisen eller Försvarsmakten </w:t>
      </w:r>
      <w:r w:rsidR="003873DE">
        <w:t>för statliga myndigheter</w:t>
      </w:r>
      <w:r w:rsidRPr="005336FA">
        <w:t xml:space="preserve"> </w:t>
      </w:r>
      <w:r w:rsidR="003873DE">
        <w:t xml:space="preserve">som </w:t>
      </w:r>
      <w:r w:rsidR="001A086C" w:rsidRPr="001A086C">
        <w:t>genom upphandling avser ge externa leverantörer tillgång till eller möjlighet att förvara hemliga uppgifter utanför myndighetens lokaler (</w:t>
      </w:r>
      <w:proofErr w:type="spellStart"/>
      <w:r w:rsidR="001A086C" w:rsidRPr="001A086C">
        <w:t>utkontraktering</w:t>
      </w:r>
      <w:proofErr w:type="spellEnd"/>
      <w:r w:rsidR="001A086C" w:rsidRPr="001A086C">
        <w:t>)</w:t>
      </w:r>
      <w:r w:rsidRPr="005336FA">
        <w:t xml:space="preserve">. Säkerhetspolisen eller Försvarsmakten ska också få möjlighet att förelägga myndigheten att vidta åtgärder och ytterst vetorätt i frågan. Regeringen beslutade </w:t>
      </w:r>
      <w:r w:rsidR="00FA5254">
        <w:t xml:space="preserve">också </w:t>
      </w:r>
      <w:r w:rsidRPr="005336FA">
        <w:t>den 15 februari 2018 propositionen Ett stärkt och modernt skydd för Sveriges säkerhet – ny säkerhetsskyddslag</w:t>
      </w:r>
      <w:r>
        <w:t xml:space="preserve">. </w:t>
      </w:r>
      <w:r w:rsidR="00FA5254" w:rsidRPr="00FA5254">
        <w:t>Förslagen innebär en utvidgning av det område som träffas av säkerhetsskyddslagen och en ambitionshöjning på området.</w:t>
      </w:r>
    </w:p>
    <w:p w14:paraId="7880857D" w14:textId="3C0826A7" w:rsidR="00FA6409" w:rsidRDefault="00FA64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8-04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61A62">
            <w:t>6 april 2018</w:t>
          </w:r>
        </w:sdtContent>
      </w:sdt>
    </w:p>
    <w:p w14:paraId="758DF8C1" w14:textId="77777777" w:rsidR="00FA6409" w:rsidRDefault="00FA6409" w:rsidP="004E7A8F">
      <w:pPr>
        <w:pStyle w:val="Brdtextutanavstnd"/>
      </w:pPr>
    </w:p>
    <w:p w14:paraId="628CF720" w14:textId="77777777" w:rsidR="00FA6409" w:rsidRDefault="00FA6409" w:rsidP="004E7A8F">
      <w:pPr>
        <w:pStyle w:val="Brdtextutanavstnd"/>
      </w:pPr>
    </w:p>
    <w:p w14:paraId="54F17FEF" w14:textId="77777777" w:rsidR="00FA6409" w:rsidRDefault="00FA6409" w:rsidP="004E7A8F">
      <w:pPr>
        <w:pStyle w:val="Brdtextutanavstnd"/>
      </w:pPr>
    </w:p>
    <w:p w14:paraId="4FC5D096" w14:textId="2CDF0936" w:rsidR="00FA6409" w:rsidRDefault="00FA6409" w:rsidP="00422A41">
      <w:pPr>
        <w:pStyle w:val="Brdtext"/>
      </w:pPr>
      <w:r>
        <w:t>Morgan Johansson</w:t>
      </w:r>
    </w:p>
    <w:p w14:paraId="72DFDF62" w14:textId="77777777" w:rsidR="00FA6409" w:rsidRPr="00DB48AB" w:rsidRDefault="00FA6409" w:rsidP="00DB48AB">
      <w:pPr>
        <w:pStyle w:val="Brdtext"/>
      </w:pPr>
    </w:p>
    <w:sectPr w:rsidR="00FA6409" w:rsidRPr="00DB48AB" w:rsidSect="00FA640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D297" w14:textId="77777777" w:rsidR="00FA6409" w:rsidRDefault="00FA6409" w:rsidP="00A87A54">
      <w:pPr>
        <w:spacing w:after="0" w:line="240" w:lineRule="auto"/>
      </w:pPr>
      <w:r>
        <w:separator/>
      </w:r>
    </w:p>
  </w:endnote>
  <w:endnote w:type="continuationSeparator" w:id="0">
    <w:p w14:paraId="295B0E96" w14:textId="77777777" w:rsidR="00FA6409" w:rsidRDefault="00FA64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270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753960" w14:textId="1FA68F0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31A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31A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EEFD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ABCD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784B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D53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9C28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D88A9F" w14:textId="77777777" w:rsidTr="00C26068">
      <w:trPr>
        <w:trHeight w:val="227"/>
      </w:trPr>
      <w:tc>
        <w:tcPr>
          <w:tcW w:w="4074" w:type="dxa"/>
        </w:tcPr>
        <w:p w14:paraId="54B37D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75B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4AEA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C594" w14:textId="77777777" w:rsidR="00FA6409" w:rsidRDefault="00FA6409" w:rsidP="00A87A54">
      <w:pPr>
        <w:spacing w:after="0" w:line="240" w:lineRule="auto"/>
      </w:pPr>
      <w:r>
        <w:separator/>
      </w:r>
    </w:p>
  </w:footnote>
  <w:footnote w:type="continuationSeparator" w:id="0">
    <w:p w14:paraId="5BE7547A" w14:textId="77777777" w:rsidR="00FA6409" w:rsidRDefault="00FA64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6409" w14:paraId="0D8BEBF6" w14:textId="77777777" w:rsidTr="00C93EBA">
      <w:trPr>
        <w:trHeight w:val="227"/>
      </w:trPr>
      <w:tc>
        <w:tcPr>
          <w:tcW w:w="5534" w:type="dxa"/>
        </w:tcPr>
        <w:p w14:paraId="7B947EF5" w14:textId="77777777" w:rsidR="00FA6409" w:rsidRPr="007D73AB" w:rsidRDefault="00FA6409">
          <w:pPr>
            <w:pStyle w:val="Sidhuvud"/>
          </w:pPr>
        </w:p>
      </w:tc>
      <w:tc>
        <w:tcPr>
          <w:tcW w:w="3170" w:type="dxa"/>
          <w:vAlign w:val="bottom"/>
        </w:tcPr>
        <w:p w14:paraId="0AD7768B" w14:textId="77777777" w:rsidR="00FA6409" w:rsidRPr="007D73AB" w:rsidRDefault="00FA6409" w:rsidP="00340DE0">
          <w:pPr>
            <w:pStyle w:val="Sidhuvud"/>
          </w:pPr>
        </w:p>
      </w:tc>
      <w:tc>
        <w:tcPr>
          <w:tcW w:w="1134" w:type="dxa"/>
        </w:tcPr>
        <w:p w14:paraId="06EB5797" w14:textId="77777777" w:rsidR="00FA6409" w:rsidRDefault="00FA6409" w:rsidP="005A703A">
          <w:pPr>
            <w:pStyle w:val="Sidhuvud"/>
          </w:pPr>
        </w:p>
      </w:tc>
    </w:tr>
    <w:tr w:rsidR="00FA6409" w14:paraId="0CA9DE5D" w14:textId="77777777" w:rsidTr="00C93EBA">
      <w:trPr>
        <w:trHeight w:val="1928"/>
      </w:trPr>
      <w:tc>
        <w:tcPr>
          <w:tcW w:w="5534" w:type="dxa"/>
        </w:tcPr>
        <w:p w14:paraId="4BE8075F" w14:textId="77777777" w:rsidR="00FA6409" w:rsidRPr="00340DE0" w:rsidRDefault="00FA64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6F9A89" w14:textId="77777777" w:rsidR="00FA6409" w:rsidRPr="00710A6C" w:rsidRDefault="00FA6409" w:rsidP="00EE3C0F">
          <w:pPr>
            <w:pStyle w:val="Sidhuvud"/>
            <w:rPr>
              <w:b/>
            </w:rPr>
          </w:pPr>
        </w:p>
        <w:p w14:paraId="17883723" w14:textId="77777777" w:rsidR="00FA6409" w:rsidRDefault="00FA6409" w:rsidP="00EE3C0F">
          <w:pPr>
            <w:pStyle w:val="Sidhuvud"/>
          </w:pPr>
        </w:p>
        <w:p w14:paraId="5FB80A7C" w14:textId="77777777" w:rsidR="00FA6409" w:rsidRDefault="00FA6409" w:rsidP="00EE3C0F">
          <w:pPr>
            <w:pStyle w:val="Sidhuvud"/>
          </w:pPr>
        </w:p>
        <w:p w14:paraId="32772FE8" w14:textId="77777777" w:rsidR="00FA6409" w:rsidRDefault="00FA6409" w:rsidP="00EE3C0F">
          <w:pPr>
            <w:pStyle w:val="Sidhuvud"/>
          </w:pPr>
        </w:p>
        <w:p w14:paraId="3B04A4D7" w14:textId="31428839" w:rsidR="00FA6409" w:rsidRDefault="006B5F4B" w:rsidP="00EE3C0F">
          <w:pPr>
            <w:pStyle w:val="Sidhuvud"/>
          </w:pPr>
          <w:r>
            <w:t>Ju2018/020103/POL</w:t>
          </w:r>
          <w:sdt>
            <w:sdtPr>
              <w:alias w:val="DocNumber"/>
              <w:tag w:val="DocNumber"/>
              <w:id w:val="1726028884"/>
              <w:placeholder>
                <w:docPart w:val="18A7570A54D14621BF728F0AF0329DBD"/>
              </w:placeholder>
              <w:showingPlcHdr/>
              <w:dataBinding w:prefixMappings="xmlns:ns0='http://lp/documentinfo/RK' " w:xpath="/ns0:DocumentInfo[1]/ns0:BaseInfo[1]/ns0:DocNumber[1]" w:storeItemID="{1EBEB00D-7B0E-4224-A837-96D2C2D1C4E9}"/>
              <w:text/>
            </w:sdtPr>
            <w:sdtEndPr/>
            <w:sdtContent>
              <w:r w:rsidR="00FA6409">
                <w:rPr>
                  <w:rStyle w:val="Platshllartext"/>
                </w:rPr>
                <w:t xml:space="preserve"> </w:t>
              </w:r>
            </w:sdtContent>
          </w:sdt>
        </w:p>
        <w:p w14:paraId="3C349BFB" w14:textId="77777777" w:rsidR="00FA6409" w:rsidRDefault="00FA6409" w:rsidP="00EE3C0F">
          <w:pPr>
            <w:pStyle w:val="Sidhuvud"/>
          </w:pPr>
        </w:p>
      </w:tc>
      <w:tc>
        <w:tcPr>
          <w:tcW w:w="1134" w:type="dxa"/>
        </w:tcPr>
        <w:p w14:paraId="4950B7C9" w14:textId="77777777" w:rsidR="00FA6409" w:rsidRDefault="00FA6409" w:rsidP="0094502D">
          <w:pPr>
            <w:pStyle w:val="Sidhuvud"/>
          </w:pPr>
        </w:p>
        <w:p w14:paraId="38A77E6D" w14:textId="77777777" w:rsidR="00FA6409" w:rsidRPr="0094502D" w:rsidRDefault="00FA6409" w:rsidP="00EC71A6">
          <w:pPr>
            <w:pStyle w:val="Sidhuvud"/>
          </w:pPr>
        </w:p>
      </w:tc>
    </w:tr>
    <w:tr w:rsidR="00FA6409" w14:paraId="7C5058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C44330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14:paraId="63528B7C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70BE0868" w14:textId="77777777" w:rsidR="00FA6409" w:rsidRDefault="00FA64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5815B" w14:textId="77777777" w:rsidR="00FA6409" w:rsidRDefault="00FA6409" w:rsidP="003E6020">
          <w:pPr>
            <w:pStyle w:val="Sidhuvud"/>
          </w:pPr>
        </w:p>
      </w:tc>
    </w:tr>
  </w:tbl>
  <w:p w14:paraId="315C20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97C4C"/>
    <w:rsid w:val="001A086C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6C2D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3D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302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36F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39C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6A93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3BF1"/>
    <w:rsid w:val="0069523C"/>
    <w:rsid w:val="006962CA"/>
    <w:rsid w:val="006A09DA"/>
    <w:rsid w:val="006A1835"/>
    <w:rsid w:val="006B4A30"/>
    <w:rsid w:val="006B5F4B"/>
    <w:rsid w:val="006B7569"/>
    <w:rsid w:val="006C28EE"/>
    <w:rsid w:val="006D2998"/>
    <w:rsid w:val="006D3188"/>
    <w:rsid w:val="006D43FE"/>
    <w:rsid w:val="006D7B7A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97CA0"/>
    <w:rsid w:val="007A16C6"/>
    <w:rsid w:val="007A1856"/>
    <w:rsid w:val="007A1887"/>
    <w:rsid w:val="007A629C"/>
    <w:rsid w:val="007A6348"/>
    <w:rsid w:val="007B023C"/>
    <w:rsid w:val="007C03A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412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2E94"/>
    <w:rsid w:val="00961A6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76ED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4B6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A7D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7945"/>
    <w:rsid w:val="00D804A2"/>
    <w:rsid w:val="00D83816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254"/>
    <w:rsid w:val="00FA5DDD"/>
    <w:rsid w:val="00FA6409"/>
    <w:rsid w:val="00FA7644"/>
    <w:rsid w:val="00FB1E1B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BD5E2A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BD5E2A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BD5E2A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BD5E2A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B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9d8cf65a-79b5-4ffc-91a5-bc5b3aeeac15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2018-04-06T00:00:00</HeaderDate>
    <Office/>
    <Dnr>Ju2018/xxxxx/POL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A191-9720-4F5E-BB94-5BAF5A6136AC}"/>
</file>

<file path=customXml/itemProps2.xml><?xml version="1.0" encoding="utf-8"?>
<ds:datastoreItem xmlns:ds="http://schemas.openxmlformats.org/officeDocument/2006/customXml" ds:itemID="{5A505CE8-D607-4CB0-B9A5-04AF62A33B68}"/>
</file>

<file path=customXml/itemProps3.xml><?xml version="1.0" encoding="utf-8"?>
<ds:datastoreItem xmlns:ds="http://schemas.openxmlformats.org/officeDocument/2006/customXml" ds:itemID="{A0083F39-EB2D-48CA-9F53-1BDD350F605B}"/>
</file>

<file path=customXml/itemProps4.xml><?xml version="1.0" encoding="utf-8"?>
<ds:datastoreItem xmlns:ds="http://schemas.openxmlformats.org/officeDocument/2006/customXml" ds:itemID="{66355EF3-5E6E-49F8-BE7E-2A21E5E55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8C1AA1-3DD0-44E4-B9B3-E309F67E7563}"/>
</file>

<file path=customXml/itemProps6.xml><?xml version="1.0" encoding="utf-8"?>
<ds:datastoreItem xmlns:ds="http://schemas.openxmlformats.org/officeDocument/2006/customXml" ds:itemID="{5A505CE8-D607-4CB0-B9A5-04AF62A33B68}"/>
</file>

<file path=customXml/itemProps7.xml><?xml version="1.0" encoding="utf-8"?>
<ds:datastoreItem xmlns:ds="http://schemas.openxmlformats.org/officeDocument/2006/customXml" ds:itemID="{1EBEB00D-7B0E-4224-A837-96D2C2D1C4E9}"/>
</file>

<file path=customXml/itemProps8.xml><?xml version="1.0" encoding="utf-8"?>
<ds:datastoreItem xmlns:ds="http://schemas.openxmlformats.org/officeDocument/2006/customXml" ds:itemID="{8552AD0A-160F-462F-8ACD-5BD87D2314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Göran Millbert</cp:lastModifiedBy>
  <cp:revision>18</cp:revision>
  <cp:lastPrinted>2018-04-02T10:19:00Z</cp:lastPrinted>
  <dcterms:created xsi:type="dcterms:W3CDTF">2018-01-04T10:25:00Z</dcterms:created>
  <dcterms:modified xsi:type="dcterms:W3CDTF">2018-04-05T11:57:00Z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95d38033-e485-42b6-be38-47d91ccae4d8</vt:lpwstr>
  </property>
</Properties>
</file>