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8AD9E" w14:textId="77777777" w:rsidR="00BD7566" w:rsidRDefault="00BD7566" w:rsidP="00DA0661">
      <w:pPr>
        <w:pStyle w:val="Rubrik"/>
      </w:pPr>
      <w:bookmarkStart w:id="0" w:name="Start"/>
      <w:bookmarkEnd w:id="0"/>
      <w:r>
        <w:t xml:space="preserve">Svar på fråga 2019/20:1042 av </w:t>
      </w:r>
      <w:sdt>
        <w:sdtPr>
          <w:alias w:val="Frågeställare"/>
          <w:tag w:val="delete"/>
          <w:id w:val="-211816850"/>
          <w:placeholder>
            <w:docPart w:val="26DA932515774FEF9839DAF27BC0367D"/>
          </w:placeholder>
          <w:dataBinding w:prefixMappings="xmlns:ns0='http://lp/documentinfo/RK' " w:xpath="/ns0:DocumentInfo[1]/ns0:BaseInfo[1]/ns0:Extra3[1]" w:storeItemID="{03F010C4-0475-4EC6-A02B-F16673525018}"/>
          <w:text/>
        </w:sdtPr>
        <w:sdtEndPr/>
        <w:sdtContent>
          <w:r>
            <w:t xml:space="preserve">Laila </w:t>
          </w:r>
          <w:proofErr w:type="spellStart"/>
          <w:r>
            <w:t>Naraghi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DDB7F94B97A46F99BF9EEFB4797136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</w:t>
          </w:r>
        </w:sdtContent>
      </w:sdt>
      <w:r>
        <w:t>)</w:t>
      </w:r>
      <w:r>
        <w:br/>
        <w:t>Epatraktorer och A-traktorer</w:t>
      </w:r>
    </w:p>
    <w:p w14:paraId="24C95932" w14:textId="77777777" w:rsidR="00BD7566" w:rsidRDefault="00904C41" w:rsidP="00BD7566">
      <w:pPr>
        <w:pStyle w:val="Brdtext"/>
      </w:pPr>
      <w:sdt>
        <w:sdtPr>
          <w:alias w:val="Frågeställare"/>
          <w:tag w:val="delete"/>
          <w:id w:val="-1635256365"/>
          <w:placeholder>
            <w:docPart w:val="CD7675A001C14BF4B9499352EEE83214"/>
          </w:placeholder>
          <w:dataBinding w:prefixMappings="xmlns:ns0='http://lp/documentinfo/RK' " w:xpath="/ns0:DocumentInfo[1]/ns0:BaseInfo[1]/ns0:Extra3[1]" w:storeItemID="{03F010C4-0475-4EC6-A02B-F16673525018}"/>
          <w:text/>
        </w:sdtPr>
        <w:sdtEndPr/>
        <w:sdtContent>
          <w:r w:rsidR="00BD7566">
            <w:t xml:space="preserve">Laila </w:t>
          </w:r>
          <w:proofErr w:type="spellStart"/>
          <w:r w:rsidR="00BD7566">
            <w:t>Naraghi</w:t>
          </w:r>
          <w:proofErr w:type="spellEnd"/>
        </w:sdtContent>
      </w:sdt>
      <w:r w:rsidR="00BD7566">
        <w:t xml:space="preserve"> har frågat mig vilka åtgärder jag avser att vidta med anledning av den lagstiftning som gäller för epatraktorer och A-traktorer.</w:t>
      </w:r>
    </w:p>
    <w:p w14:paraId="5B6FA1FD" w14:textId="6639669D" w:rsidR="008C680E" w:rsidRDefault="00BD7566" w:rsidP="00BD7566">
      <w:pPr>
        <w:pStyle w:val="Brdtext"/>
      </w:pPr>
      <w:r>
        <w:t xml:space="preserve">Jag delar </w:t>
      </w:r>
      <w:r w:rsidR="001756C7">
        <w:t xml:space="preserve">Laila </w:t>
      </w:r>
      <w:proofErr w:type="spellStart"/>
      <w:r w:rsidR="001756C7">
        <w:t>Naraghis</w:t>
      </w:r>
      <w:proofErr w:type="spellEnd"/>
      <w:r>
        <w:t xml:space="preserve"> uppfattning att A-traktorer har betydelse för </w:t>
      </w:r>
      <w:r w:rsidR="008956E2">
        <w:t xml:space="preserve">många </w:t>
      </w:r>
      <w:r w:rsidR="008C680E">
        <w:t xml:space="preserve">unga </w:t>
      </w:r>
      <w:r>
        <w:t>i vårt land</w:t>
      </w:r>
      <w:r w:rsidR="008C680E">
        <w:t>.</w:t>
      </w:r>
      <w:r w:rsidR="00955506">
        <w:t xml:space="preserve"> Det är min uppfattning att regelverket på detta område måste ta hänsyn till</w:t>
      </w:r>
      <w:r w:rsidR="001922A7">
        <w:t xml:space="preserve"> dessa fordons betydelse för unga människors behov av mobilitet</w:t>
      </w:r>
      <w:r w:rsidR="00955506">
        <w:t>, men även aspekter som säkerhet och miljöpåverkan.</w:t>
      </w:r>
    </w:p>
    <w:p w14:paraId="64A6440B" w14:textId="2C6BD27B" w:rsidR="00665C99" w:rsidRDefault="00955506" w:rsidP="00BD7566">
      <w:pPr>
        <w:pStyle w:val="Brdtext"/>
      </w:pPr>
      <w:r>
        <w:t xml:space="preserve">Frågorna som lyfts av </w:t>
      </w:r>
      <w:r w:rsidR="001756C7">
        <w:t xml:space="preserve">Laila </w:t>
      </w:r>
      <w:proofErr w:type="spellStart"/>
      <w:r w:rsidR="001756C7">
        <w:t>Naraghi</w:t>
      </w:r>
      <w:proofErr w:type="spellEnd"/>
      <w:r>
        <w:t xml:space="preserve"> regleras i Transportstyrelsens föreskrifter</w:t>
      </w:r>
      <w:r w:rsidR="001922A7">
        <w:t xml:space="preserve"> (</w:t>
      </w:r>
      <w:r w:rsidR="001922A7" w:rsidRPr="001922A7">
        <w:t>VVFS 2003:19</w:t>
      </w:r>
      <w:r w:rsidR="001922A7">
        <w:t>)</w:t>
      </w:r>
      <w:r>
        <w:t xml:space="preserve">. </w:t>
      </w:r>
      <w:r w:rsidR="008C680E">
        <w:t xml:space="preserve">Trots att regelverket inte justerats på länge har det skett </w:t>
      </w:r>
      <w:r w:rsidR="008956E2">
        <w:t>förändringar</w:t>
      </w:r>
      <w:r w:rsidR="008C680E">
        <w:t xml:space="preserve">. Tillämpningen av befintligt regelverk har exempelvis ändrats, så att det inte behövs högre varvtal </w:t>
      </w:r>
      <w:r w:rsidR="00665C99">
        <w:t xml:space="preserve">för en </w:t>
      </w:r>
      <w:r w:rsidR="008956E2">
        <w:t>A</w:t>
      </w:r>
      <w:r w:rsidR="00665C99">
        <w:t xml:space="preserve">-traktor än </w:t>
      </w:r>
      <w:r w:rsidR="008C680E">
        <w:t xml:space="preserve">vad som krävs för att framdriva fordonet. </w:t>
      </w:r>
      <w:r w:rsidR="00665C99">
        <w:t xml:space="preserve">Detta har varit bra för miljön. </w:t>
      </w:r>
    </w:p>
    <w:p w14:paraId="598D51BB" w14:textId="1EA8F289" w:rsidR="00BD7566" w:rsidRDefault="008C680E" w:rsidP="00BD7566">
      <w:pPr>
        <w:pStyle w:val="Brdtext"/>
      </w:pPr>
      <w:r>
        <w:t>Transportstyrelsen har</w:t>
      </w:r>
      <w:r w:rsidR="00665C99">
        <w:t xml:space="preserve"> också</w:t>
      </w:r>
      <w:r>
        <w:t xml:space="preserve"> meddelat att de ser över föreskrifterna </w:t>
      </w:r>
      <w:r w:rsidR="001922A7">
        <w:t>om A-</w:t>
      </w:r>
      <w:bookmarkStart w:id="1" w:name="_GoBack"/>
      <w:bookmarkEnd w:id="1"/>
      <w:r w:rsidR="001922A7">
        <w:t>traktorer</w:t>
      </w:r>
      <w:r>
        <w:t>, med utgångspunkt</w:t>
      </w:r>
      <w:r w:rsidR="008956E2">
        <w:t xml:space="preserve">en </w:t>
      </w:r>
      <w:r>
        <w:t xml:space="preserve">att regelverket behöver moderniseras. </w:t>
      </w:r>
      <w:r w:rsidR="001922A7">
        <w:t xml:space="preserve">Jag </w:t>
      </w:r>
      <w:r w:rsidR="008700A9">
        <w:t xml:space="preserve">tycker att Transportstyrelsens initiativ är välkommet och jag kommer att följa det arbetet.  </w:t>
      </w:r>
      <w:r w:rsidR="001922A7">
        <w:t xml:space="preserve"> </w:t>
      </w:r>
      <w:r w:rsidR="00665C99">
        <w:t xml:space="preserve">  </w:t>
      </w:r>
    </w:p>
    <w:p w14:paraId="1D8556D1" w14:textId="1F6286BE" w:rsidR="00BD7566" w:rsidRDefault="00BD756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8E7610819BF43618349BE501C6F0B4C"/>
          </w:placeholder>
          <w:dataBinding w:prefixMappings="xmlns:ns0='http://lp/documentinfo/RK' " w:xpath="/ns0:DocumentInfo[1]/ns0:BaseInfo[1]/ns0:HeaderDate[1]" w:storeItemID="{03F010C4-0475-4EC6-A02B-F16673525018}"/>
          <w:date w:fullDate="2020-03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904C41">
            <w:t>1</w:t>
          </w:r>
          <w:r>
            <w:t xml:space="preserve"> mars 2020</w:t>
          </w:r>
        </w:sdtContent>
      </w:sdt>
    </w:p>
    <w:p w14:paraId="1F604846" w14:textId="77777777" w:rsidR="00BD7566" w:rsidRDefault="00BD7566" w:rsidP="004E7A8F">
      <w:pPr>
        <w:pStyle w:val="Brdtextutanavstnd"/>
      </w:pPr>
    </w:p>
    <w:p w14:paraId="4BC16FAF" w14:textId="77777777" w:rsidR="00BD7566" w:rsidRDefault="00BD7566" w:rsidP="004E7A8F">
      <w:pPr>
        <w:pStyle w:val="Brdtextutanavstnd"/>
      </w:pPr>
    </w:p>
    <w:p w14:paraId="56E666A3" w14:textId="77777777" w:rsidR="00BD7566" w:rsidRDefault="00BD756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D65CD298094475EAEF14548BEE68A7D"/>
        </w:placeholder>
        <w:dataBinding w:prefixMappings="xmlns:ns0='http://lp/documentinfo/RK' " w:xpath="/ns0:DocumentInfo[1]/ns0:BaseInfo[1]/ns0:TopSender[1]" w:storeItemID="{03F010C4-0475-4EC6-A02B-F16673525018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5FFC61CA" w14:textId="77777777" w:rsidR="00BD7566" w:rsidRDefault="00BD7566" w:rsidP="00422A41">
          <w:pPr>
            <w:pStyle w:val="Brdtext"/>
          </w:pPr>
          <w:r>
            <w:t>Tomas Eneroth</w:t>
          </w:r>
        </w:p>
      </w:sdtContent>
    </w:sdt>
    <w:p w14:paraId="704075C5" w14:textId="77777777" w:rsidR="00BD7566" w:rsidRPr="00DB48AB" w:rsidRDefault="00BD7566" w:rsidP="00DB48AB">
      <w:pPr>
        <w:pStyle w:val="Brdtext"/>
      </w:pPr>
    </w:p>
    <w:sectPr w:rsidR="00BD756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EF866" w14:textId="77777777" w:rsidR="00BD7566" w:rsidRDefault="00BD7566" w:rsidP="00A87A54">
      <w:pPr>
        <w:spacing w:after="0" w:line="240" w:lineRule="auto"/>
      </w:pPr>
      <w:r>
        <w:separator/>
      </w:r>
    </w:p>
  </w:endnote>
  <w:endnote w:type="continuationSeparator" w:id="0">
    <w:p w14:paraId="1A431AC7" w14:textId="77777777" w:rsidR="00BD7566" w:rsidRDefault="00BD756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D462C9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9C1076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4E49BC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829C12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1394FF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288D88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095ED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ED4C5DA" w14:textId="77777777" w:rsidTr="00C26068">
      <w:trPr>
        <w:trHeight w:val="227"/>
      </w:trPr>
      <w:tc>
        <w:tcPr>
          <w:tcW w:w="4074" w:type="dxa"/>
        </w:tcPr>
        <w:p w14:paraId="66E71B7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148F9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3B7390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2B2D2" w14:textId="77777777" w:rsidR="00BD7566" w:rsidRDefault="00BD7566" w:rsidP="00A87A54">
      <w:pPr>
        <w:spacing w:after="0" w:line="240" w:lineRule="auto"/>
      </w:pPr>
      <w:r>
        <w:separator/>
      </w:r>
    </w:p>
  </w:footnote>
  <w:footnote w:type="continuationSeparator" w:id="0">
    <w:p w14:paraId="3F38760E" w14:textId="77777777" w:rsidR="00BD7566" w:rsidRDefault="00BD756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D7566" w14:paraId="1D1BAF77" w14:textId="77777777" w:rsidTr="00C93EBA">
      <w:trPr>
        <w:trHeight w:val="227"/>
      </w:trPr>
      <w:tc>
        <w:tcPr>
          <w:tcW w:w="5534" w:type="dxa"/>
        </w:tcPr>
        <w:p w14:paraId="64B410CC" w14:textId="77777777" w:rsidR="00BD7566" w:rsidRPr="007D73AB" w:rsidRDefault="00BD7566">
          <w:pPr>
            <w:pStyle w:val="Sidhuvud"/>
          </w:pPr>
        </w:p>
      </w:tc>
      <w:tc>
        <w:tcPr>
          <w:tcW w:w="3170" w:type="dxa"/>
          <w:vAlign w:val="bottom"/>
        </w:tcPr>
        <w:p w14:paraId="6AF558DE" w14:textId="77777777" w:rsidR="00BD7566" w:rsidRPr="007D73AB" w:rsidRDefault="00BD7566" w:rsidP="00340DE0">
          <w:pPr>
            <w:pStyle w:val="Sidhuvud"/>
          </w:pPr>
        </w:p>
      </w:tc>
      <w:tc>
        <w:tcPr>
          <w:tcW w:w="1134" w:type="dxa"/>
        </w:tcPr>
        <w:p w14:paraId="615F3907" w14:textId="77777777" w:rsidR="00BD7566" w:rsidRDefault="00BD7566" w:rsidP="005A703A">
          <w:pPr>
            <w:pStyle w:val="Sidhuvud"/>
          </w:pPr>
        </w:p>
      </w:tc>
    </w:tr>
    <w:tr w:rsidR="00BD7566" w14:paraId="55684F48" w14:textId="77777777" w:rsidTr="00C93EBA">
      <w:trPr>
        <w:trHeight w:val="1928"/>
      </w:trPr>
      <w:tc>
        <w:tcPr>
          <w:tcW w:w="5534" w:type="dxa"/>
        </w:tcPr>
        <w:p w14:paraId="4A272D9D" w14:textId="77777777" w:rsidR="00BD7566" w:rsidRPr="00340DE0" w:rsidRDefault="00BD756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28B41F" wp14:editId="6C92D6A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C0DC184" w14:textId="77777777" w:rsidR="00BD7566" w:rsidRPr="00710A6C" w:rsidRDefault="00BD7566" w:rsidP="00EE3C0F">
          <w:pPr>
            <w:pStyle w:val="Sidhuvud"/>
            <w:rPr>
              <w:b/>
            </w:rPr>
          </w:pPr>
        </w:p>
        <w:p w14:paraId="16C5CADC" w14:textId="77777777" w:rsidR="00BD7566" w:rsidRDefault="00BD7566" w:rsidP="00EE3C0F">
          <w:pPr>
            <w:pStyle w:val="Sidhuvud"/>
          </w:pPr>
        </w:p>
        <w:p w14:paraId="3D040E99" w14:textId="77777777" w:rsidR="00BD7566" w:rsidRDefault="00BD7566" w:rsidP="00EE3C0F">
          <w:pPr>
            <w:pStyle w:val="Sidhuvud"/>
          </w:pPr>
        </w:p>
        <w:p w14:paraId="5FB0D1A8" w14:textId="77777777" w:rsidR="00BD7566" w:rsidRDefault="00BD756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CF72A841F6E4E24AA16D42A3FA2D510"/>
            </w:placeholder>
            <w:dataBinding w:prefixMappings="xmlns:ns0='http://lp/documentinfo/RK' " w:xpath="/ns0:DocumentInfo[1]/ns0:BaseInfo[1]/ns0:Dnr[1]" w:storeItemID="{03F010C4-0475-4EC6-A02B-F16673525018}"/>
            <w:text/>
          </w:sdtPr>
          <w:sdtEndPr/>
          <w:sdtContent>
            <w:p w14:paraId="1D67FE36" w14:textId="77777777" w:rsidR="00BD7566" w:rsidRDefault="00BD7566" w:rsidP="00EE3C0F">
              <w:pPr>
                <w:pStyle w:val="Sidhuvud"/>
              </w:pPr>
              <w:r>
                <w:t>I2020/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21F5A0599CD4516B9B77324F741029D"/>
            </w:placeholder>
            <w:showingPlcHdr/>
            <w:dataBinding w:prefixMappings="xmlns:ns0='http://lp/documentinfo/RK' " w:xpath="/ns0:DocumentInfo[1]/ns0:BaseInfo[1]/ns0:DocNumber[1]" w:storeItemID="{03F010C4-0475-4EC6-A02B-F16673525018}"/>
            <w:text/>
          </w:sdtPr>
          <w:sdtEndPr/>
          <w:sdtContent>
            <w:p w14:paraId="399031D6" w14:textId="77777777" w:rsidR="00BD7566" w:rsidRDefault="00BD756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BD4BEDF" w14:textId="77777777" w:rsidR="00BD7566" w:rsidRDefault="00BD7566" w:rsidP="00EE3C0F">
          <w:pPr>
            <w:pStyle w:val="Sidhuvud"/>
          </w:pPr>
        </w:p>
      </w:tc>
      <w:tc>
        <w:tcPr>
          <w:tcW w:w="1134" w:type="dxa"/>
        </w:tcPr>
        <w:p w14:paraId="5BAB72F0" w14:textId="77777777" w:rsidR="00BD7566" w:rsidRDefault="00BD7566" w:rsidP="0094502D">
          <w:pPr>
            <w:pStyle w:val="Sidhuvud"/>
          </w:pPr>
        </w:p>
        <w:p w14:paraId="5B6539D4" w14:textId="77777777" w:rsidR="00BD7566" w:rsidRPr="0094502D" w:rsidRDefault="00BD7566" w:rsidP="00EC71A6">
          <w:pPr>
            <w:pStyle w:val="Sidhuvud"/>
          </w:pPr>
        </w:p>
      </w:tc>
    </w:tr>
    <w:tr w:rsidR="00BD7566" w14:paraId="6605595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AA5F8B8E5A54B68B4FAD9FD27BD085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DB6721F" w14:textId="77777777" w:rsidR="00BD7566" w:rsidRPr="00BD7566" w:rsidRDefault="00BD7566" w:rsidP="00340DE0">
              <w:pPr>
                <w:pStyle w:val="Sidhuvud"/>
                <w:rPr>
                  <w:b/>
                </w:rPr>
              </w:pPr>
              <w:r w:rsidRPr="00BD7566">
                <w:rPr>
                  <w:b/>
                </w:rPr>
                <w:t>Infrastrukturdepartementet</w:t>
              </w:r>
            </w:p>
            <w:p w14:paraId="4A5A5201" w14:textId="77777777" w:rsidR="008700A9" w:rsidRDefault="00BD7566" w:rsidP="00340DE0">
              <w:pPr>
                <w:pStyle w:val="Sidhuvud"/>
              </w:pPr>
              <w:r w:rsidRPr="00BD7566">
                <w:t>Infrastrukturministern</w:t>
              </w:r>
            </w:p>
            <w:p w14:paraId="182596E1" w14:textId="77777777" w:rsidR="008700A9" w:rsidRDefault="008700A9" w:rsidP="00340DE0">
              <w:pPr>
                <w:pStyle w:val="Sidhuvud"/>
              </w:pPr>
            </w:p>
            <w:p w14:paraId="7B44D77D" w14:textId="0608BC1F" w:rsidR="00BD7566" w:rsidRPr="00340DE0" w:rsidRDefault="00BD756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BF56783F10B4C749212BA8149DC4DE1"/>
          </w:placeholder>
          <w:dataBinding w:prefixMappings="xmlns:ns0='http://lp/documentinfo/RK' " w:xpath="/ns0:DocumentInfo[1]/ns0:BaseInfo[1]/ns0:Recipient[1]" w:storeItemID="{03F010C4-0475-4EC6-A02B-F16673525018}"/>
          <w:text w:multiLine="1"/>
        </w:sdtPr>
        <w:sdtEndPr/>
        <w:sdtContent>
          <w:tc>
            <w:tcPr>
              <w:tcW w:w="3170" w:type="dxa"/>
            </w:tcPr>
            <w:p w14:paraId="1B0BDA83" w14:textId="77777777" w:rsidR="00BD7566" w:rsidRDefault="00BD756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0CA900F" w14:textId="77777777" w:rsidR="00BD7566" w:rsidRDefault="00BD7566" w:rsidP="003E6020">
          <w:pPr>
            <w:pStyle w:val="Sidhuvud"/>
          </w:pPr>
        </w:p>
      </w:tc>
    </w:tr>
  </w:tbl>
  <w:p w14:paraId="7640C91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6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56C7"/>
    <w:rsid w:val="00176A26"/>
    <w:rsid w:val="001774F8"/>
    <w:rsid w:val="00180BE1"/>
    <w:rsid w:val="001813DF"/>
    <w:rsid w:val="001857B5"/>
    <w:rsid w:val="00187E1F"/>
    <w:rsid w:val="0019051C"/>
    <w:rsid w:val="0019127B"/>
    <w:rsid w:val="001922A7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4866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3E17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C99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00A9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6E2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680E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C41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5506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7566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445F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790646F"/>
  <w15:docId w15:val="{84743B7D-2AED-4A18-BC98-F6CBD5C4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F72A841F6E4E24AA16D42A3FA2D5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50B967-3D17-4089-93F9-873F864F9BAE}"/>
      </w:docPartPr>
      <w:docPartBody>
        <w:p w:rsidR="00AB67F7" w:rsidRDefault="000347F1" w:rsidP="000347F1">
          <w:pPr>
            <w:pStyle w:val="9CF72A841F6E4E24AA16D42A3FA2D5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1F5A0599CD4516B9B77324F74102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7189EE-70F6-44E3-9264-AC8363666FB1}"/>
      </w:docPartPr>
      <w:docPartBody>
        <w:p w:rsidR="00AB67F7" w:rsidRDefault="000347F1" w:rsidP="000347F1">
          <w:pPr>
            <w:pStyle w:val="821F5A0599CD4516B9B77324F74102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A5F8B8E5A54B68B4FAD9FD27BD08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43E18D-74B0-4E01-AC2A-C3D9DDAF6BA2}"/>
      </w:docPartPr>
      <w:docPartBody>
        <w:p w:rsidR="00AB67F7" w:rsidRDefault="000347F1" w:rsidP="000347F1">
          <w:pPr>
            <w:pStyle w:val="EAA5F8B8E5A54B68B4FAD9FD27BD08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F56783F10B4C749212BA8149DC4D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F2B50E-E8D6-43B1-917F-687416B058A0}"/>
      </w:docPartPr>
      <w:docPartBody>
        <w:p w:rsidR="00AB67F7" w:rsidRDefault="000347F1" w:rsidP="000347F1">
          <w:pPr>
            <w:pStyle w:val="1BF56783F10B4C749212BA8149DC4D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DA932515774FEF9839DAF27BC036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927905-2D71-4ADA-B94B-E980727D82AC}"/>
      </w:docPartPr>
      <w:docPartBody>
        <w:p w:rsidR="00AB67F7" w:rsidRDefault="000347F1" w:rsidP="000347F1">
          <w:pPr>
            <w:pStyle w:val="26DA932515774FEF9839DAF27BC0367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DDB7F94B97A46F99BF9EEFB479713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305C3B-38A1-4345-9D22-EA1EC75C9AE3}"/>
      </w:docPartPr>
      <w:docPartBody>
        <w:p w:rsidR="00AB67F7" w:rsidRDefault="000347F1" w:rsidP="000347F1">
          <w:pPr>
            <w:pStyle w:val="FDDB7F94B97A46F99BF9EEFB4797136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D7675A001C14BF4B9499352EEE832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AE73E4-8242-42E7-8971-4E4D957A89A1}"/>
      </w:docPartPr>
      <w:docPartBody>
        <w:p w:rsidR="00AB67F7" w:rsidRDefault="000347F1" w:rsidP="000347F1">
          <w:pPr>
            <w:pStyle w:val="CD7675A001C14BF4B9499352EEE8321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8E7610819BF43618349BE501C6F0B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A165A1-85A8-429E-B17A-956735EB466E}"/>
      </w:docPartPr>
      <w:docPartBody>
        <w:p w:rsidR="00AB67F7" w:rsidRDefault="000347F1" w:rsidP="000347F1">
          <w:pPr>
            <w:pStyle w:val="B8E7610819BF43618349BE501C6F0B4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D65CD298094475EAEF14548BEE68A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552709-B680-498C-B671-79D7C9704976}"/>
      </w:docPartPr>
      <w:docPartBody>
        <w:p w:rsidR="00AB67F7" w:rsidRDefault="000347F1" w:rsidP="000347F1">
          <w:pPr>
            <w:pStyle w:val="ED65CD298094475EAEF14548BEE68A7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F1"/>
    <w:rsid w:val="000347F1"/>
    <w:rsid w:val="00AB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D66148F27294C858B7BD0198E3F9797">
    <w:name w:val="BD66148F27294C858B7BD0198E3F9797"/>
    <w:rsid w:val="000347F1"/>
  </w:style>
  <w:style w:type="character" w:styleId="Platshllartext">
    <w:name w:val="Placeholder Text"/>
    <w:basedOn w:val="Standardstycketeckensnitt"/>
    <w:uiPriority w:val="99"/>
    <w:semiHidden/>
    <w:rsid w:val="000347F1"/>
    <w:rPr>
      <w:noProof w:val="0"/>
      <w:color w:val="808080"/>
    </w:rPr>
  </w:style>
  <w:style w:type="paragraph" w:customStyle="1" w:styleId="C5FC74A9686C44F588735629FC2973B8">
    <w:name w:val="C5FC74A9686C44F588735629FC2973B8"/>
    <w:rsid w:val="000347F1"/>
  </w:style>
  <w:style w:type="paragraph" w:customStyle="1" w:styleId="3D88D7F7419B45498CF3BCEE787296DD">
    <w:name w:val="3D88D7F7419B45498CF3BCEE787296DD"/>
    <w:rsid w:val="000347F1"/>
  </w:style>
  <w:style w:type="paragraph" w:customStyle="1" w:styleId="C3C9F4463A61448589D8451F9AC669D4">
    <w:name w:val="C3C9F4463A61448589D8451F9AC669D4"/>
    <w:rsid w:val="000347F1"/>
  </w:style>
  <w:style w:type="paragraph" w:customStyle="1" w:styleId="9CF72A841F6E4E24AA16D42A3FA2D510">
    <w:name w:val="9CF72A841F6E4E24AA16D42A3FA2D510"/>
    <w:rsid w:val="000347F1"/>
  </w:style>
  <w:style w:type="paragraph" w:customStyle="1" w:styleId="821F5A0599CD4516B9B77324F741029D">
    <w:name w:val="821F5A0599CD4516B9B77324F741029D"/>
    <w:rsid w:val="000347F1"/>
  </w:style>
  <w:style w:type="paragraph" w:customStyle="1" w:styleId="A593C1C92B854D4AA74024D82E342899">
    <w:name w:val="A593C1C92B854D4AA74024D82E342899"/>
    <w:rsid w:val="000347F1"/>
  </w:style>
  <w:style w:type="paragraph" w:customStyle="1" w:styleId="ECFA0CF46498445CB552589859D9DBC0">
    <w:name w:val="ECFA0CF46498445CB552589859D9DBC0"/>
    <w:rsid w:val="000347F1"/>
  </w:style>
  <w:style w:type="paragraph" w:customStyle="1" w:styleId="3F5BB0C78BE743D392BB8DC233C10B75">
    <w:name w:val="3F5BB0C78BE743D392BB8DC233C10B75"/>
    <w:rsid w:val="000347F1"/>
  </w:style>
  <w:style w:type="paragraph" w:customStyle="1" w:styleId="EAA5F8B8E5A54B68B4FAD9FD27BD0853">
    <w:name w:val="EAA5F8B8E5A54B68B4FAD9FD27BD0853"/>
    <w:rsid w:val="000347F1"/>
  </w:style>
  <w:style w:type="paragraph" w:customStyle="1" w:styleId="1BF56783F10B4C749212BA8149DC4DE1">
    <w:name w:val="1BF56783F10B4C749212BA8149DC4DE1"/>
    <w:rsid w:val="000347F1"/>
  </w:style>
  <w:style w:type="paragraph" w:customStyle="1" w:styleId="26DA932515774FEF9839DAF27BC0367D">
    <w:name w:val="26DA932515774FEF9839DAF27BC0367D"/>
    <w:rsid w:val="000347F1"/>
  </w:style>
  <w:style w:type="paragraph" w:customStyle="1" w:styleId="FDDB7F94B97A46F99BF9EEFB47971364">
    <w:name w:val="FDDB7F94B97A46F99BF9EEFB47971364"/>
    <w:rsid w:val="000347F1"/>
  </w:style>
  <w:style w:type="paragraph" w:customStyle="1" w:styleId="0573C7B838804C168AB14761528D261F">
    <w:name w:val="0573C7B838804C168AB14761528D261F"/>
    <w:rsid w:val="000347F1"/>
  </w:style>
  <w:style w:type="paragraph" w:customStyle="1" w:styleId="C85A418660A14674A2E40751909927AF">
    <w:name w:val="C85A418660A14674A2E40751909927AF"/>
    <w:rsid w:val="000347F1"/>
  </w:style>
  <w:style w:type="paragraph" w:customStyle="1" w:styleId="CD7675A001C14BF4B9499352EEE83214">
    <w:name w:val="CD7675A001C14BF4B9499352EEE83214"/>
    <w:rsid w:val="000347F1"/>
  </w:style>
  <w:style w:type="paragraph" w:customStyle="1" w:styleId="B8E7610819BF43618349BE501C6F0B4C">
    <w:name w:val="B8E7610819BF43618349BE501C6F0B4C"/>
    <w:rsid w:val="000347F1"/>
  </w:style>
  <w:style w:type="paragraph" w:customStyle="1" w:styleId="ED65CD298094475EAEF14548BEE68A7D">
    <w:name w:val="ED65CD298094475EAEF14548BEE68A7D"/>
    <w:rsid w:val="000347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2020-03-11T00:00:00</HeaderDate>
    <Office/>
    <Dnr>I2020/</Dnr>
    <ParagrafNr/>
    <DocumentTitle/>
    <VisitingAddress/>
    <Extra1/>
    <Extra2/>
    <Extra3>Laila Naraghi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d560acd9-e480-40d9-b2f8-8379fa980171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06A78B5816D1E4297D0EF6CF33D8522" ma:contentTypeVersion="5" ma:contentTypeDescription="Skapa ett nytt dokument." ma:contentTypeScope="" ma:versionID="05e1b6a6a83bbb5d82c108985c45090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65a72d30-21e2-4ac5-bd63-d55183c71415" targetNamespace="http://schemas.microsoft.com/office/2006/metadata/properties" ma:root="true" ma:fieldsID="4ed45c4fadcb7f5636ca9e09a302ae5e" ns2:_="" ns3:_="" ns5:_="" ns6:_="">
    <xsd:import namespace="92ffc5e4-5e54-4abf-b21b-9b28f7aa8223"/>
    <xsd:import namespace="cc625d36-bb37-4650-91b9-0c96159295ba"/>
    <xsd:import namespace="4e9c2f0c-7bf8-49af-8356-cbf363fc78a7"/>
    <xsd:import namespace="65a72d30-21e2-4ac5-bd63-d55183c714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1" nillable="true" ma:displayName="Diarienummer" ma:description="" ma:internalName="RecordNumber">
      <xsd:simpleType>
        <xsd:restriction base="dms:Text"/>
      </xsd:simpleType>
    </xsd:element>
    <xsd:element name="Nyckelord" ma:index="12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e397ccb7-73d6-4a62-9d59-6831fe3c7f77}" ma:internalName="TaxCatchAll" ma:readOnly="false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2d30-21e2-4ac5-bd63-d55183c71415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2020-03-11T00:00:00</HeaderDate>
    <Office/>
    <Dnr>I2020/</Dnr>
    <ParagrafNr/>
    <DocumentTitle/>
    <VisitingAddress/>
    <Extra1/>
    <Extra2/>
    <Extra3>Laila Naraghi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03FEB-3229-4C14-B097-C1869AF39260}"/>
</file>

<file path=customXml/itemProps2.xml><?xml version="1.0" encoding="utf-8"?>
<ds:datastoreItem xmlns:ds="http://schemas.openxmlformats.org/officeDocument/2006/customXml" ds:itemID="{03F010C4-0475-4EC6-A02B-F16673525018}"/>
</file>

<file path=customXml/itemProps3.xml><?xml version="1.0" encoding="utf-8"?>
<ds:datastoreItem xmlns:ds="http://schemas.openxmlformats.org/officeDocument/2006/customXml" ds:itemID="{13647D69-059F-48F9-B534-F130FE7FC2CB}"/>
</file>

<file path=customXml/itemProps4.xml><?xml version="1.0" encoding="utf-8"?>
<ds:datastoreItem xmlns:ds="http://schemas.openxmlformats.org/officeDocument/2006/customXml" ds:itemID="{A8B10860-5F85-4C8B-9124-5A85D8009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65a72d30-21e2-4ac5-bd63-d55183c71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3F010C4-0475-4EC6-A02B-F16673525018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3B3D5BB2-5DB9-4ED1-A768-F73494B16D7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B3D5BB2-5DB9-4ED1-A768-F73494B16D74}"/>
</file>

<file path=customXml/itemProps8.xml><?xml version="1.0" encoding="utf-8"?>
<ds:datastoreItem xmlns:ds="http://schemas.openxmlformats.org/officeDocument/2006/customXml" ds:itemID="{9526D072-6F8A-4497-89EA-235D0BCCC51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185</Words>
  <Characters>982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1042 av Laila Naraghi (S) Epatraktorer och A-traktorer.docx</dc:title>
  <dc:subject/>
  <dc:creator>Ylva Berg</dc:creator>
  <cp:keywords/>
  <dc:description/>
  <cp:lastModifiedBy>Ylva Berg</cp:lastModifiedBy>
  <cp:revision>2</cp:revision>
  <cp:lastPrinted>2020-03-05T07:28:00Z</cp:lastPrinted>
  <dcterms:created xsi:type="dcterms:W3CDTF">2020-03-10T09:20:00Z</dcterms:created>
  <dcterms:modified xsi:type="dcterms:W3CDTF">2020-03-10T09:20:00Z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