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0A736" w14:textId="015C9C63" w:rsidR="00F10246" w:rsidRDefault="00F10246" w:rsidP="00DA0661">
      <w:pPr>
        <w:pStyle w:val="Rubrik"/>
      </w:pPr>
      <w:bookmarkStart w:id="0" w:name="Start"/>
      <w:bookmarkEnd w:id="0"/>
      <w:r>
        <w:t>Svar på fråga 2020/</w:t>
      </w:r>
      <w:r w:rsidR="00563080" w:rsidRPr="00563080">
        <w:t xml:space="preserve">21:2466 </w:t>
      </w:r>
      <w:r>
        <w:t>av Mats Sander (M)</w:t>
      </w:r>
      <w:r>
        <w:br/>
        <w:t>Transportbidraget</w:t>
      </w:r>
    </w:p>
    <w:p w14:paraId="067876CB" w14:textId="75BFA313" w:rsidR="00726382" w:rsidRDefault="00726382" w:rsidP="00830BF1">
      <w:pPr>
        <w:pStyle w:val="Brdtext"/>
      </w:pPr>
      <w:r>
        <w:t>Mats Sander har frågat mig</w:t>
      </w:r>
      <w:r w:rsidR="00830BF1">
        <w:t xml:space="preserve"> vilka åtgärder jag avser att vidta med anledning av de problem som framkommit i Riksrevisionens </w:t>
      </w:r>
      <w:r w:rsidR="00D14F06">
        <w:t>rapport Transportbidraget – bristande underlag och oklar måluppfyllelse</w:t>
      </w:r>
      <w:r w:rsidR="00830BF1">
        <w:t>.</w:t>
      </w:r>
    </w:p>
    <w:p w14:paraId="45F10422" w14:textId="587723EF" w:rsidR="00512A62" w:rsidRDefault="00512A62" w:rsidP="00512A62">
      <w:pPr>
        <w:pStyle w:val="Brdtext"/>
      </w:pPr>
      <w:r>
        <w:t>Syftet med transportbidraget är att kompensera företag i Norrbottens, Västerbottens, Jämtlands och Västernorrlands län för kostnadsnackdelar till följd av långa transportavstånd för varor samt stimulera till höjd förädlingsgrad i områdets näringsliv.</w:t>
      </w:r>
    </w:p>
    <w:p w14:paraId="4A385BDA" w14:textId="5BF078D3" w:rsidR="00512A62" w:rsidRDefault="00512A62" w:rsidP="00512A62">
      <w:pPr>
        <w:pStyle w:val="Brdtext"/>
      </w:pPr>
      <w:r>
        <w:t xml:space="preserve">Tillväxtverket har två specifika </w:t>
      </w:r>
      <w:r w:rsidR="00051C0C">
        <w:t xml:space="preserve">pågående </w:t>
      </w:r>
      <w:r>
        <w:t xml:space="preserve">uppdrag kopplat till transportbidraget. I det första uppdraget ska Tillväxtverket analysera möjligheterna att utforma transportbidraget så att hänsyn tas till klimataspekter, i syfte att bidra till Sveriges klimatmål. Syftet med transportbidraget ska bibehållas. Konsekvenserna för företagen av en eventuell förändring av stödet ska belysas. I det andra uppdraget ska Tillväxtverket analysera merkostnaderna generellt för transport av varor för företag i stödområdet för transportbidraget. </w:t>
      </w:r>
    </w:p>
    <w:p w14:paraId="3EB14A3A" w14:textId="35B4F939" w:rsidR="00512A62" w:rsidRDefault="00512A62" w:rsidP="00512A62">
      <w:pPr>
        <w:pStyle w:val="Brdtext"/>
      </w:pPr>
      <w:r>
        <w:t>Regeringen välkomnar Riksrevisionens granskningsrapport. Regeringen kommer i en skrivelse att utveckla sin bedömning av rapportens slutsatser och rekommendationer samt</w:t>
      </w:r>
      <w:r w:rsidR="00917C3E">
        <w:t xml:space="preserve"> </w:t>
      </w:r>
      <w:r>
        <w:t>redovisa vilka åtgärder som regeringen avser att vidta med anledning av rapporten</w:t>
      </w:r>
      <w:r w:rsidR="00F628A5">
        <w:t>,</w:t>
      </w:r>
      <w:r w:rsidR="00F628A5" w:rsidRPr="00F628A5">
        <w:t xml:space="preserve"> </w:t>
      </w:r>
      <w:r w:rsidR="00F628A5">
        <w:t>i det fall det bedöms finnas behov</w:t>
      </w:r>
      <w:r>
        <w:t>.</w:t>
      </w:r>
    </w:p>
    <w:p w14:paraId="1B7DCDF3" w14:textId="77777777" w:rsidR="00F628A5" w:rsidRDefault="00F628A5" w:rsidP="006A12F1">
      <w:pPr>
        <w:pStyle w:val="Brdtext"/>
      </w:pPr>
    </w:p>
    <w:p w14:paraId="5671FC8C" w14:textId="71E28E66" w:rsidR="00726382" w:rsidRPr="00512A62" w:rsidRDefault="00726382" w:rsidP="006A12F1">
      <w:pPr>
        <w:pStyle w:val="Brdtext"/>
        <w:rPr>
          <w:lang w:val="de-DE"/>
        </w:rPr>
      </w:pPr>
      <w:r w:rsidRPr="00512A6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B5973E60CCD4297832C6C2E6DA98CB0"/>
          </w:placeholder>
          <w:dataBinding w:prefixMappings="xmlns:ns0='http://lp/documentinfo/RK' " w:xpath="/ns0:DocumentInfo[1]/ns0:BaseInfo[1]/ns0:HeaderDate[1]" w:storeItemID="{2C004801-56C8-4B16-8B63-921E39295EFC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5C28">
            <w:rPr>
              <w:lang w:val="de-DE"/>
            </w:rPr>
            <w:t>14</w:t>
          </w:r>
          <w:r w:rsidRPr="00512A62">
            <w:rPr>
              <w:lang w:val="de-DE"/>
            </w:rPr>
            <w:t xml:space="preserve"> april 2021</w:t>
          </w:r>
        </w:sdtContent>
      </w:sdt>
    </w:p>
    <w:p w14:paraId="6DF2668A" w14:textId="77777777" w:rsidR="00726382" w:rsidRPr="00512A62" w:rsidRDefault="00726382" w:rsidP="004E7A8F">
      <w:pPr>
        <w:pStyle w:val="Brdtextutanavstnd"/>
        <w:rPr>
          <w:lang w:val="de-DE"/>
        </w:rPr>
      </w:pPr>
    </w:p>
    <w:p w14:paraId="0754BA9E" w14:textId="77777777" w:rsidR="00726382" w:rsidRPr="00512A62" w:rsidRDefault="00726382" w:rsidP="004E7A8F">
      <w:pPr>
        <w:pStyle w:val="Brdtextutanavstnd"/>
        <w:rPr>
          <w:lang w:val="de-DE"/>
        </w:rPr>
      </w:pPr>
    </w:p>
    <w:p w14:paraId="5887E3E3" w14:textId="77777777" w:rsidR="00726382" w:rsidRPr="00512A62" w:rsidRDefault="00726382" w:rsidP="004E7A8F">
      <w:pPr>
        <w:pStyle w:val="Brdtextutanavstnd"/>
        <w:rPr>
          <w:lang w:val="de-DE"/>
        </w:rPr>
      </w:pPr>
    </w:p>
    <w:p w14:paraId="703E66E9" w14:textId="7D6AE0AF" w:rsidR="00726382" w:rsidRPr="00512A62" w:rsidRDefault="00726382" w:rsidP="00422A41">
      <w:pPr>
        <w:pStyle w:val="Brdtext"/>
        <w:rPr>
          <w:lang w:val="de-DE"/>
        </w:rPr>
      </w:pPr>
      <w:r w:rsidRPr="00512A62">
        <w:rPr>
          <w:lang w:val="de-DE"/>
        </w:rPr>
        <w:t>Jennie Nilsson</w:t>
      </w:r>
    </w:p>
    <w:p w14:paraId="7CBB84B3" w14:textId="67CCBBD3" w:rsidR="00F10246" w:rsidRPr="00512A62" w:rsidRDefault="00F10246" w:rsidP="00DB48AB">
      <w:pPr>
        <w:pStyle w:val="Brdtext"/>
        <w:rPr>
          <w:lang w:val="de-DE"/>
        </w:rPr>
      </w:pPr>
    </w:p>
    <w:sectPr w:rsidR="00F10246" w:rsidRPr="00512A6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4B101" w14:textId="77777777" w:rsidR="00013FAE" w:rsidRDefault="00013FAE" w:rsidP="00A87A54">
      <w:pPr>
        <w:spacing w:after="0" w:line="240" w:lineRule="auto"/>
      </w:pPr>
      <w:r>
        <w:separator/>
      </w:r>
    </w:p>
  </w:endnote>
  <w:endnote w:type="continuationSeparator" w:id="0">
    <w:p w14:paraId="58D5A1FA" w14:textId="77777777" w:rsidR="00013FAE" w:rsidRDefault="00013F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8537F" w14:textId="77777777" w:rsidR="00C420E5" w:rsidRDefault="00C420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8A9F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ADD9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FF1B6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0E9F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CB4C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694A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A203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319146" w14:textId="77777777" w:rsidTr="00C26068">
      <w:trPr>
        <w:trHeight w:val="227"/>
      </w:trPr>
      <w:tc>
        <w:tcPr>
          <w:tcW w:w="4074" w:type="dxa"/>
        </w:tcPr>
        <w:p w14:paraId="51517B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023E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F1C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10515" w14:textId="77777777" w:rsidR="00013FAE" w:rsidRDefault="00013FAE" w:rsidP="00A87A54">
      <w:pPr>
        <w:spacing w:after="0" w:line="240" w:lineRule="auto"/>
      </w:pPr>
      <w:r>
        <w:separator/>
      </w:r>
    </w:p>
  </w:footnote>
  <w:footnote w:type="continuationSeparator" w:id="0">
    <w:p w14:paraId="2B1B19D9" w14:textId="77777777" w:rsidR="00013FAE" w:rsidRDefault="00013F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9B88" w14:textId="77777777" w:rsidR="00C420E5" w:rsidRDefault="00C420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D0976" w14:textId="77777777" w:rsidR="00C420E5" w:rsidRDefault="00C420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3FAE" w14:paraId="6B7A0BE5" w14:textId="77777777" w:rsidTr="00C93EBA">
      <w:trPr>
        <w:trHeight w:val="227"/>
      </w:trPr>
      <w:tc>
        <w:tcPr>
          <w:tcW w:w="5534" w:type="dxa"/>
        </w:tcPr>
        <w:p w14:paraId="4A27A07C" w14:textId="77777777" w:rsidR="00013FAE" w:rsidRPr="007D73AB" w:rsidRDefault="00013FAE">
          <w:pPr>
            <w:pStyle w:val="Sidhuvud"/>
          </w:pPr>
        </w:p>
      </w:tc>
      <w:tc>
        <w:tcPr>
          <w:tcW w:w="3170" w:type="dxa"/>
          <w:vAlign w:val="bottom"/>
        </w:tcPr>
        <w:p w14:paraId="6D44A237" w14:textId="77777777" w:rsidR="00013FAE" w:rsidRPr="007D73AB" w:rsidRDefault="00013FAE" w:rsidP="00340DE0">
          <w:pPr>
            <w:pStyle w:val="Sidhuvud"/>
          </w:pPr>
        </w:p>
      </w:tc>
      <w:tc>
        <w:tcPr>
          <w:tcW w:w="1134" w:type="dxa"/>
        </w:tcPr>
        <w:p w14:paraId="7D100AC4" w14:textId="77777777" w:rsidR="00013FAE" w:rsidRDefault="00013FAE" w:rsidP="005A703A">
          <w:pPr>
            <w:pStyle w:val="Sidhuvud"/>
          </w:pPr>
        </w:p>
      </w:tc>
    </w:tr>
    <w:tr w:rsidR="00013FAE" w14:paraId="57D9886E" w14:textId="77777777" w:rsidTr="00C93EBA">
      <w:trPr>
        <w:trHeight w:val="1928"/>
      </w:trPr>
      <w:tc>
        <w:tcPr>
          <w:tcW w:w="5534" w:type="dxa"/>
        </w:tcPr>
        <w:p w14:paraId="4427326C" w14:textId="77777777" w:rsidR="00013FAE" w:rsidRPr="00340DE0" w:rsidRDefault="00013F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8F4352" wp14:editId="3216659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C6382B" w14:textId="77777777" w:rsidR="00013FAE" w:rsidRPr="00710A6C" w:rsidRDefault="00013FAE" w:rsidP="00EE3C0F">
          <w:pPr>
            <w:pStyle w:val="Sidhuvud"/>
            <w:rPr>
              <w:b/>
            </w:rPr>
          </w:pPr>
        </w:p>
        <w:p w14:paraId="0565A8C9" w14:textId="77777777" w:rsidR="00013FAE" w:rsidRDefault="00013FAE" w:rsidP="00EE3C0F">
          <w:pPr>
            <w:pStyle w:val="Sidhuvud"/>
          </w:pPr>
        </w:p>
        <w:p w14:paraId="2808CE5C" w14:textId="77777777" w:rsidR="00013FAE" w:rsidRDefault="00013FAE" w:rsidP="00EE3C0F">
          <w:pPr>
            <w:pStyle w:val="Sidhuvud"/>
          </w:pPr>
        </w:p>
        <w:p w14:paraId="74E160C2" w14:textId="77777777" w:rsidR="00013FAE" w:rsidRDefault="00013F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AB5C8ACB8C41ADB4CE3FD7BCF03A74"/>
            </w:placeholder>
            <w:dataBinding w:prefixMappings="xmlns:ns0='http://lp/documentinfo/RK' " w:xpath="/ns0:DocumentInfo[1]/ns0:BaseInfo[1]/ns0:Dnr[1]" w:storeItemID="{2C004801-56C8-4B16-8B63-921E39295EFC}"/>
            <w:text/>
          </w:sdtPr>
          <w:sdtEndPr/>
          <w:sdtContent>
            <w:p w14:paraId="0549DB4E" w14:textId="2FBAFF28" w:rsidR="00013FAE" w:rsidRDefault="0070663A" w:rsidP="00EE3C0F">
              <w:pPr>
                <w:pStyle w:val="Sidhuvud"/>
              </w:pPr>
              <w:r>
                <w:t>N2021/01187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429DF99F6C4196A78CE99D39C861E2"/>
            </w:placeholder>
            <w:showingPlcHdr/>
            <w:dataBinding w:prefixMappings="xmlns:ns0='http://lp/documentinfo/RK' " w:xpath="/ns0:DocumentInfo[1]/ns0:BaseInfo[1]/ns0:DocNumber[1]" w:storeItemID="{2C004801-56C8-4B16-8B63-921E39295EFC}"/>
            <w:text/>
          </w:sdtPr>
          <w:sdtEndPr/>
          <w:sdtContent>
            <w:p w14:paraId="7D6EF74E" w14:textId="77777777" w:rsidR="00013FAE" w:rsidRDefault="00013F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125F7A" w14:textId="77777777" w:rsidR="00013FAE" w:rsidRDefault="00013FAE" w:rsidP="00EE3C0F">
          <w:pPr>
            <w:pStyle w:val="Sidhuvud"/>
          </w:pPr>
        </w:p>
      </w:tc>
      <w:tc>
        <w:tcPr>
          <w:tcW w:w="1134" w:type="dxa"/>
        </w:tcPr>
        <w:p w14:paraId="4CE593C7" w14:textId="77777777" w:rsidR="00013FAE" w:rsidRDefault="00013FAE" w:rsidP="0094502D">
          <w:pPr>
            <w:pStyle w:val="Sidhuvud"/>
          </w:pPr>
        </w:p>
        <w:p w14:paraId="1E630593" w14:textId="77777777" w:rsidR="00013FAE" w:rsidRPr="0094502D" w:rsidRDefault="00013FAE" w:rsidP="00EC71A6">
          <w:pPr>
            <w:pStyle w:val="Sidhuvud"/>
          </w:pPr>
        </w:p>
      </w:tc>
    </w:tr>
    <w:tr w:rsidR="00013FAE" w14:paraId="33F055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D0F49FF7EB4630BBE0554C21979CA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6ABC88" w14:textId="77777777" w:rsidR="0070663A" w:rsidRPr="0070663A" w:rsidRDefault="0070663A" w:rsidP="00340DE0">
              <w:pPr>
                <w:pStyle w:val="Sidhuvud"/>
                <w:rPr>
                  <w:b/>
                </w:rPr>
              </w:pPr>
              <w:r w:rsidRPr="0070663A">
                <w:rPr>
                  <w:b/>
                </w:rPr>
                <w:t>Näringsdepartementet</w:t>
              </w:r>
            </w:p>
            <w:p w14:paraId="4F53CE5C" w14:textId="4F34EBBD" w:rsidR="00013FAE" w:rsidRPr="00340DE0" w:rsidRDefault="0070663A" w:rsidP="00340DE0">
              <w:pPr>
                <w:pStyle w:val="Sidhuvud"/>
              </w:pPr>
              <w:r w:rsidRPr="0070663A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44890557B4C4497A71D477EF2BAFC"/>
          </w:placeholder>
          <w:dataBinding w:prefixMappings="xmlns:ns0='http://lp/documentinfo/RK' " w:xpath="/ns0:DocumentInfo[1]/ns0:BaseInfo[1]/ns0:Recipient[1]" w:storeItemID="{2C004801-56C8-4B16-8B63-921E39295EFC}"/>
          <w:text w:multiLine="1"/>
        </w:sdtPr>
        <w:sdtEndPr/>
        <w:sdtContent>
          <w:tc>
            <w:tcPr>
              <w:tcW w:w="3170" w:type="dxa"/>
            </w:tcPr>
            <w:p w14:paraId="5D207690" w14:textId="1852C1EC" w:rsidR="00013FAE" w:rsidRDefault="007066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7155AB" w14:textId="77777777" w:rsidR="00013FAE" w:rsidRDefault="00013FAE" w:rsidP="003E6020">
          <w:pPr>
            <w:pStyle w:val="Sidhuvud"/>
          </w:pPr>
        </w:p>
      </w:tc>
    </w:tr>
  </w:tbl>
  <w:p w14:paraId="2609AA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E"/>
    <w:rsid w:val="00000290"/>
    <w:rsid w:val="00001068"/>
    <w:rsid w:val="0000412C"/>
    <w:rsid w:val="00004D5C"/>
    <w:rsid w:val="00005F68"/>
    <w:rsid w:val="00006CA7"/>
    <w:rsid w:val="000128EB"/>
    <w:rsid w:val="00012B00"/>
    <w:rsid w:val="00013FAE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C0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58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F3E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A62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08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363"/>
    <w:rsid w:val="0070663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595"/>
    <w:rsid w:val="0072638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4C"/>
    <w:rsid w:val="00765294"/>
    <w:rsid w:val="00773075"/>
    <w:rsid w:val="00773F36"/>
    <w:rsid w:val="007740B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BF1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33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C28"/>
    <w:rsid w:val="00915D4C"/>
    <w:rsid w:val="00917C3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B87"/>
    <w:rsid w:val="00C420E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F06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079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8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246"/>
    <w:rsid w:val="00F14024"/>
    <w:rsid w:val="00F14FA3"/>
    <w:rsid w:val="00F15DB1"/>
    <w:rsid w:val="00F24297"/>
    <w:rsid w:val="00F2564A"/>
    <w:rsid w:val="00F25761"/>
    <w:rsid w:val="00F259D7"/>
    <w:rsid w:val="00F26E0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8A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D87702"/>
  <w15:docId w15:val="{97D99787-CFA2-4082-AC2F-8C8CFD66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AB5C8ACB8C41ADB4CE3FD7BCF03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D29AF-DED0-4A69-AA10-FAE3B9BE42FD}"/>
      </w:docPartPr>
      <w:docPartBody>
        <w:p w:rsidR="00F72B9A" w:rsidRDefault="008D02F4" w:rsidP="008D02F4">
          <w:pPr>
            <w:pStyle w:val="D3AB5C8ACB8C41ADB4CE3FD7BCF03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29DF99F6C4196A78CE99D39C86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A2A02-CB08-42D8-A9F6-91115B36E8BE}"/>
      </w:docPartPr>
      <w:docPartBody>
        <w:p w:rsidR="00F72B9A" w:rsidRDefault="008D02F4" w:rsidP="008D02F4">
          <w:pPr>
            <w:pStyle w:val="98429DF99F6C4196A78CE99D39C861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D0F49FF7EB4630BBE0554C2197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6EFA8-F2FF-49DA-BD1B-6E60E5FFD499}"/>
      </w:docPartPr>
      <w:docPartBody>
        <w:p w:rsidR="00F72B9A" w:rsidRDefault="008D02F4" w:rsidP="008D02F4">
          <w:pPr>
            <w:pStyle w:val="FFD0F49FF7EB4630BBE0554C21979C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44890557B4C4497A71D477EF2B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15606-D27E-4ECF-80A3-E18AD2804217}"/>
      </w:docPartPr>
      <w:docPartBody>
        <w:p w:rsidR="00F72B9A" w:rsidRDefault="008D02F4" w:rsidP="008D02F4">
          <w:pPr>
            <w:pStyle w:val="04944890557B4C4497A71D477EF2B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973E60CCD4297832C6C2E6DA98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FC5BB-FC4A-42C0-AE40-D277C5B961CA}"/>
      </w:docPartPr>
      <w:docPartBody>
        <w:p w:rsidR="00F72B9A" w:rsidRDefault="008D02F4" w:rsidP="008D02F4">
          <w:pPr>
            <w:pStyle w:val="4B5973E60CCD4297832C6C2E6DA98C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F4"/>
    <w:rsid w:val="008D02F4"/>
    <w:rsid w:val="00F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D12BC590EE489ABC5B470A15208339">
    <w:name w:val="10D12BC590EE489ABC5B470A15208339"/>
    <w:rsid w:val="008D02F4"/>
  </w:style>
  <w:style w:type="character" w:styleId="Platshllartext">
    <w:name w:val="Placeholder Text"/>
    <w:basedOn w:val="Standardstycketeckensnitt"/>
    <w:uiPriority w:val="99"/>
    <w:semiHidden/>
    <w:rsid w:val="008D02F4"/>
    <w:rPr>
      <w:noProof w:val="0"/>
      <w:color w:val="808080"/>
    </w:rPr>
  </w:style>
  <w:style w:type="paragraph" w:customStyle="1" w:styleId="5F9ACF6EFBD5407AB5766BBDA80D91E6">
    <w:name w:val="5F9ACF6EFBD5407AB5766BBDA80D91E6"/>
    <w:rsid w:val="008D02F4"/>
  </w:style>
  <w:style w:type="paragraph" w:customStyle="1" w:styleId="4DC67D3EA35241BC8CC1763597231551">
    <w:name w:val="4DC67D3EA35241BC8CC1763597231551"/>
    <w:rsid w:val="008D02F4"/>
  </w:style>
  <w:style w:type="paragraph" w:customStyle="1" w:styleId="DB307E9065744946990029DCA55FA7AC">
    <w:name w:val="DB307E9065744946990029DCA55FA7AC"/>
    <w:rsid w:val="008D02F4"/>
  </w:style>
  <w:style w:type="paragraph" w:customStyle="1" w:styleId="D3AB5C8ACB8C41ADB4CE3FD7BCF03A74">
    <w:name w:val="D3AB5C8ACB8C41ADB4CE3FD7BCF03A74"/>
    <w:rsid w:val="008D02F4"/>
  </w:style>
  <w:style w:type="paragraph" w:customStyle="1" w:styleId="98429DF99F6C4196A78CE99D39C861E2">
    <w:name w:val="98429DF99F6C4196A78CE99D39C861E2"/>
    <w:rsid w:val="008D02F4"/>
  </w:style>
  <w:style w:type="paragraph" w:customStyle="1" w:styleId="00ADE29731584719B0ADAA42FB13ADE0">
    <w:name w:val="00ADE29731584719B0ADAA42FB13ADE0"/>
    <w:rsid w:val="008D02F4"/>
  </w:style>
  <w:style w:type="paragraph" w:customStyle="1" w:styleId="10D8F12FC3394ED3A430D2E2878DBF6D">
    <w:name w:val="10D8F12FC3394ED3A430D2E2878DBF6D"/>
    <w:rsid w:val="008D02F4"/>
  </w:style>
  <w:style w:type="paragraph" w:customStyle="1" w:styleId="881631D8B39F4E019402012E14265DA9">
    <w:name w:val="881631D8B39F4E019402012E14265DA9"/>
    <w:rsid w:val="008D02F4"/>
  </w:style>
  <w:style w:type="paragraph" w:customStyle="1" w:styleId="FFD0F49FF7EB4630BBE0554C21979CA2">
    <w:name w:val="FFD0F49FF7EB4630BBE0554C21979CA2"/>
    <w:rsid w:val="008D02F4"/>
  </w:style>
  <w:style w:type="paragraph" w:customStyle="1" w:styleId="04944890557B4C4497A71D477EF2BAFC">
    <w:name w:val="04944890557B4C4497A71D477EF2BAFC"/>
    <w:rsid w:val="008D02F4"/>
  </w:style>
  <w:style w:type="paragraph" w:customStyle="1" w:styleId="98429DF99F6C4196A78CE99D39C861E21">
    <w:name w:val="98429DF99F6C4196A78CE99D39C861E21"/>
    <w:rsid w:val="008D02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D0F49FF7EB4630BBE0554C21979CA21">
    <w:name w:val="FFD0F49FF7EB4630BBE0554C21979CA21"/>
    <w:rsid w:val="008D02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D1F4CE02F4BED930C6128B4C844E3">
    <w:name w:val="A64D1F4CE02F4BED930C6128B4C844E3"/>
    <w:rsid w:val="008D02F4"/>
  </w:style>
  <w:style w:type="paragraph" w:customStyle="1" w:styleId="105A3FA7BBF0474F94C4343D060D4EB7">
    <w:name w:val="105A3FA7BBF0474F94C4343D060D4EB7"/>
    <w:rsid w:val="008D02F4"/>
  </w:style>
  <w:style w:type="paragraph" w:customStyle="1" w:styleId="4F2AC2552FBF4EAEBDED5DA3C3FC4059">
    <w:name w:val="4F2AC2552FBF4EAEBDED5DA3C3FC4059"/>
    <w:rsid w:val="008D02F4"/>
  </w:style>
  <w:style w:type="paragraph" w:customStyle="1" w:styleId="1778F28AD69241B0A36FC2B384DD730C">
    <w:name w:val="1778F28AD69241B0A36FC2B384DD730C"/>
    <w:rsid w:val="008D02F4"/>
  </w:style>
  <w:style w:type="paragraph" w:customStyle="1" w:styleId="D9B6B71061AD445292A8C70B64D5CD86">
    <w:name w:val="D9B6B71061AD445292A8C70B64D5CD86"/>
    <w:rsid w:val="008D02F4"/>
  </w:style>
  <w:style w:type="paragraph" w:customStyle="1" w:styleId="4B5973E60CCD4297832C6C2E6DA98CB0">
    <w:name w:val="4B5973E60CCD4297832C6C2E6DA98CB0"/>
    <w:rsid w:val="008D02F4"/>
  </w:style>
  <w:style w:type="paragraph" w:customStyle="1" w:styleId="13B0A291DC8D4B5E946F8F1FE5B5E0A4">
    <w:name w:val="13B0A291DC8D4B5E946F8F1FE5B5E0A4"/>
    <w:rsid w:val="008D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529a1e4b-308b-444c-a5f1-6da6758ef12d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>N2021/01187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27402-A60F-42EB-B5F8-38341DD91BA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F425EF6-9CA5-4926-BAAB-06F33C379446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6B8A71-A78E-45F0-B75B-9B0692D60AF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532EA9-BCB9-4C8B-ADB6-2BBC355C4A6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C004801-56C8-4B16-8B63-921E39295EFC}"/>
</file>

<file path=customXml/itemProps8.xml><?xml version="1.0" encoding="utf-8"?>
<ds:datastoreItem xmlns:ds="http://schemas.openxmlformats.org/officeDocument/2006/customXml" ds:itemID="{5F358611-4F0F-4876-926B-DD111F0248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2020212466 Transportbidraget.docx</dc:title>
  <dc:subject/>
  <dc:creator>Sigrid Hedin</dc:creator>
  <cp:keywords/>
  <dc:description/>
  <cp:lastModifiedBy>Sigrid Hedin</cp:lastModifiedBy>
  <cp:revision>7</cp:revision>
  <dcterms:created xsi:type="dcterms:W3CDTF">2021-04-09T09:27:00Z</dcterms:created>
  <dcterms:modified xsi:type="dcterms:W3CDTF">2021-04-13T08:03:00Z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SNWENR3PSMA7-661630985-5900</vt:lpwstr>
  </property>
  <property fmtid="{D5CDD505-2E9C-101B-9397-08002B2CF9AE}" pid="7" name="_dlc_DocIdUrl">
    <vt:lpwstr>https://dhs.sp.regeringskansliet.se/yta/n-lb/rtl/1arende/_layouts/15/DocIdRedir.aspx?ID=SNWENR3PSMA7-661630985-5900, SNWENR3PSMA7-661630985-5900</vt:lpwstr>
  </property>
  <property fmtid="{D5CDD505-2E9C-101B-9397-08002B2CF9AE}" pid="8" name="_dlc_DocIdItemGuid">
    <vt:lpwstr>8655335b-5f70-4879-81ad-113bbe282e70</vt:lpwstr>
  </property>
</Properties>
</file>