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B0F1" w14:textId="77777777" w:rsidR="006A6210" w:rsidRDefault="006A6210" w:rsidP="00DA0661">
      <w:pPr>
        <w:pStyle w:val="Rubrik"/>
      </w:pPr>
      <w:bookmarkStart w:id="0" w:name="Start"/>
      <w:bookmarkEnd w:id="0"/>
      <w:r>
        <w:t>Svar på fråga 2020/21:634 av Lars Hjälmered (M)</w:t>
      </w:r>
      <w:r>
        <w:br/>
        <w:t>Fiskebäcks hamn</w:t>
      </w:r>
    </w:p>
    <w:p w14:paraId="4F7BE4FE" w14:textId="77777777" w:rsidR="006A6210" w:rsidRDefault="006A6210" w:rsidP="006A6210">
      <w:pPr>
        <w:pStyle w:val="Brdtext"/>
      </w:pPr>
      <w:r>
        <w:t xml:space="preserve">Lars Hjälmered har frågat mig </w:t>
      </w:r>
      <w:r w:rsidR="00147517">
        <w:t>vad jag avser att vidta för</w:t>
      </w:r>
      <w:r>
        <w:t xml:space="preserve"> åtgärder för att stärka och utveckla Fiskebäck</w:t>
      </w:r>
      <w:r w:rsidR="00147517">
        <w:t xml:space="preserve"> </w:t>
      </w:r>
      <w:r>
        <w:t>och Fiskebäcks hamn</w:t>
      </w:r>
      <w:r w:rsidR="003F442D">
        <w:t>.</w:t>
      </w:r>
    </w:p>
    <w:p w14:paraId="5F0CBD23" w14:textId="77777777" w:rsidR="00F45FEE" w:rsidRDefault="00F45FEE" w:rsidP="003D0158">
      <w:pPr>
        <w:pStyle w:val="Brdtext"/>
      </w:pPr>
      <w:r w:rsidRPr="00F45FEE">
        <w:t>Regeringen genomför nu en omfattande satsning på sjöfarten bland annat genom kraftigt ökade statliga investeringar i farleder</w:t>
      </w:r>
      <w:r>
        <w:t xml:space="preserve">. </w:t>
      </w:r>
      <w:r w:rsidRPr="00F45FEE">
        <w:t>I den nu gällande nationella trafikslagsövergripande planen för transportinfrastrukturen har över fem miljarder kronor satsats på investeringar i farleder och slussar vilket är en flerdubbling jämfört med föregående plan</w:t>
      </w:r>
      <w:r w:rsidR="00727617">
        <w:t>.</w:t>
      </w:r>
      <w:r w:rsidR="002333A7">
        <w:t xml:space="preserve"> Bland de satsningar som nu </w:t>
      </w:r>
      <w:r w:rsidR="006F73F1">
        <w:t>kommer att genomföras</w:t>
      </w:r>
      <w:r w:rsidR="002333A7">
        <w:t xml:space="preserve"> kan nämnas farledsfördjupning</w:t>
      </w:r>
      <w:r w:rsidR="00101C45">
        <w:t>en</w:t>
      </w:r>
      <w:r w:rsidR="002333A7">
        <w:t xml:space="preserve"> in till hamn</w:t>
      </w:r>
      <w:r w:rsidR="00101C45">
        <w:t>en</w:t>
      </w:r>
      <w:r w:rsidR="002333A7">
        <w:t xml:space="preserve"> i Göteborg</w:t>
      </w:r>
      <w:r w:rsidR="00101C45">
        <w:t>.</w:t>
      </w:r>
    </w:p>
    <w:p w14:paraId="06C0D1E4" w14:textId="1FC57236" w:rsidR="00F45FEE" w:rsidRDefault="00701572" w:rsidP="003D0158">
      <w:pPr>
        <w:pStyle w:val="Brdtext"/>
      </w:pPr>
      <w:r>
        <w:t xml:space="preserve">De </w:t>
      </w:r>
      <w:r w:rsidR="00150840" w:rsidRPr="00150840">
        <w:t xml:space="preserve">principer som råder när det gäller ansvaret för farleder som nyttjas av </w:t>
      </w:r>
      <w:r w:rsidR="00150840" w:rsidRPr="000E12B9">
        <w:t>handelssjöfarten</w:t>
      </w:r>
      <w:r w:rsidR="00DE0135" w:rsidRPr="000E12B9">
        <w:t>, dvs för transporter av gods och/eller passagerare,</w:t>
      </w:r>
      <w:r w:rsidR="00150840" w:rsidRPr="000E12B9">
        <w:t xml:space="preserve"> är att hamnen ansvarar innanför ett hamnområde och staten genom Sjöfartsverket</w:t>
      </w:r>
      <w:r w:rsidRPr="000E12B9">
        <w:t xml:space="preserve"> </w:t>
      </w:r>
      <w:r w:rsidR="00150840" w:rsidRPr="000E12B9">
        <w:t>utanför ett hamnområde. Fiskebäcks hamn</w:t>
      </w:r>
      <w:r w:rsidR="00F953EB" w:rsidRPr="000E12B9">
        <w:t xml:space="preserve"> nyttjas huvudsakligen av fiskefartyg, dvs. det </w:t>
      </w:r>
      <w:r w:rsidR="00150840" w:rsidRPr="000E12B9">
        <w:t xml:space="preserve">rör </w:t>
      </w:r>
      <w:r w:rsidR="00F953EB" w:rsidRPr="000E12B9">
        <w:t>sig</w:t>
      </w:r>
      <w:r w:rsidR="00150840" w:rsidRPr="000E12B9">
        <w:t xml:space="preserve"> inte </w:t>
      </w:r>
      <w:r w:rsidR="00F953EB" w:rsidRPr="000E12B9">
        <w:t>om</w:t>
      </w:r>
      <w:r w:rsidR="00150840" w:rsidRPr="000E12B9">
        <w:t xml:space="preserve"> </w:t>
      </w:r>
      <w:r w:rsidR="00DE0135" w:rsidRPr="000E12B9">
        <w:t>handels</w:t>
      </w:r>
      <w:r w:rsidR="00150840" w:rsidRPr="000E12B9">
        <w:t>sjöfart</w:t>
      </w:r>
      <w:r w:rsidR="003D0158" w:rsidRPr="000E12B9">
        <w:t xml:space="preserve">. </w:t>
      </w:r>
    </w:p>
    <w:p w14:paraId="2E40DA11" w14:textId="74BB3730" w:rsidR="003D0158" w:rsidRDefault="00F45FEE" w:rsidP="003D0158">
      <w:pPr>
        <w:pStyle w:val="Brdtext"/>
      </w:pPr>
      <w:r>
        <w:t>Det är viktigt att det även i framtiden finns</w:t>
      </w:r>
      <w:r w:rsidR="004B0D60">
        <w:t xml:space="preserve"> goda</w:t>
      </w:r>
      <w:r>
        <w:t xml:space="preserve"> förutsättningar förfiskerinäring</w:t>
      </w:r>
      <w:r w:rsidR="004B0D60">
        <w:t>en</w:t>
      </w:r>
      <w:r>
        <w:t xml:space="preserve"> i Sverige. </w:t>
      </w:r>
      <w:r w:rsidR="003D0158">
        <w:t>Jag kan konstatera att ansvaret för Fiskebäcks hamn och ansvaret för en eventuell muddring av farleden till Fiskebäcks hamn ligger på Göteborgs kommun.</w:t>
      </w:r>
    </w:p>
    <w:p w14:paraId="08FA8789" w14:textId="77777777" w:rsidR="006A6210" w:rsidRDefault="006A6210" w:rsidP="00701572">
      <w:pPr>
        <w:pStyle w:val="Brdtext"/>
      </w:pPr>
      <w:r>
        <w:t xml:space="preserve">Stockholm den </w:t>
      </w:r>
      <w:sdt>
        <w:sdtPr>
          <w:id w:val="-1225218591"/>
          <w:placeholder>
            <w:docPart w:val="8055F3A197A04A81BF281FB99ACAF276"/>
          </w:placeholder>
          <w:dataBinding w:prefixMappings="xmlns:ns0='http://lp/documentinfo/RK' " w:xpath="/ns0:DocumentInfo[1]/ns0:BaseInfo[1]/ns0:HeaderDate[1]" w:storeItemID="{278D4E0C-9D9E-44F3-9507-14672189402A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442D">
            <w:t>2 december 2020</w:t>
          </w:r>
        </w:sdtContent>
      </w:sdt>
    </w:p>
    <w:p w14:paraId="0E2E3F94" w14:textId="77777777" w:rsidR="006A6210" w:rsidRDefault="006A6210" w:rsidP="004E7A8F">
      <w:pPr>
        <w:pStyle w:val="Brdtextutanavstnd"/>
      </w:pPr>
    </w:p>
    <w:p w14:paraId="1F49DC12" w14:textId="77777777" w:rsidR="006A6210" w:rsidRDefault="006A6210" w:rsidP="004E7A8F">
      <w:pPr>
        <w:pStyle w:val="Brdtextutanavstnd"/>
      </w:pPr>
    </w:p>
    <w:p w14:paraId="6F8C6711" w14:textId="77777777" w:rsidR="006A6210" w:rsidRDefault="006A6210" w:rsidP="004E7A8F">
      <w:pPr>
        <w:pStyle w:val="Brdtextutanavstnd"/>
      </w:pPr>
    </w:p>
    <w:p w14:paraId="785AF0C8" w14:textId="77777777" w:rsidR="006A6210" w:rsidRDefault="006A6210" w:rsidP="00422A41">
      <w:pPr>
        <w:pStyle w:val="Brdtext"/>
      </w:pPr>
      <w:r>
        <w:t>Tomas Eneroth</w:t>
      </w:r>
    </w:p>
    <w:sectPr w:rsidR="006A6210" w:rsidSect="00311BCD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6CD5" w14:textId="77777777" w:rsidR="00D05625" w:rsidRDefault="00D05625" w:rsidP="00A87A54">
      <w:pPr>
        <w:spacing w:after="0" w:line="240" w:lineRule="auto"/>
      </w:pPr>
      <w:r>
        <w:separator/>
      </w:r>
    </w:p>
  </w:endnote>
  <w:endnote w:type="continuationSeparator" w:id="0">
    <w:p w14:paraId="2BD5B978" w14:textId="77777777" w:rsidR="00D05625" w:rsidRDefault="00D056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F41AE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7030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FB6E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B864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D7B2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F2FA4F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9779F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FF21D1" w14:textId="77777777" w:rsidTr="00C26068">
      <w:trPr>
        <w:trHeight w:val="227"/>
      </w:trPr>
      <w:tc>
        <w:tcPr>
          <w:tcW w:w="4074" w:type="dxa"/>
        </w:tcPr>
        <w:p w14:paraId="51D8919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5528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C14A0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69B6A" w14:textId="77777777" w:rsidR="00D05625" w:rsidRDefault="00D05625" w:rsidP="00A87A54">
      <w:pPr>
        <w:spacing w:after="0" w:line="240" w:lineRule="auto"/>
      </w:pPr>
      <w:r>
        <w:separator/>
      </w:r>
    </w:p>
  </w:footnote>
  <w:footnote w:type="continuationSeparator" w:id="0">
    <w:p w14:paraId="576743EA" w14:textId="77777777" w:rsidR="00D05625" w:rsidRDefault="00D056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6210" w14:paraId="4C1A7FE9" w14:textId="77777777" w:rsidTr="00C93EBA">
      <w:trPr>
        <w:trHeight w:val="227"/>
      </w:trPr>
      <w:tc>
        <w:tcPr>
          <w:tcW w:w="5534" w:type="dxa"/>
        </w:tcPr>
        <w:p w14:paraId="3EC22035" w14:textId="77777777" w:rsidR="006A6210" w:rsidRPr="007D73AB" w:rsidRDefault="006A6210">
          <w:pPr>
            <w:pStyle w:val="Sidhuvud"/>
          </w:pPr>
        </w:p>
      </w:tc>
      <w:tc>
        <w:tcPr>
          <w:tcW w:w="3170" w:type="dxa"/>
          <w:vAlign w:val="bottom"/>
        </w:tcPr>
        <w:p w14:paraId="385A77FB" w14:textId="77777777" w:rsidR="006A6210" w:rsidRPr="007D73AB" w:rsidRDefault="006A6210" w:rsidP="00340DE0">
          <w:pPr>
            <w:pStyle w:val="Sidhuvud"/>
          </w:pPr>
        </w:p>
      </w:tc>
      <w:tc>
        <w:tcPr>
          <w:tcW w:w="1134" w:type="dxa"/>
        </w:tcPr>
        <w:p w14:paraId="01B9B327" w14:textId="77777777" w:rsidR="006A6210" w:rsidRDefault="006A6210" w:rsidP="005A703A">
          <w:pPr>
            <w:pStyle w:val="Sidhuvud"/>
          </w:pPr>
        </w:p>
      </w:tc>
    </w:tr>
    <w:tr w:rsidR="006A6210" w14:paraId="53FD20B4" w14:textId="77777777" w:rsidTr="00C93EBA">
      <w:trPr>
        <w:trHeight w:val="1928"/>
      </w:trPr>
      <w:tc>
        <w:tcPr>
          <w:tcW w:w="5534" w:type="dxa"/>
        </w:tcPr>
        <w:p w14:paraId="2FA9F5F3" w14:textId="77777777" w:rsidR="006A6210" w:rsidRPr="00340DE0" w:rsidRDefault="006A62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B90133" wp14:editId="166FCE55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4D2FC4" w14:textId="77777777" w:rsidR="006A6210" w:rsidRPr="00710A6C" w:rsidRDefault="006A6210" w:rsidP="00EE3C0F">
          <w:pPr>
            <w:pStyle w:val="Sidhuvud"/>
            <w:rPr>
              <w:b/>
            </w:rPr>
          </w:pPr>
        </w:p>
        <w:p w14:paraId="7A2E266D" w14:textId="77777777" w:rsidR="006A6210" w:rsidRDefault="006A6210" w:rsidP="00EE3C0F">
          <w:pPr>
            <w:pStyle w:val="Sidhuvud"/>
          </w:pPr>
        </w:p>
        <w:p w14:paraId="57851497" w14:textId="77777777" w:rsidR="006A6210" w:rsidRDefault="006A6210" w:rsidP="00EE3C0F">
          <w:pPr>
            <w:pStyle w:val="Sidhuvud"/>
          </w:pPr>
        </w:p>
        <w:p w14:paraId="2773BB66" w14:textId="77777777" w:rsidR="006A6210" w:rsidRDefault="006A62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0EA2E1F7014B86BC9482E915C7266E"/>
            </w:placeholder>
            <w:dataBinding w:prefixMappings="xmlns:ns0='http://lp/documentinfo/RK' " w:xpath="/ns0:DocumentInfo[1]/ns0:BaseInfo[1]/ns0:Dnr[1]" w:storeItemID="{278D4E0C-9D9E-44F3-9507-14672189402A}"/>
            <w:text/>
          </w:sdtPr>
          <w:sdtEndPr/>
          <w:sdtContent>
            <w:p w14:paraId="1DE90A07" w14:textId="77777777" w:rsidR="006A6210" w:rsidRDefault="006A6210" w:rsidP="00EE3C0F">
              <w:pPr>
                <w:pStyle w:val="Sidhuvud"/>
              </w:pPr>
              <w:r>
                <w:t>I2020/02991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0BEC148E6D481C970EA832E8EDA5AA"/>
            </w:placeholder>
            <w:showingPlcHdr/>
            <w:dataBinding w:prefixMappings="xmlns:ns0='http://lp/documentinfo/RK' " w:xpath="/ns0:DocumentInfo[1]/ns0:BaseInfo[1]/ns0:DocNumber[1]" w:storeItemID="{278D4E0C-9D9E-44F3-9507-14672189402A}"/>
            <w:text/>
          </w:sdtPr>
          <w:sdtEndPr/>
          <w:sdtContent>
            <w:p w14:paraId="10327D72" w14:textId="77777777" w:rsidR="006A6210" w:rsidRDefault="006A62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033C27" w14:textId="77777777" w:rsidR="006A6210" w:rsidRDefault="006A6210" w:rsidP="00EE3C0F">
          <w:pPr>
            <w:pStyle w:val="Sidhuvud"/>
          </w:pPr>
        </w:p>
      </w:tc>
      <w:tc>
        <w:tcPr>
          <w:tcW w:w="1134" w:type="dxa"/>
        </w:tcPr>
        <w:p w14:paraId="232797C9" w14:textId="77777777" w:rsidR="006A6210" w:rsidRDefault="006A6210" w:rsidP="0094502D">
          <w:pPr>
            <w:pStyle w:val="Sidhuvud"/>
          </w:pPr>
        </w:p>
        <w:p w14:paraId="40F6B7FC" w14:textId="77777777" w:rsidR="006A6210" w:rsidRPr="0094502D" w:rsidRDefault="006A6210" w:rsidP="00EC71A6">
          <w:pPr>
            <w:pStyle w:val="Sidhuvud"/>
          </w:pPr>
        </w:p>
      </w:tc>
    </w:tr>
    <w:tr w:rsidR="006A6210" w14:paraId="6848FE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25F2D12BFE4227B09403F55AD290D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DC7148" w14:textId="77777777" w:rsidR="006A6210" w:rsidRPr="006A6210" w:rsidRDefault="006A6210" w:rsidP="00340DE0">
              <w:pPr>
                <w:pStyle w:val="Sidhuvud"/>
                <w:rPr>
                  <w:b/>
                </w:rPr>
              </w:pPr>
              <w:r w:rsidRPr="006A6210">
                <w:rPr>
                  <w:b/>
                </w:rPr>
                <w:t>Infrastrukturdepartementet</w:t>
              </w:r>
            </w:p>
            <w:p w14:paraId="13F2B379" w14:textId="77777777" w:rsidR="006A6210" w:rsidRDefault="006A6210" w:rsidP="00340DE0">
              <w:pPr>
                <w:pStyle w:val="Sidhuvud"/>
              </w:pPr>
              <w:r w:rsidRPr="006A6210">
                <w:t>Infrastrukturministern</w:t>
              </w:r>
            </w:p>
            <w:p w14:paraId="70C92B21" w14:textId="2260F57B" w:rsidR="006A6210" w:rsidRPr="00340DE0" w:rsidRDefault="006A621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DE8CD8CDCC4A2A9175FE592E0D403B"/>
          </w:placeholder>
          <w:dataBinding w:prefixMappings="xmlns:ns0='http://lp/documentinfo/RK' " w:xpath="/ns0:DocumentInfo[1]/ns0:BaseInfo[1]/ns0:Recipient[1]" w:storeItemID="{278D4E0C-9D9E-44F3-9507-14672189402A}"/>
          <w:text w:multiLine="1"/>
        </w:sdtPr>
        <w:sdtEndPr/>
        <w:sdtContent>
          <w:tc>
            <w:tcPr>
              <w:tcW w:w="3170" w:type="dxa"/>
            </w:tcPr>
            <w:p w14:paraId="708894DC" w14:textId="77777777" w:rsidR="006A6210" w:rsidRDefault="006A62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C3B023" w14:textId="77777777" w:rsidR="006A6210" w:rsidRDefault="006A6210" w:rsidP="003E6020">
          <w:pPr>
            <w:pStyle w:val="Sidhuvud"/>
          </w:pPr>
        </w:p>
      </w:tc>
    </w:tr>
  </w:tbl>
  <w:p w14:paraId="534793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C1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429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025"/>
    <w:rsid w:val="000D31A9"/>
    <w:rsid w:val="000D370F"/>
    <w:rsid w:val="000D5449"/>
    <w:rsid w:val="000D7110"/>
    <w:rsid w:val="000E12B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C4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919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517"/>
    <w:rsid w:val="0015084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D4C"/>
    <w:rsid w:val="00232EC3"/>
    <w:rsid w:val="002333A7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CE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BC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158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42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BBF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20B"/>
    <w:rsid w:val="00493416"/>
    <w:rsid w:val="0049768A"/>
    <w:rsid w:val="004A19D0"/>
    <w:rsid w:val="004A33C6"/>
    <w:rsid w:val="004A66B1"/>
    <w:rsid w:val="004A7DC4"/>
    <w:rsid w:val="004B0D60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886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210"/>
    <w:rsid w:val="006B4A30"/>
    <w:rsid w:val="006B4D76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3F1"/>
    <w:rsid w:val="0070157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617"/>
    <w:rsid w:val="00731C75"/>
    <w:rsid w:val="00732599"/>
    <w:rsid w:val="00743E09"/>
    <w:rsid w:val="00744FCC"/>
    <w:rsid w:val="00746AB2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3CD"/>
    <w:rsid w:val="007D73AB"/>
    <w:rsid w:val="007D790E"/>
    <w:rsid w:val="007E2712"/>
    <w:rsid w:val="007E4A9C"/>
    <w:rsid w:val="007E5516"/>
    <w:rsid w:val="007E7EE2"/>
    <w:rsid w:val="007F06CA"/>
    <w:rsid w:val="007F0DD0"/>
    <w:rsid w:val="007F384E"/>
    <w:rsid w:val="007F61D0"/>
    <w:rsid w:val="0080228F"/>
    <w:rsid w:val="00804C1B"/>
    <w:rsid w:val="0080595A"/>
    <w:rsid w:val="00805D08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3D8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4E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986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AB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E07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38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894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625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008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135"/>
    <w:rsid w:val="00DE18F5"/>
    <w:rsid w:val="00DE73D2"/>
    <w:rsid w:val="00DF5BFB"/>
    <w:rsid w:val="00DF5CD6"/>
    <w:rsid w:val="00E022DA"/>
    <w:rsid w:val="00E027DE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D8B"/>
    <w:rsid w:val="00E82DF1"/>
    <w:rsid w:val="00E90CAA"/>
    <w:rsid w:val="00E93339"/>
    <w:rsid w:val="00E96532"/>
    <w:rsid w:val="00E973A0"/>
    <w:rsid w:val="00EA1688"/>
    <w:rsid w:val="00EA1AFC"/>
    <w:rsid w:val="00EA2317"/>
    <w:rsid w:val="00EA2D36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FE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3EB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7398C"/>
  <w15:docId w15:val="{2DEEF85B-2CCD-4742-BD93-0290FED7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E0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0EA2E1F7014B86BC9482E915C72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FB14-6E6C-424E-97D7-B5557F110F9D}"/>
      </w:docPartPr>
      <w:docPartBody>
        <w:p w:rsidR="00C07A26" w:rsidRDefault="00D63A14" w:rsidP="00D63A14">
          <w:pPr>
            <w:pStyle w:val="000EA2E1F7014B86BC9482E915C726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0BEC148E6D481C970EA832E8ED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3EAD3-91F0-4C3A-A269-7DC509533BF5}"/>
      </w:docPartPr>
      <w:docPartBody>
        <w:p w:rsidR="00C07A26" w:rsidRDefault="00D63A14" w:rsidP="00D63A14">
          <w:pPr>
            <w:pStyle w:val="540BEC148E6D481C970EA832E8EDA5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25F2D12BFE4227B09403F55AD290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95ABE-0838-419F-B456-CDF522764C43}"/>
      </w:docPartPr>
      <w:docPartBody>
        <w:p w:rsidR="00C07A26" w:rsidRDefault="00D63A14" w:rsidP="00D63A14">
          <w:pPr>
            <w:pStyle w:val="A225F2D12BFE4227B09403F55AD290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DE8CD8CDCC4A2A9175FE592E0D4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6856D-097C-48EF-9D8B-F5BD17E164FC}"/>
      </w:docPartPr>
      <w:docPartBody>
        <w:p w:rsidR="00C07A26" w:rsidRDefault="00D63A14" w:rsidP="00D63A14">
          <w:pPr>
            <w:pStyle w:val="C4DE8CD8CDCC4A2A9175FE592E0D40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55F3A197A04A81BF281FB99ACAF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7A44C-2AB6-4FAC-9DBD-A77BD88AAB7D}"/>
      </w:docPartPr>
      <w:docPartBody>
        <w:p w:rsidR="00C07A26" w:rsidRDefault="00D63A14" w:rsidP="00D63A14">
          <w:pPr>
            <w:pStyle w:val="8055F3A197A04A81BF281FB99ACAF2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4"/>
    <w:rsid w:val="00383FA2"/>
    <w:rsid w:val="00C07A26"/>
    <w:rsid w:val="00D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51DD45F6844CE2A3271BAC3791BB69">
    <w:name w:val="5951DD45F6844CE2A3271BAC3791BB69"/>
    <w:rsid w:val="00D63A14"/>
  </w:style>
  <w:style w:type="character" w:styleId="Platshllartext">
    <w:name w:val="Placeholder Text"/>
    <w:basedOn w:val="Standardstycketeckensnitt"/>
    <w:uiPriority w:val="99"/>
    <w:semiHidden/>
    <w:rsid w:val="00D63A14"/>
    <w:rPr>
      <w:noProof w:val="0"/>
      <w:color w:val="808080"/>
    </w:rPr>
  </w:style>
  <w:style w:type="paragraph" w:customStyle="1" w:styleId="203A174B0F304649BD1DCAA537795405">
    <w:name w:val="203A174B0F304649BD1DCAA537795405"/>
    <w:rsid w:val="00D63A14"/>
  </w:style>
  <w:style w:type="paragraph" w:customStyle="1" w:styleId="A2FDF44A454749FCB72305F0BDAE461F">
    <w:name w:val="A2FDF44A454749FCB72305F0BDAE461F"/>
    <w:rsid w:val="00D63A14"/>
  </w:style>
  <w:style w:type="paragraph" w:customStyle="1" w:styleId="DE23B247F77B4C719F120F907F27BAD0">
    <w:name w:val="DE23B247F77B4C719F120F907F27BAD0"/>
    <w:rsid w:val="00D63A14"/>
  </w:style>
  <w:style w:type="paragraph" w:customStyle="1" w:styleId="000EA2E1F7014B86BC9482E915C7266E">
    <w:name w:val="000EA2E1F7014B86BC9482E915C7266E"/>
    <w:rsid w:val="00D63A14"/>
  </w:style>
  <w:style w:type="paragraph" w:customStyle="1" w:styleId="540BEC148E6D481C970EA832E8EDA5AA">
    <w:name w:val="540BEC148E6D481C970EA832E8EDA5AA"/>
    <w:rsid w:val="00D63A14"/>
  </w:style>
  <w:style w:type="paragraph" w:customStyle="1" w:styleId="8CE56508D8334CD5B6371C4874460AC7">
    <w:name w:val="8CE56508D8334CD5B6371C4874460AC7"/>
    <w:rsid w:val="00D63A14"/>
  </w:style>
  <w:style w:type="paragraph" w:customStyle="1" w:styleId="C15722CE424B44BD8C68A80D2C9EC347">
    <w:name w:val="C15722CE424B44BD8C68A80D2C9EC347"/>
    <w:rsid w:val="00D63A14"/>
  </w:style>
  <w:style w:type="paragraph" w:customStyle="1" w:styleId="BEA1F4D8B3A04570A0C8E74431A0C1D0">
    <w:name w:val="BEA1F4D8B3A04570A0C8E74431A0C1D0"/>
    <w:rsid w:val="00D63A14"/>
  </w:style>
  <w:style w:type="paragraph" w:customStyle="1" w:styleId="A225F2D12BFE4227B09403F55AD290DE">
    <w:name w:val="A225F2D12BFE4227B09403F55AD290DE"/>
    <w:rsid w:val="00D63A14"/>
  </w:style>
  <w:style w:type="paragraph" w:customStyle="1" w:styleId="C4DE8CD8CDCC4A2A9175FE592E0D403B">
    <w:name w:val="C4DE8CD8CDCC4A2A9175FE592E0D403B"/>
    <w:rsid w:val="00D63A14"/>
  </w:style>
  <w:style w:type="paragraph" w:customStyle="1" w:styleId="540BEC148E6D481C970EA832E8EDA5AA1">
    <w:name w:val="540BEC148E6D481C970EA832E8EDA5AA1"/>
    <w:rsid w:val="00D63A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25F2D12BFE4227B09403F55AD290DE1">
    <w:name w:val="A225F2D12BFE4227B09403F55AD290DE1"/>
    <w:rsid w:val="00D63A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41809CA3C646079086AAC4D034AF36">
    <w:name w:val="7041809CA3C646079086AAC4D034AF36"/>
    <w:rsid w:val="00D63A14"/>
  </w:style>
  <w:style w:type="paragraph" w:customStyle="1" w:styleId="A759289868F946D68A7ED83D97379214">
    <w:name w:val="A759289868F946D68A7ED83D97379214"/>
    <w:rsid w:val="00D63A14"/>
  </w:style>
  <w:style w:type="paragraph" w:customStyle="1" w:styleId="8458FF9D5AF84402B5F865FA9CFEC82B">
    <w:name w:val="8458FF9D5AF84402B5F865FA9CFEC82B"/>
    <w:rsid w:val="00D63A14"/>
  </w:style>
  <w:style w:type="paragraph" w:customStyle="1" w:styleId="C86E4B6C6FC04EE9800ED4C8425E5148">
    <w:name w:val="C86E4B6C6FC04EE9800ED4C8425E5148"/>
    <w:rsid w:val="00D63A14"/>
  </w:style>
  <w:style w:type="paragraph" w:customStyle="1" w:styleId="CBF8F19F417D4FEFB6CEA19C0E34DAB9">
    <w:name w:val="CBF8F19F417D4FEFB6CEA19C0E34DAB9"/>
    <w:rsid w:val="00D63A14"/>
  </w:style>
  <w:style w:type="paragraph" w:customStyle="1" w:styleId="8055F3A197A04A81BF281FB99ACAF276">
    <w:name w:val="8055F3A197A04A81BF281FB99ACAF276"/>
    <w:rsid w:val="00D63A14"/>
  </w:style>
  <w:style w:type="paragraph" w:customStyle="1" w:styleId="A2E52BCD9FFF461A9983CC16711FDFC0">
    <w:name w:val="A2E52BCD9FFF461A9983CC16711FDFC0"/>
    <w:rsid w:val="00D63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d7d10af4-47c3-4446-8d79-030ea18db507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I2020/02991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Q7FPWFE5D2TP-1406877394-59317</_dlc_DocId>
    <_dlc_DocIdUrl xmlns="4ba4ad2f-2e3f-468c-a3d1-49d6cfff22ac">
      <Url>https://dhs.sp.regeringskansliet.se/yta/fi-ba/2/_layouts/15/DocIdRedir.aspx?ID=Q7FPWFE5D2TP-1406877394-59317</Url>
      <Description>Q7FPWFE5D2TP-1406877394-59317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1687-14C5-462E-AC85-51F415529682}"/>
</file>

<file path=customXml/itemProps2.xml><?xml version="1.0" encoding="utf-8"?>
<ds:datastoreItem xmlns:ds="http://schemas.openxmlformats.org/officeDocument/2006/customXml" ds:itemID="{6A05CC6C-4B54-4E55-B461-9927DADBCFFA}"/>
</file>

<file path=customXml/itemProps3.xml><?xml version="1.0" encoding="utf-8"?>
<ds:datastoreItem xmlns:ds="http://schemas.openxmlformats.org/officeDocument/2006/customXml" ds:itemID="{278D4E0C-9D9E-44F3-9507-14672189402A}"/>
</file>

<file path=customXml/itemProps4.xml><?xml version="1.0" encoding="utf-8"?>
<ds:datastoreItem xmlns:ds="http://schemas.openxmlformats.org/officeDocument/2006/customXml" ds:itemID="{559BDD14-9863-4DC5-9262-98A7EFA59CD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A05CC6C-4B54-4E55-B461-9927DADBCFF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6.xml><?xml version="1.0" encoding="utf-8"?>
<ds:datastoreItem xmlns:ds="http://schemas.openxmlformats.org/officeDocument/2006/customXml" ds:itemID="{5DA12517-EEF2-42A5-A886-B1F12D2F532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0A0BB70-6CA8-45B8-9A73-692B485AD8FC}"/>
</file>

<file path=customXml/itemProps8.xml><?xml version="1.0" encoding="utf-8"?>
<ds:datastoreItem xmlns:ds="http://schemas.openxmlformats.org/officeDocument/2006/customXml" ds:itemID="{52560A58-DE7A-462A-97D8-B59A0A3C61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634 av Lars Hjälmered (M) Fiskebäcks hamn.docx</dc:title>
  <dc:subject/>
  <dc:creator>Anna T Johansson</dc:creator>
  <cp:keywords/>
  <dc:description/>
  <cp:lastModifiedBy>Peter Kalliopuro</cp:lastModifiedBy>
  <cp:revision>2</cp:revision>
  <dcterms:created xsi:type="dcterms:W3CDTF">2020-12-01T16:01:00Z</dcterms:created>
  <dcterms:modified xsi:type="dcterms:W3CDTF">2020-12-01T16:01:00Z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39475fd4-8160-4e95-aec4-b8b082b8da08</vt:lpwstr>
  </property>
</Properties>
</file>