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C8BF8" w14:textId="77777777" w:rsidR="00811E00" w:rsidRDefault="00811E00" w:rsidP="00DA0661">
      <w:pPr>
        <w:pStyle w:val="Rubrik"/>
      </w:pPr>
      <w:bookmarkStart w:id="0" w:name="Start"/>
      <w:bookmarkStart w:id="1" w:name="_GoBack"/>
      <w:bookmarkEnd w:id="0"/>
      <w:r>
        <w:t xml:space="preserve">Svar på fråga 2019/20:407 av </w:t>
      </w:r>
      <w:sdt>
        <w:sdtPr>
          <w:alias w:val="Frågeställare"/>
          <w:tag w:val="delete"/>
          <w:id w:val="-211816850"/>
          <w:placeholder>
            <w:docPart w:val="114F39F2831A471A82CB81885ECDB7BD"/>
          </w:placeholder>
          <w:dataBinding w:prefixMappings="xmlns:ns0='http://lp/documentinfo/RK' " w:xpath="/ns0:DocumentInfo[1]/ns0:BaseInfo[1]/ns0:Extra3[1]" w:storeItemID="{9C11D890-7700-40CB-92A9-9A21F2814417}"/>
          <w:text/>
        </w:sdtPr>
        <w:sdtEndPr/>
        <w:sdtContent>
          <w:r>
            <w:t>Jimmy Ståhl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DAF3AA613DA486CB4607A440F7A86E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bookmarkEnd w:id="1"/>
      <w:r>
        <w:t>GS-</w:t>
      </w:r>
      <w:r w:rsidR="0006736C">
        <w:t>v</w:t>
      </w:r>
      <w:r>
        <w:t>atten</w:t>
      </w:r>
      <w:r>
        <w:tab/>
      </w:r>
    </w:p>
    <w:p w14:paraId="37729451" w14:textId="77777777" w:rsidR="00811E00" w:rsidRDefault="0006736C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2252301B8346497BACFDC64C661765A2"/>
          </w:placeholder>
          <w:dataBinding w:prefixMappings="xmlns:ns0='http://lp/documentinfo/RK' " w:xpath="/ns0:DocumentInfo[1]/ns0:BaseInfo[1]/ns0:Extra3[1]" w:storeItemID="{9C11D890-7700-40CB-92A9-9A21F2814417}"/>
          <w:text/>
        </w:sdtPr>
        <w:sdtEndPr/>
        <w:sdtContent>
          <w:r w:rsidR="00811E00">
            <w:t>Jimmy Ståhl</w:t>
          </w:r>
        </w:sdtContent>
      </w:sdt>
      <w:r w:rsidR="00811E00">
        <w:t xml:space="preserve"> har frågat mig om jag har någon handlingsplan som säkerställer att kommunerna har kapacitet att via avloppsledningar ta emot GS-vatten från fartyg som hamnarna är ålagda att mottaga.</w:t>
      </w:r>
    </w:p>
    <w:p w14:paraId="41B0BE7E" w14:textId="77777777" w:rsidR="0092053D" w:rsidRDefault="004A3807" w:rsidP="007352D7">
      <w:bookmarkStart w:id="2" w:name="_Hlk16854079"/>
      <w:r>
        <w:t>K</w:t>
      </w:r>
      <w:r w:rsidR="007352D7">
        <w:t>ommune</w:t>
      </w:r>
      <w:r>
        <w:t xml:space="preserve">rna har </w:t>
      </w:r>
      <w:r w:rsidR="007352D7">
        <w:t xml:space="preserve">en skyldighet att ta emot </w:t>
      </w:r>
      <w:r w:rsidR="00E24F59">
        <w:t xml:space="preserve">GS-vatten, d.v.s. gråvatten från kök, dusch och tvätt samt svartvatten från toaletter </w:t>
      </w:r>
      <w:r w:rsidR="007352D7">
        <w:t xml:space="preserve">från fartyg </w:t>
      </w:r>
      <w:r>
        <w:t xml:space="preserve">enligt 23 § avfallsförordningen, </w:t>
      </w:r>
      <w:r w:rsidR="007352D7">
        <w:t>men de välj</w:t>
      </w:r>
      <w:r w:rsidR="00E24F59">
        <w:t>er</w:t>
      </w:r>
      <w:r w:rsidR="007352D7">
        <w:t xml:space="preserve"> </w:t>
      </w:r>
      <w:r w:rsidR="00E24F59">
        <w:t xml:space="preserve">själva </w:t>
      </w:r>
      <w:r>
        <w:t xml:space="preserve">hur </w:t>
      </w:r>
      <w:r w:rsidR="007352D7">
        <w:t xml:space="preserve">de </w:t>
      </w:r>
      <w:r w:rsidR="002D41FA">
        <w:t xml:space="preserve">utför </w:t>
      </w:r>
      <w:r w:rsidR="00D411D4">
        <w:t>överföringen av vattnet till reningsverket</w:t>
      </w:r>
      <w:r w:rsidR="007352D7">
        <w:t xml:space="preserve">. </w:t>
      </w:r>
      <w:r w:rsidR="00E24F59">
        <w:t xml:space="preserve">Det är därför en fråga för kommunen att avgöra </w:t>
      </w:r>
      <w:r w:rsidR="007352D7">
        <w:t xml:space="preserve">om de vill bygga ut </w:t>
      </w:r>
      <w:r w:rsidR="00E24F59">
        <w:t xml:space="preserve">kapaciteten på </w:t>
      </w:r>
      <w:r w:rsidR="000B2AD2">
        <w:t>avloppsledningarna eller lösa transport till reningsverk på annat sätt</w:t>
      </w:r>
      <w:r w:rsidR="007352D7">
        <w:t xml:space="preserve">. </w:t>
      </w:r>
      <w:r w:rsidR="00637534">
        <w:t>Det kan också finnas miljöskäl till att kommunen väljer att hantera GS-vatten från fartyg separat i</w:t>
      </w:r>
      <w:r w:rsidR="0006736C">
        <w:t xml:space="preserve"> </w:t>
      </w:r>
      <w:r w:rsidR="00637534">
        <w:t xml:space="preserve">stället för att blanda det med befintligt avloppsvatten. </w:t>
      </w:r>
      <w:r w:rsidR="0092053D">
        <w:t xml:space="preserve">Regeringen bedömer </w:t>
      </w:r>
      <w:r w:rsidR="000B2AD2">
        <w:t xml:space="preserve">att det </w:t>
      </w:r>
      <w:r w:rsidR="0092053D">
        <w:t xml:space="preserve">inte </w:t>
      </w:r>
      <w:r w:rsidR="000B2AD2">
        <w:t xml:space="preserve">behöver göras </w:t>
      </w:r>
      <w:r w:rsidR="0092053D">
        <w:t xml:space="preserve">någon ändring </w:t>
      </w:r>
      <w:r w:rsidR="005B70C6">
        <w:t xml:space="preserve">i </w:t>
      </w:r>
      <w:r w:rsidR="0092053D">
        <w:t>ansvarsför</w:t>
      </w:r>
      <w:r w:rsidR="000B2AD2">
        <w:t>delningen</w:t>
      </w:r>
      <w:r w:rsidR="0092053D">
        <w:t xml:space="preserve">. </w:t>
      </w:r>
    </w:p>
    <w:bookmarkEnd w:id="2"/>
    <w:p w14:paraId="3488C429" w14:textId="77777777" w:rsidR="00811E00" w:rsidRDefault="00811E0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AB10C9AF648463D92098DBDD2B928B3"/>
          </w:placeholder>
          <w:dataBinding w:prefixMappings="xmlns:ns0='http://lp/documentinfo/RK' " w:xpath="/ns0:DocumentInfo[1]/ns0:BaseInfo[1]/ns0:HeaderDate[1]" w:storeItemID="{9C11D890-7700-40CB-92A9-9A21F2814417}"/>
          <w:date w:fullDate="2019-1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C092F">
            <w:t>27 november 2019</w:t>
          </w:r>
        </w:sdtContent>
      </w:sdt>
    </w:p>
    <w:p w14:paraId="7DDA314E" w14:textId="77777777" w:rsidR="00811E00" w:rsidRDefault="00811E00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6A82A7BCF3840ECA8548656D6ABDE63"/>
        </w:placeholder>
        <w:dataBinding w:prefixMappings="xmlns:ns0='http://lp/documentinfo/RK' " w:xpath="/ns0:DocumentInfo[1]/ns0:BaseInfo[1]/ns0:TopSender[1]" w:storeItemID="{9C11D890-7700-40CB-92A9-9A21F2814417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36A28A6D" w14:textId="77777777" w:rsidR="00811E00" w:rsidRPr="00DB48AB" w:rsidRDefault="00811E00" w:rsidP="00DB48AB">
          <w:pPr>
            <w:pStyle w:val="Brdtext"/>
          </w:pPr>
          <w:r>
            <w:t>Isabella Lövin</w:t>
          </w:r>
        </w:p>
      </w:sdtContent>
    </w:sdt>
    <w:sectPr w:rsidR="00811E0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428D4" w14:textId="77777777" w:rsidR="00BC7A77" w:rsidRDefault="00BC7A77" w:rsidP="00A87A54">
      <w:pPr>
        <w:spacing w:after="0" w:line="240" w:lineRule="auto"/>
      </w:pPr>
      <w:r>
        <w:separator/>
      </w:r>
    </w:p>
  </w:endnote>
  <w:endnote w:type="continuationSeparator" w:id="0">
    <w:p w14:paraId="66DAD4C7" w14:textId="77777777" w:rsidR="00BC7A77" w:rsidRDefault="00BC7A7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CBE39A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D7A027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94BE59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8B7412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FB48D7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780A23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4692F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62E1F95" w14:textId="77777777" w:rsidTr="00C26068">
      <w:trPr>
        <w:trHeight w:val="227"/>
      </w:trPr>
      <w:tc>
        <w:tcPr>
          <w:tcW w:w="4074" w:type="dxa"/>
        </w:tcPr>
        <w:p w14:paraId="2CDAD58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3F019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27E636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D510A" w14:textId="77777777" w:rsidR="00BC7A77" w:rsidRDefault="00BC7A77" w:rsidP="00A87A54">
      <w:pPr>
        <w:spacing w:after="0" w:line="240" w:lineRule="auto"/>
      </w:pPr>
      <w:r>
        <w:separator/>
      </w:r>
    </w:p>
  </w:footnote>
  <w:footnote w:type="continuationSeparator" w:id="0">
    <w:p w14:paraId="42A1DE86" w14:textId="77777777" w:rsidR="00BC7A77" w:rsidRDefault="00BC7A7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11E00" w14:paraId="2AE8CFFF" w14:textId="77777777" w:rsidTr="00C93EBA">
      <w:trPr>
        <w:trHeight w:val="227"/>
      </w:trPr>
      <w:tc>
        <w:tcPr>
          <w:tcW w:w="5534" w:type="dxa"/>
        </w:tcPr>
        <w:p w14:paraId="26330E47" w14:textId="77777777" w:rsidR="00811E00" w:rsidRPr="007D73AB" w:rsidRDefault="00811E00">
          <w:pPr>
            <w:pStyle w:val="Sidhuvud"/>
          </w:pPr>
        </w:p>
      </w:tc>
      <w:tc>
        <w:tcPr>
          <w:tcW w:w="3170" w:type="dxa"/>
          <w:vAlign w:val="bottom"/>
        </w:tcPr>
        <w:p w14:paraId="0FB778F6" w14:textId="77777777" w:rsidR="00811E00" w:rsidRPr="007D73AB" w:rsidRDefault="00811E00" w:rsidP="00340DE0">
          <w:pPr>
            <w:pStyle w:val="Sidhuvud"/>
          </w:pPr>
        </w:p>
      </w:tc>
      <w:tc>
        <w:tcPr>
          <w:tcW w:w="1134" w:type="dxa"/>
        </w:tcPr>
        <w:p w14:paraId="0CA82D91" w14:textId="77777777" w:rsidR="00811E00" w:rsidRDefault="00811E00" w:rsidP="005A703A">
          <w:pPr>
            <w:pStyle w:val="Sidhuvud"/>
          </w:pPr>
        </w:p>
      </w:tc>
    </w:tr>
    <w:tr w:rsidR="00811E00" w14:paraId="3EB4236E" w14:textId="77777777" w:rsidTr="00C93EBA">
      <w:trPr>
        <w:trHeight w:val="1928"/>
      </w:trPr>
      <w:tc>
        <w:tcPr>
          <w:tcW w:w="5534" w:type="dxa"/>
        </w:tcPr>
        <w:p w14:paraId="40802594" w14:textId="77777777" w:rsidR="00811E00" w:rsidRPr="00340DE0" w:rsidRDefault="00811E0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5A7BBF" wp14:editId="044A0B6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F2E8499" w14:textId="77777777" w:rsidR="00811E00" w:rsidRPr="00710A6C" w:rsidRDefault="00811E00" w:rsidP="00EE3C0F">
          <w:pPr>
            <w:pStyle w:val="Sidhuvud"/>
            <w:rPr>
              <w:b/>
            </w:rPr>
          </w:pPr>
        </w:p>
        <w:p w14:paraId="06A18F4B" w14:textId="77777777" w:rsidR="00811E00" w:rsidRDefault="00811E00" w:rsidP="00EE3C0F">
          <w:pPr>
            <w:pStyle w:val="Sidhuvud"/>
          </w:pPr>
        </w:p>
        <w:p w14:paraId="7F02DC13" w14:textId="77777777" w:rsidR="00811E00" w:rsidRDefault="00811E00" w:rsidP="00EE3C0F">
          <w:pPr>
            <w:pStyle w:val="Sidhuvud"/>
          </w:pPr>
        </w:p>
        <w:p w14:paraId="2BC1CF12" w14:textId="77777777" w:rsidR="00811E00" w:rsidRDefault="00811E0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82DD2000E434CACB94111738D8D6FB2"/>
            </w:placeholder>
            <w:dataBinding w:prefixMappings="xmlns:ns0='http://lp/documentinfo/RK' " w:xpath="/ns0:DocumentInfo[1]/ns0:BaseInfo[1]/ns0:Dnr[1]" w:storeItemID="{9C11D890-7700-40CB-92A9-9A21F2814417}"/>
            <w:text/>
          </w:sdtPr>
          <w:sdtEndPr/>
          <w:sdtContent>
            <w:p w14:paraId="4531BD48" w14:textId="77777777" w:rsidR="00811E00" w:rsidRDefault="007352D7" w:rsidP="00EE3C0F">
              <w:pPr>
                <w:pStyle w:val="Sidhuvud"/>
              </w:pPr>
              <w:r>
                <w:t>M2019/ 02021/Nm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D498F97977B48E8839B3B8897028883"/>
            </w:placeholder>
            <w:showingPlcHdr/>
            <w:dataBinding w:prefixMappings="xmlns:ns0='http://lp/documentinfo/RK' " w:xpath="/ns0:DocumentInfo[1]/ns0:BaseInfo[1]/ns0:DocNumber[1]" w:storeItemID="{9C11D890-7700-40CB-92A9-9A21F2814417}"/>
            <w:text/>
          </w:sdtPr>
          <w:sdtEndPr/>
          <w:sdtContent>
            <w:p w14:paraId="20374189" w14:textId="77777777" w:rsidR="00811E00" w:rsidRDefault="00811E0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D9D819" w14:textId="77777777" w:rsidR="00811E00" w:rsidRDefault="00811E00" w:rsidP="00EE3C0F">
          <w:pPr>
            <w:pStyle w:val="Sidhuvud"/>
          </w:pPr>
        </w:p>
      </w:tc>
      <w:tc>
        <w:tcPr>
          <w:tcW w:w="1134" w:type="dxa"/>
        </w:tcPr>
        <w:p w14:paraId="7A43FAD0" w14:textId="77777777" w:rsidR="00811E00" w:rsidRDefault="00811E00" w:rsidP="0094502D">
          <w:pPr>
            <w:pStyle w:val="Sidhuvud"/>
          </w:pPr>
        </w:p>
        <w:p w14:paraId="1CFA0590" w14:textId="77777777" w:rsidR="00811E00" w:rsidRPr="0094502D" w:rsidRDefault="00811E00" w:rsidP="00EC71A6">
          <w:pPr>
            <w:pStyle w:val="Sidhuvud"/>
          </w:pPr>
        </w:p>
      </w:tc>
    </w:tr>
    <w:tr w:rsidR="00811E00" w14:paraId="78505CCD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A8FEEDF72B34E50BEAFD65792B7864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FBFFCB1" w14:textId="77777777" w:rsidR="00811E00" w:rsidRDefault="00811E00" w:rsidP="00811E0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Miljödepartementet</w:t>
              </w:r>
            </w:p>
            <w:p w14:paraId="234DE1F4" w14:textId="77777777" w:rsidR="00811E00" w:rsidRPr="00340DE0" w:rsidRDefault="00811E00" w:rsidP="00811E00">
              <w:pPr>
                <w:pStyle w:val="Sidhuvud"/>
              </w:pPr>
              <w:r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B387545E0584254BBAA9375AE64D49D"/>
          </w:placeholder>
          <w:dataBinding w:prefixMappings="xmlns:ns0='http://lp/documentinfo/RK' " w:xpath="/ns0:DocumentInfo[1]/ns0:BaseInfo[1]/ns0:Recipient[1]" w:storeItemID="{9C11D890-7700-40CB-92A9-9A21F2814417}"/>
          <w:text w:multiLine="1"/>
        </w:sdtPr>
        <w:sdtEndPr/>
        <w:sdtContent>
          <w:tc>
            <w:tcPr>
              <w:tcW w:w="3170" w:type="dxa"/>
            </w:tcPr>
            <w:p w14:paraId="7DE20456" w14:textId="77777777" w:rsidR="00811E00" w:rsidRDefault="00811E0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CD4802" w14:textId="77777777" w:rsidR="00811E00" w:rsidRDefault="00811E00" w:rsidP="003E6020">
          <w:pPr>
            <w:pStyle w:val="Sidhuvud"/>
          </w:pPr>
        </w:p>
      </w:tc>
    </w:tr>
  </w:tbl>
  <w:p w14:paraId="3E0509C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0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6736C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2AD2"/>
    <w:rsid w:val="000B56A9"/>
    <w:rsid w:val="000C092F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731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2423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0B9E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4DB4"/>
    <w:rsid w:val="002B6849"/>
    <w:rsid w:val="002C1D37"/>
    <w:rsid w:val="002C2A30"/>
    <w:rsid w:val="002C4348"/>
    <w:rsid w:val="002C476F"/>
    <w:rsid w:val="002C5B48"/>
    <w:rsid w:val="002D014F"/>
    <w:rsid w:val="002D2647"/>
    <w:rsid w:val="002D41FA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7DEE"/>
    <w:rsid w:val="00310561"/>
    <w:rsid w:val="00311D8C"/>
    <w:rsid w:val="0031273D"/>
    <w:rsid w:val="003128E2"/>
    <w:rsid w:val="003153D9"/>
    <w:rsid w:val="003205A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D4A"/>
    <w:rsid w:val="0049768A"/>
    <w:rsid w:val="004A33C6"/>
    <w:rsid w:val="004A3807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557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0C6"/>
    <w:rsid w:val="005C120D"/>
    <w:rsid w:val="005C15B3"/>
    <w:rsid w:val="005C6F80"/>
    <w:rsid w:val="005D07C2"/>
    <w:rsid w:val="005E2F29"/>
    <w:rsid w:val="005E400D"/>
    <w:rsid w:val="005E43AC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37534"/>
    <w:rsid w:val="0064133A"/>
    <w:rsid w:val="006416D1"/>
    <w:rsid w:val="00647FD7"/>
    <w:rsid w:val="00650080"/>
    <w:rsid w:val="00651C2B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52D7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1E00"/>
    <w:rsid w:val="008150A6"/>
    <w:rsid w:val="00816D92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65DB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053D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5DCA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A60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A77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1077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1D4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4F59"/>
    <w:rsid w:val="00E258D8"/>
    <w:rsid w:val="00E26DDF"/>
    <w:rsid w:val="00E30167"/>
    <w:rsid w:val="00E32C2B"/>
    <w:rsid w:val="00E33493"/>
    <w:rsid w:val="00E37922"/>
    <w:rsid w:val="00E406DF"/>
    <w:rsid w:val="00E415D3"/>
    <w:rsid w:val="00E416C1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21B482"/>
  <w15:docId w15:val="{FE78A7A5-B10B-479E-AD49-4AA4DBDB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2DD2000E434CACB94111738D8D6F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8FA33D-D29B-4DB9-8B1C-EA81C24C8C72}"/>
      </w:docPartPr>
      <w:docPartBody>
        <w:p w:rsidR="00B6504F" w:rsidRDefault="00E447BF" w:rsidP="00E447BF">
          <w:pPr>
            <w:pStyle w:val="E82DD2000E434CACB94111738D8D6F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498F97977B48E8839B3B88970288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3655D3-BB30-4F47-B158-7778565E9423}"/>
      </w:docPartPr>
      <w:docPartBody>
        <w:p w:rsidR="00B6504F" w:rsidRDefault="00E447BF" w:rsidP="00E447BF">
          <w:pPr>
            <w:pStyle w:val="3D498F97977B48E8839B3B88970288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8FEEDF72B34E50BEAFD65792B786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952B6B-C6CD-4793-A5F8-1127EA7E295D}"/>
      </w:docPartPr>
      <w:docPartBody>
        <w:p w:rsidR="00B6504F" w:rsidRDefault="00E447BF" w:rsidP="00E447BF">
          <w:pPr>
            <w:pStyle w:val="6A8FEEDF72B34E50BEAFD65792B786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387545E0584254BBAA9375AE64D4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82EC9A-332E-43C0-8B9A-070D517E885F}"/>
      </w:docPartPr>
      <w:docPartBody>
        <w:p w:rsidR="00B6504F" w:rsidRDefault="00E447BF" w:rsidP="00E447BF">
          <w:pPr>
            <w:pStyle w:val="1B387545E0584254BBAA9375AE64D4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4F39F2831A471A82CB81885ECDB7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819153-EDC8-4E0F-BCBB-79D1EEB84539}"/>
      </w:docPartPr>
      <w:docPartBody>
        <w:p w:rsidR="00B6504F" w:rsidRDefault="00E447BF" w:rsidP="00E447BF">
          <w:pPr>
            <w:pStyle w:val="114F39F2831A471A82CB81885ECDB7B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DAF3AA613DA486CB4607A440F7A86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CDE59-E07D-4551-B3FB-0B95EF1864AF}"/>
      </w:docPartPr>
      <w:docPartBody>
        <w:p w:rsidR="00B6504F" w:rsidRDefault="00E447BF" w:rsidP="00E447BF">
          <w:pPr>
            <w:pStyle w:val="1DAF3AA613DA486CB4607A440F7A86E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252301B8346497BACFDC64C661765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511C11-E631-4965-94AA-A4D2E674E856}"/>
      </w:docPartPr>
      <w:docPartBody>
        <w:p w:rsidR="00B6504F" w:rsidRDefault="00E447BF" w:rsidP="00E447BF">
          <w:pPr>
            <w:pStyle w:val="2252301B8346497BACFDC64C661765A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AB10C9AF648463D92098DBDD2B928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934DE2-E5A4-4D0B-942B-F308B7365254}"/>
      </w:docPartPr>
      <w:docPartBody>
        <w:p w:rsidR="00B6504F" w:rsidRDefault="00E447BF" w:rsidP="00E447BF">
          <w:pPr>
            <w:pStyle w:val="EAB10C9AF648463D92098DBDD2B928B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6A82A7BCF3840ECA8548656D6ABDE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AD851E-98A8-4774-87D0-78F5E36A2994}"/>
      </w:docPartPr>
      <w:docPartBody>
        <w:p w:rsidR="00B6504F" w:rsidRDefault="00E447BF" w:rsidP="00E447BF">
          <w:pPr>
            <w:pStyle w:val="96A82A7BCF3840ECA8548656D6ABDE6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BF"/>
    <w:rsid w:val="0077163D"/>
    <w:rsid w:val="00B6504F"/>
    <w:rsid w:val="00BB380C"/>
    <w:rsid w:val="00E447BF"/>
    <w:rsid w:val="00E8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142FA04268540D38E138E4C8CAC9E46">
    <w:name w:val="C142FA04268540D38E138E4C8CAC9E46"/>
    <w:rsid w:val="00E447BF"/>
  </w:style>
  <w:style w:type="character" w:styleId="Platshllartext">
    <w:name w:val="Placeholder Text"/>
    <w:basedOn w:val="Standardstycketeckensnitt"/>
    <w:uiPriority w:val="99"/>
    <w:semiHidden/>
    <w:rsid w:val="00E447BF"/>
  </w:style>
  <w:style w:type="paragraph" w:customStyle="1" w:styleId="1525175E5A594371A4907C79D6DD6CB0">
    <w:name w:val="1525175E5A594371A4907C79D6DD6CB0"/>
    <w:rsid w:val="00E447BF"/>
  </w:style>
  <w:style w:type="paragraph" w:customStyle="1" w:styleId="37FCECF99FF04F2E8B1E3A7395EB079E">
    <w:name w:val="37FCECF99FF04F2E8B1E3A7395EB079E"/>
    <w:rsid w:val="00E447BF"/>
  </w:style>
  <w:style w:type="paragraph" w:customStyle="1" w:styleId="8817B9CD4FB84B129F2D96C94C05E30B">
    <w:name w:val="8817B9CD4FB84B129F2D96C94C05E30B"/>
    <w:rsid w:val="00E447BF"/>
  </w:style>
  <w:style w:type="paragraph" w:customStyle="1" w:styleId="E82DD2000E434CACB94111738D8D6FB2">
    <w:name w:val="E82DD2000E434CACB94111738D8D6FB2"/>
    <w:rsid w:val="00E447BF"/>
  </w:style>
  <w:style w:type="paragraph" w:customStyle="1" w:styleId="3D498F97977B48E8839B3B8897028883">
    <w:name w:val="3D498F97977B48E8839B3B8897028883"/>
    <w:rsid w:val="00E447BF"/>
  </w:style>
  <w:style w:type="paragraph" w:customStyle="1" w:styleId="723E21B8B93E497884A820638BD743E9">
    <w:name w:val="723E21B8B93E497884A820638BD743E9"/>
    <w:rsid w:val="00E447BF"/>
  </w:style>
  <w:style w:type="paragraph" w:customStyle="1" w:styleId="CA743E4F8B0A4990B87F895769CC4448">
    <w:name w:val="CA743E4F8B0A4990B87F895769CC4448"/>
    <w:rsid w:val="00E447BF"/>
  </w:style>
  <w:style w:type="paragraph" w:customStyle="1" w:styleId="57FE7F2CD7604C249FDB013152C268BF">
    <w:name w:val="57FE7F2CD7604C249FDB013152C268BF"/>
    <w:rsid w:val="00E447BF"/>
  </w:style>
  <w:style w:type="paragraph" w:customStyle="1" w:styleId="6A8FEEDF72B34E50BEAFD65792B7864E">
    <w:name w:val="6A8FEEDF72B34E50BEAFD65792B7864E"/>
    <w:rsid w:val="00E447BF"/>
  </w:style>
  <w:style w:type="paragraph" w:customStyle="1" w:styleId="1B387545E0584254BBAA9375AE64D49D">
    <w:name w:val="1B387545E0584254BBAA9375AE64D49D"/>
    <w:rsid w:val="00E447BF"/>
  </w:style>
  <w:style w:type="paragraph" w:customStyle="1" w:styleId="114F39F2831A471A82CB81885ECDB7BD">
    <w:name w:val="114F39F2831A471A82CB81885ECDB7BD"/>
    <w:rsid w:val="00E447BF"/>
  </w:style>
  <w:style w:type="paragraph" w:customStyle="1" w:styleId="1DAF3AA613DA486CB4607A440F7A86E3">
    <w:name w:val="1DAF3AA613DA486CB4607A440F7A86E3"/>
    <w:rsid w:val="00E447BF"/>
  </w:style>
  <w:style w:type="paragraph" w:customStyle="1" w:styleId="3EDF3C981FFD4DEB8ACF22A4BCFB877B">
    <w:name w:val="3EDF3C981FFD4DEB8ACF22A4BCFB877B"/>
    <w:rsid w:val="00E447BF"/>
  </w:style>
  <w:style w:type="paragraph" w:customStyle="1" w:styleId="C10E3B344C92463CA3D27BAE50C41F7F">
    <w:name w:val="C10E3B344C92463CA3D27BAE50C41F7F"/>
    <w:rsid w:val="00E447BF"/>
  </w:style>
  <w:style w:type="paragraph" w:customStyle="1" w:styleId="2252301B8346497BACFDC64C661765A2">
    <w:name w:val="2252301B8346497BACFDC64C661765A2"/>
    <w:rsid w:val="00E447BF"/>
  </w:style>
  <w:style w:type="paragraph" w:customStyle="1" w:styleId="EAB10C9AF648463D92098DBDD2B928B3">
    <w:name w:val="EAB10C9AF648463D92098DBDD2B928B3"/>
    <w:rsid w:val="00E447BF"/>
  </w:style>
  <w:style w:type="paragraph" w:customStyle="1" w:styleId="96A82A7BCF3840ECA8548656D6ABDE63">
    <w:name w:val="96A82A7BCF3840ECA8548656D6ABDE63"/>
    <w:rsid w:val="00E447BF"/>
  </w:style>
  <w:style w:type="paragraph" w:customStyle="1" w:styleId="7DB55D181A2341EE9BD1942B29DF8D2B">
    <w:name w:val="7DB55D181A2341EE9BD1942B29DF8D2B"/>
    <w:rsid w:val="00E447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8c0c76fb-4bae-486d-b1eb-a2e4c4c2f6f0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2019-11-27T00:00:00</HeaderDate>
    <Office/>
    <Dnr>M2019/ 02021/Nm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50873-D0BD-4997-8E59-1D1F9A9B3251}"/>
</file>

<file path=customXml/itemProps2.xml><?xml version="1.0" encoding="utf-8"?>
<ds:datastoreItem xmlns:ds="http://schemas.openxmlformats.org/officeDocument/2006/customXml" ds:itemID="{F1D80637-9D09-4CEB-A789-5756CCC798EA}"/>
</file>

<file path=customXml/itemProps3.xml><?xml version="1.0" encoding="utf-8"?>
<ds:datastoreItem xmlns:ds="http://schemas.openxmlformats.org/officeDocument/2006/customXml" ds:itemID="{D587C874-88E6-486E-A4F9-BC289BF98B40}"/>
</file>

<file path=customXml/itemProps4.xml><?xml version="1.0" encoding="utf-8"?>
<ds:datastoreItem xmlns:ds="http://schemas.openxmlformats.org/officeDocument/2006/customXml" ds:itemID="{BBA09BC3-3F9D-43F6-B9F0-FBC253099A1C}"/>
</file>

<file path=customXml/itemProps5.xml><?xml version="1.0" encoding="utf-8"?>
<ds:datastoreItem xmlns:ds="http://schemas.openxmlformats.org/officeDocument/2006/customXml" ds:itemID="{3C8041C8-548D-4125-9C05-EAD33CE7F6F2}"/>
</file>

<file path=customXml/itemProps6.xml><?xml version="1.0" encoding="utf-8"?>
<ds:datastoreItem xmlns:ds="http://schemas.openxmlformats.org/officeDocument/2006/customXml" ds:itemID="{F1D80637-9D09-4CEB-A789-5756CCC798EA}"/>
</file>

<file path=customXml/itemProps7.xml><?xml version="1.0" encoding="utf-8"?>
<ds:datastoreItem xmlns:ds="http://schemas.openxmlformats.org/officeDocument/2006/customXml" ds:itemID="{9C11D890-7700-40CB-92A9-9A21F2814417}"/>
</file>

<file path=customXml/itemProps8.xml><?xml version="1.0" encoding="utf-8"?>
<ds:datastoreItem xmlns:ds="http://schemas.openxmlformats.org/officeDocument/2006/customXml" ds:itemID="{858543E3-F4BB-4691-B6DE-D2A1F7D112D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151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407 av Jimmy Ståhl (SD) GS-vatten.docx</dc:title>
  <dc:subject/>
  <dc:creator>Martin H Larsson</dc:creator>
  <cp:keywords/>
  <dc:description/>
  <cp:lastModifiedBy>Thomas H Pettersson</cp:lastModifiedBy>
  <cp:revision>2</cp:revision>
  <cp:lastPrinted>2019-11-25T08:22:00Z</cp:lastPrinted>
  <dcterms:created xsi:type="dcterms:W3CDTF">2019-11-27T07:52:00Z</dcterms:created>
  <dcterms:modified xsi:type="dcterms:W3CDTF">2019-11-27T07:52:00Z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1cda6b4f-73fb-4b19-91da-73ffd1f87a99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