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0DA" w:rsidRDefault="007620DA" w:rsidP="00DA0661">
      <w:pPr>
        <w:pStyle w:val="Rubrik"/>
      </w:pPr>
      <w:bookmarkStart w:id="0" w:name="Start"/>
      <w:bookmarkEnd w:id="0"/>
      <w:r>
        <w:t>Svar på fråga 2020/21:</w:t>
      </w:r>
      <w:r w:rsidR="00C46D3B">
        <w:t>1040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9E77011A646B45CFA7E1431875B4579F"/>
          </w:placeholder>
          <w:dataBinding w:prefixMappings="xmlns:ns0='http://lp/documentinfo/RK' " w:xpath="/ns0:DocumentInfo[1]/ns0:BaseInfo[1]/ns0:Extra3[1]" w:storeItemID="{EB472C43-CBC8-48A3-9EFC-9155CE4AA1B8}"/>
          <w:text/>
        </w:sdtPr>
        <w:sdtEndPr/>
        <w:sdtContent>
          <w:r>
            <w:t>Jens Holm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133CDCDCC354525993DF5B039BDFF2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</w:r>
      <w:r w:rsidR="00C46D3B">
        <w:t>Transparens kring vaccinpriser</w:t>
      </w:r>
    </w:p>
    <w:p w:rsidR="00C46D3B" w:rsidRDefault="00B20B72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6F1479F100BF4FAD8437A940BF57C0CA"/>
          </w:placeholder>
          <w:dataBinding w:prefixMappings="xmlns:ns0='http://lp/documentinfo/RK' " w:xpath="/ns0:DocumentInfo[1]/ns0:BaseInfo[1]/ns0:Extra3[1]" w:storeItemID="{EB472C43-CBC8-48A3-9EFC-9155CE4AA1B8}"/>
          <w:text/>
        </w:sdtPr>
        <w:sdtEndPr/>
        <w:sdtContent>
          <w:r w:rsidR="00C46D3B">
            <w:t>Jens Holm</w:t>
          </w:r>
        </w:sdtContent>
      </w:sdt>
      <w:r w:rsidR="00C46D3B">
        <w:t xml:space="preserve"> har frågat mig</w:t>
      </w:r>
      <w:r w:rsidR="000730FB">
        <w:t xml:space="preserve"> vilka åtgärder jag kommer att vidta för att öppenhet kring vaccinpriser ska råda i enlighet med WHO:s transparensresolution.</w:t>
      </w:r>
    </w:p>
    <w:p w:rsidR="00D53707" w:rsidRDefault="00D53707" w:rsidP="00D53707">
      <w:pPr>
        <w:pStyle w:val="Brdtext"/>
      </w:pPr>
      <w:r>
        <w:t xml:space="preserve">Inledningsvis vill jag </w:t>
      </w:r>
      <w:r w:rsidR="00D633E9">
        <w:t>framhålla</w:t>
      </w:r>
      <w:r>
        <w:t xml:space="preserve"> att WHO:s transparensresolutionen lyfter viktiga frågor som behöver hanteras noggrant eftersom de kan ha långtgående konsekvenser för folkhälsa, hälsosystem, företagsklimat och reglering, inklusive immateriella rättigheter (patent) och sekretess.</w:t>
      </w:r>
    </w:p>
    <w:p w:rsidR="00E27A59" w:rsidRDefault="00D53707" w:rsidP="002749F7">
      <w:pPr>
        <w:pStyle w:val="Brdtext"/>
      </w:pPr>
      <w:r>
        <w:t xml:space="preserve">Sverige deltar i EU-kommissionens samarbete om gemensamma förköpssavtal av vaccin mot covid-19. </w:t>
      </w:r>
      <w:r w:rsidR="00D614CB">
        <w:t xml:space="preserve">Kommissionens ambition har varit att träffa förköpssavtal med olika vaccintillverkare för att öka chanserna för att minst en tillverkare ska lyckas få fram ett effektivt vaccin på marknaden. </w:t>
      </w:r>
      <w:r w:rsidR="00412129">
        <w:t xml:space="preserve">Hittills har regeringen fattat beslut om att Sverige ska delta i </w:t>
      </w:r>
      <w:r w:rsidR="00D614CB">
        <w:t>fem</w:t>
      </w:r>
      <w:r w:rsidR="00412129">
        <w:t xml:space="preserve"> </w:t>
      </w:r>
      <w:r w:rsidR="00D614CB">
        <w:t>förköps</w:t>
      </w:r>
      <w:r w:rsidR="00412129">
        <w:t>avtal.</w:t>
      </w:r>
      <w:r w:rsidR="00053C3E">
        <w:t xml:space="preserve"> </w:t>
      </w:r>
      <w:r w:rsidR="00F16B14">
        <w:t>Den budgetpåverkan som dessa avtal medför för s</w:t>
      </w:r>
      <w:r w:rsidR="001643BA">
        <w:t>tate</w:t>
      </w:r>
      <w:r w:rsidR="00F16B14">
        <w:t xml:space="preserve">n </w:t>
      </w:r>
      <w:r w:rsidR="001643BA">
        <w:t>framgår</w:t>
      </w:r>
      <w:r w:rsidR="009F0820">
        <w:t xml:space="preserve"> av</w:t>
      </w:r>
      <w:r w:rsidR="001643BA">
        <w:t xml:space="preserve"> regeringens budgetpropositioner.  </w:t>
      </w:r>
    </w:p>
    <w:p w:rsidR="00C46D3B" w:rsidRDefault="00C46D3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6A1245563754434B2F55BA4D96E004A"/>
          </w:placeholder>
          <w:dataBinding w:prefixMappings="xmlns:ns0='http://lp/documentinfo/RK' " w:xpath="/ns0:DocumentInfo[1]/ns0:BaseInfo[1]/ns0:HeaderDate[1]" w:storeItemID="{EB472C43-CBC8-48A3-9EFC-9155CE4AA1B8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C5400">
            <w:t>13 januari 2021</w:t>
          </w:r>
        </w:sdtContent>
      </w:sdt>
    </w:p>
    <w:p w:rsidR="00C46D3B" w:rsidRDefault="00C46D3B" w:rsidP="004E7A8F">
      <w:pPr>
        <w:pStyle w:val="Brdtextutanavstnd"/>
      </w:pPr>
    </w:p>
    <w:p w:rsidR="00C46D3B" w:rsidRDefault="00C46D3B" w:rsidP="004E7A8F">
      <w:pPr>
        <w:pStyle w:val="Brdtextutanavstnd"/>
      </w:pPr>
    </w:p>
    <w:p w:rsidR="00C46D3B" w:rsidRDefault="00C46D3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C4292096424428294AEBB13E98F28A2"/>
        </w:placeholder>
        <w:dataBinding w:prefixMappings="xmlns:ns0='http://lp/documentinfo/RK' " w:xpath="/ns0:DocumentInfo[1]/ns0:BaseInfo[1]/ns0:TopSender[1]" w:storeItemID="{EB472C43-CBC8-48A3-9EFC-9155CE4AA1B8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:rsidR="00C46D3B" w:rsidRDefault="00C46D3B" w:rsidP="00422A41">
          <w:pPr>
            <w:pStyle w:val="Brdtext"/>
          </w:pPr>
          <w:r>
            <w:t>Lena Hallengren</w:t>
          </w:r>
        </w:p>
      </w:sdtContent>
    </w:sdt>
    <w:p w:rsidR="007620DA" w:rsidRPr="00DB48AB" w:rsidRDefault="007620DA" w:rsidP="00DB48AB">
      <w:pPr>
        <w:pStyle w:val="Brdtext"/>
      </w:pPr>
    </w:p>
    <w:sectPr w:rsidR="007620DA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0DA" w:rsidRDefault="007620DA" w:rsidP="00A87A54">
      <w:pPr>
        <w:spacing w:after="0" w:line="240" w:lineRule="auto"/>
      </w:pPr>
      <w:r>
        <w:separator/>
      </w:r>
    </w:p>
  </w:endnote>
  <w:endnote w:type="continuationSeparator" w:id="0">
    <w:p w:rsidR="007620DA" w:rsidRDefault="007620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BCD" w:rsidRDefault="00255BC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0DA" w:rsidRDefault="007620DA" w:rsidP="00A87A54">
      <w:pPr>
        <w:spacing w:after="0" w:line="240" w:lineRule="auto"/>
      </w:pPr>
      <w:r>
        <w:separator/>
      </w:r>
    </w:p>
  </w:footnote>
  <w:footnote w:type="continuationSeparator" w:id="0">
    <w:p w:rsidR="007620DA" w:rsidRDefault="007620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BCD" w:rsidRDefault="00255BC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BCD" w:rsidRDefault="00255BC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620DA" w:rsidTr="00C93EBA">
      <w:trPr>
        <w:trHeight w:val="227"/>
      </w:trPr>
      <w:tc>
        <w:tcPr>
          <w:tcW w:w="5534" w:type="dxa"/>
        </w:tcPr>
        <w:p w:rsidR="007620DA" w:rsidRPr="007D73AB" w:rsidRDefault="007620DA">
          <w:pPr>
            <w:pStyle w:val="Sidhuvud"/>
          </w:pPr>
        </w:p>
      </w:tc>
      <w:tc>
        <w:tcPr>
          <w:tcW w:w="3170" w:type="dxa"/>
          <w:vAlign w:val="bottom"/>
        </w:tcPr>
        <w:p w:rsidR="007620DA" w:rsidRPr="007D73AB" w:rsidRDefault="007620DA" w:rsidP="00340DE0">
          <w:pPr>
            <w:pStyle w:val="Sidhuvud"/>
          </w:pPr>
        </w:p>
      </w:tc>
      <w:tc>
        <w:tcPr>
          <w:tcW w:w="1134" w:type="dxa"/>
        </w:tcPr>
        <w:p w:rsidR="007620DA" w:rsidRDefault="007620DA" w:rsidP="005A703A">
          <w:pPr>
            <w:pStyle w:val="Sidhuvud"/>
          </w:pPr>
        </w:p>
      </w:tc>
    </w:tr>
    <w:tr w:rsidR="007620DA" w:rsidTr="00C93EBA">
      <w:trPr>
        <w:trHeight w:val="1928"/>
      </w:trPr>
      <w:tc>
        <w:tcPr>
          <w:tcW w:w="5534" w:type="dxa"/>
        </w:tcPr>
        <w:p w:rsidR="007620DA" w:rsidRPr="00340DE0" w:rsidRDefault="007620D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620DA" w:rsidRPr="00710A6C" w:rsidRDefault="007620DA" w:rsidP="00EE3C0F">
          <w:pPr>
            <w:pStyle w:val="Sidhuvud"/>
            <w:rPr>
              <w:b/>
            </w:rPr>
          </w:pPr>
        </w:p>
        <w:p w:rsidR="007620DA" w:rsidRDefault="007620DA" w:rsidP="00EE3C0F">
          <w:pPr>
            <w:pStyle w:val="Sidhuvud"/>
          </w:pPr>
        </w:p>
        <w:p w:rsidR="007620DA" w:rsidRDefault="007620DA" w:rsidP="00EE3C0F">
          <w:pPr>
            <w:pStyle w:val="Sidhuvud"/>
          </w:pPr>
        </w:p>
        <w:p w:rsidR="007620DA" w:rsidRDefault="007620D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888AA5A1F7D4CB89AE810AAE3309251"/>
            </w:placeholder>
            <w:dataBinding w:prefixMappings="xmlns:ns0='http://lp/documentinfo/RK' " w:xpath="/ns0:DocumentInfo[1]/ns0:BaseInfo[1]/ns0:Dnr[1]" w:storeItemID="{EB472C43-CBC8-48A3-9EFC-9155CE4AA1B8}"/>
            <w:text/>
          </w:sdtPr>
          <w:sdtEndPr/>
          <w:sdtContent>
            <w:p w:rsidR="007620DA" w:rsidRDefault="00A62DEC" w:rsidP="00EE3C0F">
              <w:pPr>
                <w:pStyle w:val="Sidhuvud"/>
              </w:pPr>
              <w:r>
                <w:t>S2020/09528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666EFDA5EF4D728098BCFDA12CD254"/>
            </w:placeholder>
            <w:showingPlcHdr/>
            <w:dataBinding w:prefixMappings="xmlns:ns0='http://lp/documentinfo/RK' " w:xpath="/ns0:DocumentInfo[1]/ns0:BaseInfo[1]/ns0:DocNumber[1]" w:storeItemID="{EB472C43-CBC8-48A3-9EFC-9155CE4AA1B8}"/>
            <w:text/>
          </w:sdtPr>
          <w:sdtEndPr/>
          <w:sdtContent>
            <w:p w:rsidR="007620DA" w:rsidRDefault="007620D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7620DA" w:rsidRDefault="007620DA" w:rsidP="00EE3C0F">
          <w:pPr>
            <w:pStyle w:val="Sidhuvud"/>
          </w:pPr>
        </w:p>
      </w:tc>
      <w:tc>
        <w:tcPr>
          <w:tcW w:w="1134" w:type="dxa"/>
        </w:tcPr>
        <w:p w:rsidR="007620DA" w:rsidRDefault="007620DA" w:rsidP="0094502D">
          <w:pPr>
            <w:pStyle w:val="Sidhuvud"/>
          </w:pPr>
        </w:p>
        <w:p w:rsidR="007620DA" w:rsidRPr="0094502D" w:rsidRDefault="007620DA" w:rsidP="00EC71A6">
          <w:pPr>
            <w:pStyle w:val="Sidhuvud"/>
          </w:pPr>
        </w:p>
      </w:tc>
    </w:tr>
    <w:tr w:rsidR="007620DA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719DED70546476B8F054A4C285813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730FB" w:rsidRPr="000730FB" w:rsidRDefault="000730FB" w:rsidP="00340DE0">
              <w:pPr>
                <w:pStyle w:val="Sidhuvud"/>
                <w:rPr>
                  <w:b/>
                </w:rPr>
              </w:pPr>
              <w:r w:rsidRPr="000730FB">
                <w:rPr>
                  <w:b/>
                </w:rPr>
                <w:t>Socialdepartementet</w:t>
              </w:r>
            </w:p>
            <w:p w:rsidR="00876BD9" w:rsidRDefault="000730FB" w:rsidP="00340DE0">
              <w:pPr>
                <w:pStyle w:val="Sidhuvud"/>
              </w:pPr>
              <w:r w:rsidRPr="000730FB">
                <w:t>Socialministern</w:t>
              </w:r>
            </w:p>
            <w:p w:rsidR="00876BD9" w:rsidRDefault="00876BD9" w:rsidP="00340DE0">
              <w:pPr>
                <w:pStyle w:val="Sidhuvud"/>
              </w:pPr>
            </w:p>
            <w:p w:rsidR="007620DA" w:rsidRPr="00340DE0" w:rsidRDefault="007620DA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749A02A1562943C1969E5517F0D24709"/>
          </w:placeholder>
          <w:dataBinding w:prefixMappings="xmlns:ns0='http://lp/documentinfo/RK' " w:xpath="/ns0:DocumentInfo[1]/ns0:BaseInfo[1]/ns0:Recipient[1]" w:storeItemID="{EB472C43-CBC8-48A3-9EFC-9155CE4AA1B8}"/>
          <w:text w:multiLine="1"/>
        </w:sdtPr>
        <w:sdtEndPr/>
        <w:sdtContent>
          <w:tc>
            <w:tcPr>
              <w:tcW w:w="3170" w:type="dxa"/>
            </w:tcPr>
            <w:p w:rsidR="007620DA" w:rsidRDefault="007620D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620DA" w:rsidRDefault="007620D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D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3E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0FB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3BA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BC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129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20DA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BD9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820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DEC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3A6"/>
    <w:rsid w:val="00B00702"/>
    <w:rsid w:val="00B0110B"/>
    <w:rsid w:val="00B0234E"/>
    <w:rsid w:val="00B06751"/>
    <w:rsid w:val="00B07931"/>
    <w:rsid w:val="00B13241"/>
    <w:rsid w:val="00B13699"/>
    <w:rsid w:val="00B149E2"/>
    <w:rsid w:val="00B20B7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D3B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400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3707"/>
    <w:rsid w:val="00D5467F"/>
    <w:rsid w:val="00D55837"/>
    <w:rsid w:val="00D56A9F"/>
    <w:rsid w:val="00D57BA2"/>
    <w:rsid w:val="00D60F51"/>
    <w:rsid w:val="00D614CB"/>
    <w:rsid w:val="00D633E9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85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27A59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B14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F80AC5"/>
  <w15:docId w15:val="{C775283B-13BE-432C-A6AB-490CD1B6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88AA5A1F7D4CB89AE810AAE33092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F62378-63F6-40E2-89B2-F323F4CC02CD}"/>
      </w:docPartPr>
      <w:docPartBody>
        <w:p w:rsidR="00C263A6" w:rsidRDefault="00F91AA3" w:rsidP="00F91AA3">
          <w:pPr>
            <w:pStyle w:val="4888AA5A1F7D4CB89AE810AAE33092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666EFDA5EF4D728098BCFDA12CD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D3474-917E-4428-B59C-291E23733378}"/>
      </w:docPartPr>
      <w:docPartBody>
        <w:p w:rsidR="00C263A6" w:rsidRDefault="00F91AA3" w:rsidP="00F91AA3">
          <w:pPr>
            <w:pStyle w:val="AE666EFDA5EF4D728098BCFDA12CD2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19DED70546476B8F054A4C28581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30C88-9689-4F3F-A4D7-4446A8CBE2A1}"/>
      </w:docPartPr>
      <w:docPartBody>
        <w:p w:rsidR="00C263A6" w:rsidRDefault="00F91AA3" w:rsidP="00F91AA3">
          <w:pPr>
            <w:pStyle w:val="2719DED70546476B8F054A4C285813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9A02A1562943C1969E5517F0D24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16886-5AAF-4A6D-B87B-B16EA0AE8938}"/>
      </w:docPartPr>
      <w:docPartBody>
        <w:p w:rsidR="00C263A6" w:rsidRDefault="00F91AA3" w:rsidP="00F91AA3">
          <w:pPr>
            <w:pStyle w:val="749A02A1562943C1969E5517F0D247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77011A646B45CFA7E1431875B45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8576C5-1D98-43B7-9F81-4C6A54A10781}"/>
      </w:docPartPr>
      <w:docPartBody>
        <w:p w:rsidR="00C263A6" w:rsidRDefault="00F91AA3" w:rsidP="00F91AA3">
          <w:pPr>
            <w:pStyle w:val="9E77011A646B45CFA7E1431875B4579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133CDCDCC354525993DF5B039BDF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0A273B-B34D-43A4-8966-7672FB2D9F8B}"/>
      </w:docPartPr>
      <w:docPartBody>
        <w:p w:rsidR="00C263A6" w:rsidRDefault="00F91AA3" w:rsidP="00F91AA3">
          <w:pPr>
            <w:pStyle w:val="8133CDCDCC354525993DF5B039BDFF2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F1479F100BF4FAD8437A940BF57C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6FE76-8EEE-406E-BE33-A99E31592C1A}"/>
      </w:docPartPr>
      <w:docPartBody>
        <w:p w:rsidR="00C263A6" w:rsidRDefault="00F91AA3" w:rsidP="00F91AA3">
          <w:pPr>
            <w:pStyle w:val="6F1479F100BF4FAD8437A940BF57C0C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6A1245563754434B2F55BA4D96E0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EEE9AD-4AC1-495C-A946-252FE8620C64}"/>
      </w:docPartPr>
      <w:docPartBody>
        <w:p w:rsidR="00C263A6" w:rsidRDefault="00F91AA3" w:rsidP="00F91AA3">
          <w:pPr>
            <w:pStyle w:val="D6A1245563754434B2F55BA4D96E004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C4292096424428294AEBB13E98F28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4562F-3D39-4DA1-B173-FFB65E1C4A50}"/>
      </w:docPartPr>
      <w:docPartBody>
        <w:p w:rsidR="00C263A6" w:rsidRDefault="00F91AA3" w:rsidP="00F91AA3">
          <w:pPr>
            <w:pStyle w:val="FC4292096424428294AEBB13E98F28A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A3"/>
    <w:rsid w:val="00C263A6"/>
    <w:rsid w:val="00F9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7D313B9608F489BA4FBB29039CD3730">
    <w:name w:val="67D313B9608F489BA4FBB29039CD3730"/>
    <w:rsid w:val="00F91AA3"/>
  </w:style>
  <w:style w:type="character" w:styleId="Platshllartext">
    <w:name w:val="Placeholder Text"/>
    <w:basedOn w:val="Standardstycketeckensnitt"/>
    <w:uiPriority w:val="99"/>
    <w:semiHidden/>
    <w:rsid w:val="00F91AA3"/>
    <w:rPr>
      <w:noProof w:val="0"/>
      <w:color w:val="808080"/>
    </w:rPr>
  </w:style>
  <w:style w:type="paragraph" w:customStyle="1" w:styleId="928C24471AD940DFAB2CAA13AA74F1D0">
    <w:name w:val="928C24471AD940DFAB2CAA13AA74F1D0"/>
    <w:rsid w:val="00F91AA3"/>
  </w:style>
  <w:style w:type="paragraph" w:customStyle="1" w:styleId="2325D067044C446BB834BC88B41E2894">
    <w:name w:val="2325D067044C446BB834BC88B41E2894"/>
    <w:rsid w:val="00F91AA3"/>
  </w:style>
  <w:style w:type="paragraph" w:customStyle="1" w:styleId="E55C60D115574AFAB0640C2BF57B5297">
    <w:name w:val="E55C60D115574AFAB0640C2BF57B5297"/>
    <w:rsid w:val="00F91AA3"/>
  </w:style>
  <w:style w:type="paragraph" w:customStyle="1" w:styleId="4888AA5A1F7D4CB89AE810AAE3309251">
    <w:name w:val="4888AA5A1F7D4CB89AE810AAE3309251"/>
    <w:rsid w:val="00F91AA3"/>
  </w:style>
  <w:style w:type="paragraph" w:customStyle="1" w:styleId="AE666EFDA5EF4D728098BCFDA12CD254">
    <w:name w:val="AE666EFDA5EF4D728098BCFDA12CD254"/>
    <w:rsid w:val="00F91AA3"/>
  </w:style>
  <w:style w:type="paragraph" w:customStyle="1" w:styleId="5220A17DB77F4BCA94714388CF79D568">
    <w:name w:val="5220A17DB77F4BCA94714388CF79D568"/>
    <w:rsid w:val="00F91AA3"/>
  </w:style>
  <w:style w:type="paragraph" w:customStyle="1" w:styleId="F6722A5006794D2ABB5A82D9E7D9801D">
    <w:name w:val="F6722A5006794D2ABB5A82D9E7D9801D"/>
    <w:rsid w:val="00F91AA3"/>
  </w:style>
  <w:style w:type="paragraph" w:customStyle="1" w:styleId="D50694F479704A67B3A3D8616896255B">
    <w:name w:val="D50694F479704A67B3A3D8616896255B"/>
    <w:rsid w:val="00F91AA3"/>
  </w:style>
  <w:style w:type="paragraph" w:customStyle="1" w:styleId="2719DED70546476B8F054A4C285813F2">
    <w:name w:val="2719DED70546476B8F054A4C285813F2"/>
    <w:rsid w:val="00F91AA3"/>
  </w:style>
  <w:style w:type="paragraph" w:customStyle="1" w:styleId="749A02A1562943C1969E5517F0D24709">
    <w:name w:val="749A02A1562943C1969E5517F0D24709"/>
    <w:rsid w:val="00F91AA3"/>
  </w:style>
  <w:style w:type="paragraph" w:customStyle="1" w:styleId="AE666EFDA5EF4D728098BCFDA12CD2541">
    <w:name w:val="AE666EFDA5EF4D728098BCFDA12CD2541"/>
    <w:rsid w:val="00F91A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19DED70546476B8F054A4C285813F21">
    <w:name w:val="2719DED70546476B8F054A4C285813F21"/>
    <w:rsid w:val="00F91A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77011A646B45CFA7E1431875B4579F">
    <w:name w:val="9E77011A646B45CFA7E1431875B4579F"/>
    <w:rsid w:val="00F91AA3"/>
  </w:style>
  <w:style w:type="paragraph" w:customStyle="1" w:styleId="8133CDCDCC354525993DF5B039BDFF2B">
    <w:name w:val="8133CDCDCC354525993DF5B039BDFF2B"/>
    <w:rsid w:val="00F91AA3"/>
  </w:style>
  <w:style w:type="paragraph" w:customStyle="1" w:styleId="4273E791DA054D87B6F94E45C9757161">
    <w:name w:val="4273E791DA054D87B6F94E45C9757161"/>
    <w:rsid w:val="00F91AA3"/>
  </w:style>
  <w:style w:type="paragraph" w:customStyle="1" w:styleId="C634A46CC9BA45059A9AEF3F0DA2DEF6">
    <w:name w:val="C634A46CC9BA45059A9AEF3F0DA2DEF6"/>
    <w:rsid w:val="00F91AA3"/>
  </w:style>
  <w:style w:type="paragraph" w:customStyle="1" w:styleId="6F1479F100BF4FAD8437A940BF57C0CA">
    <w:name w:val="6F1479F100BF4FAD8437A940BF57C0CA"/>
    <w:rsid w:val="00F91AA3"/>
  </w:style>
  <w:style w:type="paragraph" w:customStyle="1" w:styleId="D6A1245563754434B2F55BA4D96E004A">
    <w:name w:val="D6A1245563754434B2F55BA4D96E004A"/>
    <w:rsid w:val="00F91AA3"/>
  </w:style>
  <w:style w:type="paragraph" w:customStyle="1" w:styleId="FC4292096424428294AEBB13E98F28A2">
    <w:name w:val="FC4292096424428294AEBB13E98F28A2"/>
    <w:rsid w:val="00F91A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S2020/09528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dabf9c2d-02d6-434d-a2db-aa065c7e04ee</RD_Svarsid>
  </documentManagement>
</p:properties>
</file>

<file path=customXml/itemProps1.xml><?xml version="1.0" encoding="utf-8"?>
<ds:datastoreItem xmlns:ds="http://schemas.openxmlformats.org/officeDocument/2006/customXml" ds:itemID="{D0D6E7A1-C426-4A0E-BE41-66447EDEA89B}"/>
</file>

<file path=customXml/itemProps2.xml><?xml version="1.0" encoding="utf-8"?>
<ds:datastoreItem xmlns:ds="http://schemas.openxmlformats.org/officeDocument/2006/customXml" ds:itemID="{EB472C43-CBC8-48A3-9EFC-9155CE4AA1B8}"/>
</file>

<file path=customXml/itemProps3.xml><?xml version="1.0" encoding="utf-8"?>
<ds:datastoreItem xmlns:ds="http://schemas.openxmlformats.org/officeDocument/2006/customXml" ds:itemID="{64F2D080-4B0A-4096-B166-871CE0198405}"/>
</file>

<file path=customXml/itemProps4.xml><?xml version="1.0" encoding="utf-8"?>
<ds:datastoreItem xmlns:ds="http://schemas.openxmlformats.org/officeDocument/2006/customXml" ds:itemID="{14A73A1C-AF9D-4ECE-8D6E-1FC9CC7766AC}"/>
</file>

<file path=customXml/itemProps5.xml><?xml version="1.0" encoding="utf-8"?>
<ds:datastoreItem xmlns:ds="http://schemas.openxmlformats.org/officeDocument/2006/customXml" ds:itemID="{2B61884D-A201-4016-B0A3-E14CE6E887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Transparens kring vaccinpriser.docx</dc:title>
  <dc:subject/>
  <dc:creator>Caroline Nilsson</dc:creator>
  <cp:keywords/>
  <dc:description/>
  <cp:lastModifiedBy>Caroline Nilsson</cp:lastModifiedBy>
  <cp:revision>16</cp:revision>
  <dcterms:created xsi:type="dcterms:W3CDTF">2020-12-17T09:20:00Z</dcterms:created>
  <dcterms:modified xsi:type="dcterms:W3CDTF">2021-01-12T15:53:00Z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