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5BCF" w14:textId="741EBFDC" w:rsidR="008B5CCA" w:rsidRDefault="008B5CCA" w:rsidP="00DA0661">
      <w:pPr>
        <w:pStyle w:val="Rubrik"/>
      </w:pPr>
      <w:bookmarkStart w:id="0" w:name="Start"/>
      <w:bookmarkEnd w:id="0"/>
      <w:r>
        <w:t>Svar på fråga 2020/21:</w:t>
      </w:r>
      <w:r w:rsidR="000718AC">
        <w:t>3001</w:t>
      </w:r>
      <w:r>
        <w:t xml:space="preserve"> av Lotta Olsson (M)</w:t>
      </w:r>
      <w:r>
        <w:br/>
      </w:r>
      <w:r w:rsidR="000718AC">
        <w:t>Krisberedskap</w:t>
      </w:r>
    </w:p>
    <w:p w14:paraId="576BD69F" w14:textId="3E5A781B" w:rsidR="008B5CCA" w:rsidRDefault="008B5CCA" w:rsidP="00B26FF2">
      <w:pPr>
        <w:pStyle w:val="Brdtext"/>
      </w:pPr>
      <w:r>
        <w:t>Lotta Olsson har frågat mig</w:t>
      </w:r>
      <w:r w:rsidR="000718AC">
        <w:t xml:space="preserve"> vilken myndighet </w:t>
      </w:r>
      <w:r w:rsidR="004B19D5">
        <w:t xml:space="preserve">som </w:t>
      </w:r>
      <w:r w:rsidR="000718AC">
        <w:t>är ansvarig för lagerhållning för beredskap</w:t>
      </w:r>
      <w:r w:rsidR="00615884">
        <w:t xml:space="preserve"> </w:t>
      </w:r>
      <w:r w:rsidR="000718AC">
        <w:t xml:space="preserve">och </w:t>
      </w:r>
      <w:r w:rsidR="00615884">
        <w:t xml:space="preserve">om jag </w:t>
      </w:r>
      <w:r w:rsidR="000718AC">
        <w:t>är villig att se över ansvarsfrågan</w:t>
      </w:r>
      <w:r w:rsidR="00A02237">
        <w:t>.</w:t>
      </w:r>
    </w:p>
    <w:p w14:paraId="1D1A491D" w14:textId="40041D47" w:rsidR="00F87DF9" w:rsidRDefault="00F87DF9" w:rsidP="001F1E83">
      <w:pPr>
        <w:pStyle w:val="Brdtext"/>
      </w:pPr>
      <w:r w:rsidRPr="001F1E83">
        <w:t>Aktörerna inom elsektorn har</w:t>
      </w:r>
      <w:r>
        <w:t xml:space="preserve"> enligt ansvarsprincipen</w:t>
      </w:r>
      <w:r w:rsidRPr="001F1E83">
        <w:t xml:space="preserve"> ansvar för att utforma och underhålla sina anläggningar så att de är robusta, tillgängliga och tillförlitliga. </w:t>
      </w:r>
    </w:p>
    <w:p w14:paraId="0F109A14" w14:textId="543ED44B" w:rsidR="001F1E83" w:rsidRDefault="00F87DF9" w:rsidP="001F1E83">
      <w:pPr>
        <w:pStyle w:val="Brdtext"/>
      </w:pPr>
      <w:r>
        <w:t>Affärsverket s</w:t>
      </w:r>
      <w:r w:rsidR="001F1E83" w:rsidRPr="001F1E83">
        <w:t xml:space="preserve">venska kraftnät </w:t>
      </w:r>
      <w:r>
        <w:t xml:space="preserve">är </w:t>
      </w:r>
      <w:r w:rsidR="001F1E83" w:rsidRPr="001F1E83">
        <w:t>elberedskapsmyndighe</w:t>
      </w:r>
      <w:r w:rsidR="001F1E83">
        <w:t>t och ansvarar för att</w:t>
      </w:r>
      <w:r w:rsidR="001F1E83" w:rsidRPr="001F1E83">
        <w:t xml:space="preserve"> den svenska elförsörjningen har beredskap för händelser som </w:t>
      </w:r>
      <w:r>
        <w:t xml:space="preserve">t.ex. </w:t>
      </w:r>
      <w:r w:rsidR="005F36DE">
        <w:t>extremt väder,</w:t>
      </w:r>
      <w:r w:rsidR="001F1E83" w:rsidRPr="001F1E83">
        <w:t xml:space="preserve"> terrorhandlingar</w:t>
      </w:r>
      <w:r w:rsidR="005F36DE">
        <w:t xml:space="preserve"> och krig</w:t>
      </w:r>
      <w:r w:rsidR="001F1E83" w:rsidRPr="001F1E83">
        <w:t xml:space="preserve">. </w:t>
      </w:r>
      <w:r w:rsidR="001F1E83">
        <w:t xml:space="preserve">För att stödja </w:t>
      </w:r>
      <w:r w:rsidR="005F36DE">
        <w:t xml:space="preserve">nätägare </w:t>
      </w:r>
      <w:r w:rsidR="001F1E83">
        <w:t xml:space="preserve">har </w:t>
      </w:r>
      <w:r w:rsidR="004D6203">
        <w:t>Affärsverket s</w:t>
      </w:r>
      <w:r w:rsidR="001F1E83">
        <w:t xml:space="preserve">venska kraftnät skapat en gemensam reparationsberedskap som kan användas vid svåra påfrestningar </w:t>
      </w:r>
      <w:r>
        <w:t xml:space="preserve">som ligger utanför </w:t>
      </w:r>
      <w:r w:rsidR="006D26C5">
        <w:t>aktörernas ansvar</w:t>
      </w:r>
      <w:r w:rsidR="001F1E83">
        <w:t xml:space="preserve">. I </w:t>
      </w:r>
      <w:proofErr w:type="spellStart"/>
      <w:r w:rsidR="001F1E83">
        <w:t>beredskapsmaterielet</w:t>
      </w:r>
      <w:proofErr w:type="spellEnd"/>
      <w:r w:rsidR="001F1E83">
        <w:t xml:space="preserve"> ingår </w:t>
      </w:r>
      <w:proofErr w:type="gramStart"/>
      <w:r w:rsidR="00C04DB5">
        <w:t>bl.a.</w:t>
      </w:r>
      <w:proofErr w:type="gramEnd"/>
      <w:r w:rsidR="00C04DB5">
        <w:t xml:space="preserve"> </w:t>
      </w:r>
      <w:r w:rsidR="001F1E83">
        <w:t xml:space="preserve">utrustning, fordon och utbildade resurser för både transmission- och regionnät. </w:t>
      </w:r>
      <w:proofErr w:type="spellStart"/>
      <w:r w:rsidR="001F1E83">
        <w:t>Materielet</w:t>
      </w:r>
      <w:proofErr w:type="spellEnd"/>
      <w:r w:rsidR="001F1E83">
        <w:t xml:space="preserve"> ska användas</w:t>
      </w:r>
      <w:r w:rsidR="00BB09BF">
        <w:t xml:space="preserve"> såväl under kris som under höjd beredskap och då ytterst krig samt </w:t>
      </w:r>
      <w:r w:rsidR="00C04DB5">
        <w:t>v</w:t>
      </w:r>
      <w:r w:rsidR="00D433A0">
        <w:t>i</w:t>
      </w:r>
      <w:r w:rsidR="00C04DB5">
        <w:t>d</w:t>
      </w:r>
      <w:r w:rsidR="00D433A0">
        <w:t xml:space="preserve"> </w:t>
      </w:r>
      <w:r w:rsidR="001F1E83">
        <w:t>övningar</w:t>
      </w:r>
      <w:r w:rsidR="00C04DB5">
        <w:t xml:space="preserve"> under hela hotskalan.</w:t>
      </w:r>
    </w:p>
    <w:p w14:paraId="5F157976" w14:textId="026D0882" w:rsidR="008B5CCA" w:rsidRDefault="008B5CC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9C6C2E1D50947299BB76AB9B099473E"/>
          </w:placeholder>
          <w:dataBinding w:prefixMappings="xmlns:ns0='http://lp/documentinfo/RK' " w:xpath="/ns0:DocumentInfo[1]/ns0:BaseInfo[1]/ns0:HeaderDate[1]" w:storeItemID="{7914BF3B-02B7-4AD5-AB0E-E36E22FBE893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18AC">
            <w:t>2 juni 2021</w:t>
          </w:r>
        </w:sdtContent>
      </w:sdt>
    </w:p>
    <w:p w14:paraId="55E18CB1" w14:textId="77777777" w:rsidR="008B5CCA" w:rsidRDefault="008B5CCA" w:rsidP="004E7A8F">
      <w:pPr>
        <w:pStyle w:val="Brdtextutanavstnd"/>
      </w:pPr>
    </w:p>
    <w:p w14:paraId="48DF408F" w14:textId="767480D5" w:rsidR="008B5CCA" w:rsidRDefault="008B5CCA" w:rsidP="002D2A56">
      <w:pPr>
        <w:pStyle w:val="Brdtextutanavstnd"/>
        <w:tabs>
          <w:tab w:val="clear" w:pos="1701"/>
          <w:tab w:val="clear" w:pos="3600"/>
          <w:tab w:val="clear" w:pos="5387"/>
          <w:tab w:val="left" w:pos="3000"/>
        </w:tabs>
      </w:pPr>
    </w:p>
    <w:p w14:paraId="37BC9B1F" w14:textId="77777777" w:rsidR="008B5CCA" w:rsidRDefault="008B5CCA" w:rsidP="004E7A8F">
      <w:pPr>
        <w:pStyle w:val="Brdtextutanavstnd"/>
      </w:pPr>
    </w:p>
    <w:p w14:paraId="3D2BF622" w14:textId="15F6A0D2" w:rsidR="008B5CCA" w:rsidRPr="00DB48AB" w:rsidRDefault="008B5CCA" w:rsidP="00DB48AB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8B5CC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94816" w14:textId="77777777" w:rsidR="00082320" w:rsidRDefault="00082320" w:rsidP="00A87A54">
      <w:pPr>
        <w:spacing w:after="0" w:line="240" w:lineRule="auto"/>
      </w:pPr>
      <w:r>
        <w:separator/>
      </w:r>
    </w:p>
  </w:endnote>
  <w:endnote w:type="continuationSeparator" w:id="0">
    <w:p w14:paraId="3E4D43F6" w14:textId="77777777" w:rsidR="00082320" w:rsidRDefault="000823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2F7FB" w14:textId="77777777" w:rsidR="00C80E56" w:rsidRDefault="00C80E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98BF3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C4A91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5955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ED4A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21DC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BE10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1996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D5EC7A" w14:textId="77777777" w:rsidTr="00C26068">
      <w:trPr>
        <w:trHeight w:val="227"/>
      </w:trPr>
      <w:tc>
        <w:tcPr>
          <w:tcW w:w="4074" w:type="dxa"/>
        </w:tcPr>
        <w:p w14:paraId="4596705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61AA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DDDC3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FEA59" w14:textId="77777777" w:rsidR="00082320" w:rsidRDefault="00082320" w:rsidP="00A87A54">
      <w:pPr>
        <w:spacing w:after="0" w:line="240" w:lineRule="auto"/>
      </w:pPr>
      <w:r>
        <w:separator/>
      </w:r>
    </w:p>
  </w:footnote>
  <w:footnote w:type="continuationSeparator" w:id="0">
    <w:p w14:paraId="02251B5D" w14:textId="77777777" w:rsidR="00082320" w:rsidRDefault="000823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34DCA" w14:textId="77777777" w:rsidR="00C80E56" w:rsidRDefault="00C80E5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AAFF7" w14:textId="77777777" w:rsidR="00C80E56" w:rsidRDefault="00C80E5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5CCA" w14:paraId="0E28843F" w14:textId="77777777" w:rsidTr="00C93EBA">
      <w:trPr>
        <w:trHeight w:val="227"/>
      </w:trPr>
      <w:tc>
        <w:tcPr>
          <w:tcW w:w="5534" w:type="dxa"/>
        </w:tcPr>
        <w:p w14:paraId="048DA31C" w14:textId="77777777" w:rsidR="008B5CCA" w:rsidRPr="007D73AB" w:rsidRDefault="008B5CCA">
          <w:pPr>
            <w:pStyle w:val="Sidhuvud"/>
          </w:pPr>
        </w:p>
      </w:tc>
      <w:tc>
        <w:tcPr>
          <w:tcW w:w="3170" w:type="dxa"/>
          <w:vAlign w:val="bottom"/>
        </w:tcPr>
        <w:p w14:paraId="48B722CB" w14:textId="77777777" w:rsidR="008B5CCA" w:rsidRPr="007D73AB" w:rsidRDefault="008B5CCA" w:rsidP="00340DE0">
          <w:pPr>
            <w:pStyle w:val="Sidhuvud"/>
          </w:pPr>
        </w:p>
      </w:tc>
      <w:tc>
        <w:tcPr>
          <w:tcW w:w="1134" w:type="dxa"/>
        </w:tcPr>
        <w:p w14:paraId="34BE935F" w14:textId="77777777" w:rsidR="008B5CCA" w:rsidRDefault="008B5CCA" w:rsidP="005A703A">
          <w:pPr>
            <w:pStyle w:val="Sidhuvud"/>
          </w:pPr>
        </w:p>
      </w:tc>
    </w:tr>
    <w:tr w:rsidR="008B5CCA" w14:paraId="65CDC4FD" w14:textId="77777777" w:rsidTr="00C93EBA">
      <w:trPr>
        <w:trHeight w:val="1928"/>
      </w:trPr>
      <w:tc>
        <w:tcPr>
          <w:tcW w:w="5534" w:type="dxa"/>
        </w:tcPr>
        <w:p w14:paraId="43662B78" w14:textId="77777777" w:rsidR="008B5CCA" w:rsidRPr="00340DE0" w:rsidRDefault="008B5C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1D8C21" wp14:editId="7395C5F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9E787B" w14:textId="77777777" w:rsidR="008B5CCA" w:rsidRPr="00710A6C" w:rsidRDefault="008B5CCA" w:rsidP="00EE3C0F">
          <w:pPr>
            <w:pStyle w:val="Sidhuvud"/>
            <w:rPr>
              <w:b/>
            </w:rPr>
          </w:pPr>
        </w:p>
        <w:p w14:paraId="7780D102" w14:textId="77777777" w:rsidR="008B5CCA" w:rsidRDefault="008B5CCA" w:rsidP="00EE3C0F">
          <w:pPr>
            <w:pStyle w:val="Sidhuvud"/>
          </w:pPr>
        </w:p>
        <w:p w14:paraId="23DF4120" w14:textId="77777777" w:rsidR="008B5CCA" w:rsidRDefault="008B5CCA" w:rsidP="00EE3C0F">
          <w:pPr>
            <w:pStyle w:val="Sidhuvud"/>
          </w:pPr>
        </w:p>
        <w:p w14:paraId="46D224CB" w14:textId="77777777" w:rsidR="008B5CCA" w:rsidRDefault="008B5C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0674B25AF9546C5B1F05588BA3800D3"/>
            </w:placeholder>
            <w:dataBinding w:prefixMappings="xmlns:ns0='http://lp/documentinfo/RK' " w:xpath="/ns0:DocumentInfo[1]/ns0:BaseInfo[1]/ns0:Dnr[1]" w:storeItemID="{7914BF3B-02B7-4AD5-AB0E-E36E22FBE893}"/>
            <w:text/>
          </w:sdtPr>
          <w:sdtEndPr/>
          <w:sdtContent>
            <w:p w14:paraId="06DA541F" w14:textId="67DC6F32" w:rsidR="008B5CCA" w:rsidRDefault="004B19D5" w:rsidP="00EE3C0F">
              <w:pPr>
                <w:pStyle w:val="Sidhuvud"/>
              </w:pPr>
              <w:r>
                <w:t>I2021/01572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EB426B00604E0286219E205B1DCDE8"/>
            </w:placeholder>
            <w:showingPlcHdr/>
            <w:dataBinding w:prefixMappings="xmlns:ns0='http://lp/documentinfo/RK' " w:xpath="/ns0:DocumentInfo[1]/ns0:BaseInfo[1]/ns0:DocNumber[1]" w:storeItemID="{7914BF3B-02B7-4AD5-AB0E-E36E22FBE893}"/>
            <w:text/>
          </w:sdtPr>
          <w:sdtEndPr/>
          <w:sdtContent>
            <w:p w14:paraId="00D9CA9C" w14:textId="77777777" w:rsidR="008B5CCA" w:rsidRDefault="008B5C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3E6FA1" w14:textId="77777777" w:rsidR="008B5CCA" w:rsidRDefault="008B5CCA" w:rsidP="00EE3C0F">
          <w:pPr>
            <w:pStyle w:val="Sidhuvud"/>
          </w:pPr>
        </w:p>
      </w:tc>
      <w:tc>
        <w:tcPr>
          <w:tcW w:w="1134" w:type="dxa"/>
        </w:tcPr>
        <w:p w14:paraId="7C4D4CBA" w14:textId="77777777" w:rsidR="008B5CCA" w:rsidRDefault="008B5CCA" w:rsidP="0094502D">
          <w:pPr>
            <w:pStyle w:val="Sidhuvud"/>
          </w:pPr>
        </w:p>
        <w:p w14:paraId="3C856DB0" w14:textId="77777777" w:rsidR="008B5CCA" w:rsidRPr="0094502D" w:rsidRDefault="008B5CCA" w:rsidP="00EC71A6">
          <w:pPr>
            <w:pStyle w:val="Sidhuvud"/>
          </w:pPr>
        </w:p>
      </w:tc>
    </w:tr>
    <w:tr w:rsidR="008B5CCA" w14:paraId="2DF0A84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B46204869040ACB156A4F4EF9D5D5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CED0DCF" w14:textId="77777777" w:rsidR="00615884" w:rsidRPr="00615884" w:rsidRDefault="00615884" w:rsidP="00340DE0">
              <w:pPr>
                <w:pStyle w:val="Sidhuvud"/>
                <w:rPr>
                  <w:b/>
                </w:rPr>
              </w:pPr>
              <w:r w:rsidRPr="00615884">
                <w:rPr>
                  <w:b/>
                </w:rPr>
                <w:t>Infrastrukturdepartementet</w:t>
              </w:r>
            </w:p>
            <w:p w14:paraId="220B05C3" w14:textId="16BED790" w:rsidR="008B5CCA" w:rsidRPr="00340DE0" w:rsidRDefault="00615884" w:rsidP="00340DE0">
              <w:pPr>
                <w:pStyle w:val="Sidhuvud"/>
              </w:pPr>
              <w:r w:rsidRPr="00615884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FE78D4872344BD19712E51E2728CEA0"/>
          </w:placeholder>
          <w:dataBinding w:prefixMappings="xmlns:ns0='http://lp/documentinfo/RK' " w:xpath="/ns0:DocumentInfo[1]/ns0:BaseInfo[1]/ns0:Recipient[1]" w:storeItemID="{7914BF3B-02B7-4AD5-AB0E-E36E22FBE893}"/>
          <w:text w:multiLine="1"/>
        </w:sdtPr>
        <w:sdtEndPr/>
        <w:sdtContent>
          <w:tc>
            <w:tcPr>
              <w:tcW w:w="3170" w:type="dxa"/>
            </w:tcPr>
            <w:p w14:paraId="1BE8DA3E" w14:textId="4C221A23" w:rsidR="008B5CCA" w:rsidRDefault="00D205E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092C2D" w14:textId="53145CAA" w:rsidR="00964717" w:rsidRPr="00964717" w:rsidRDefault="00964717" w:rsidP="00964717"/>
      </w:tc>
    </w:tr>
  </w:tbl>
  <w:p w14:paraId="0474247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C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8AC"/>
    <w:rsid w:val="00072C86"/>
    <w:rsid w:val="00072FFC"/>
    <w:rsid w:val="00073B75"/>
    <w:rsid w:val="000757FC"/>
    <w:rsid w:val="00075A68"/>
    <w:rsid w:val="00076667"/>
    <w:rsid w:val="00080631"/>
    <w:rsid w:val="00082320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22A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E83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3253"/>
    <w:rsid w:val="002C4348"/>
    <w:rsid w:val="002C476F"/>
    <w:rsid w:val="002C5B48"/>
    <w:rsid w:val="002D014F"/>
    <w:rsid w:val="002D2647"/>
    <w:rsid w:val="002D2A56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54B"/>
    <w:rsid w:val="003B616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176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3D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9D5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20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951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36DE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5884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0F22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6C5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072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3EF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3D86"/>
    <w:rsid w:val="008730FD"/>
    <w:rsid w:val="00873DA1"/>
    <w:rsid w:val="00875DDD"/>
    <w:rsid w:val="00881BC6"/>
    <w:rsid w:val="008848F6"/>
    <w:rsid w:val="008860CC"/>
    <w:rsid w:val="00886719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CCA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3E2"/>
    <w:rsid w:val="00956EA9"/>
    <w:rsid w:val="00964717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FB4"/>
    <w:rsid w:val="009F505F"/>
    <w:rsid w:val="00A00AE4"/>
    <w:rsid w:val="00A00D24"/>
    <w:rsid w:val="00A0129C"/>
    <w:rsid w:val="00A01F5C"/>
    <w:rsid w:val="00A02237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F89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FF2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2F8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4DA"/>
    <w:rsid w:val="00B9277F"/>
    <w:rsid w:val="00B927C9"/>
    <w:rsid w:val="00B96EFA"/>
    <w:rsid w:val="00B97CCF"/>
    <w:rsid w:val="00BA61AC"/>
    <w:rsid w:val="00BB09BF"/>
    <w:rsid w:val="00BB17B0"/>
    <w:rsid w:val="00BB28BF"/>
    <w:rsid w:val="00BB2F42"/>
    <w:rsid w:val="00BB4AC0"/>
    <w:rsid w:val="00BB5683"/>
    <w:rsid w:val="00BC090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DB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215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217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0E56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5E7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37BE1"/>
    <w:rsid w:val="00D40205"/>
    <w:rsid w:val="00D40C72"/>
    <w:rsid w:val="00D4141B"/>
    <w:rsid w:val="00D4145D"/>
    <w:rsid w:val="00D433A0"/>
    <w:rsid w:val="00D444C3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07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4552"/>
    <w:rsid w:val="00E15A41"/>
    <w:rsid w:val="00E16825"/>
    <w:rsid w:val="00E22D68"/>
    <w:rsid w:val="00E2387A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DF9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FB1E60"/>
  <w15:docId w15:val="{6BC40F1C-145F-41E1-B1B2-A2AFF11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0674B25AF9546C5B1F05588BA380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2793E-E466-45DD-93A9-930DD89A702E}"/>
      </w:docPartPr>
      <w:docPartBody>
        <w:p w:rsidR="00065558" w:rsidRDefault="003734F0" w:rsidP="003734F0">
          <w:pPr>
            <w:pStyle w:val="20674B25AF9546C5B1F05588BA380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EB426B00604E0286219E205B1DC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2309E-DF02-4B84-9D5B-CC0E365622FE}"/>
      </w:docPartPr>
      <w:docPartBody>
        <w:p w:rsidR="00065558" w:rsidRDefault="003734F0" w:rsidP="003734F0">
          <w:pPr>
            <w:pStyle w:val="ACEB426B00604E0286219E205B1DCD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B46204869040ACB156A4F4EF9D5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9BAF53-7E95-47C9-A859-A78EEA42E42C}"/>
      </w:docPartPr>
      <w:docPartBody>
        <w:p w:rsidR="00065558" w:rsidRDefault="003734F0" w:rsidP="003734F0">
          <w:pPr>
            <w:pStyle w:val="7DB46204869040ACB156A4F4EF9D5D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E78D4872344BD19712E51E2728C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9361D-03FE-4F3E-866A-D4D56F13A9E4}"/>
      </w:docPartPr>
      <w:docPartBody>
        <w:p w:rsidR="00065558" w:rsidRDefault="003734F0" w:rsidP="003734F0">
          <w:pPr>
            <w:pStyle w:val="0FE78D4872344BD19712E51E2728CE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C6C2E1D50947299BB76AB9B0994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43E68-0C34-4B92-AAAD-C37584D27855}"/>
      </w:docPartPr>
      <w:docPartBody>
        <w:p w:rsidR="00065558" w:rsidRDefault="003734F0" w:rsidP="003734F0">
          <w:pPr>
            <w:pStyle w:val="79C6C2E1D50947299BB76AB9B099473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F0"/>
    <w:rsid w:val="00065558"/>
    <w:rsid w:val="00345023"/>
    <w:rsid w:val="0037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82D805B6AF4847B97C8C6A58FB019D">
    <w:name w:val="E082D805B6AF4847B97C8C6A58FB019D"/>
    <w:rsid w:val="003734F0"/>
  </w:style>
  <w:style w:type="character" w:styleId="Platshllartext">
    <w:name w:val="Placeholder Text"/>
    <w:basedOn w:val="Standardstycketeckensnitt"/>
    <w:uiPriority w:val="99"/>
    <w:semiHidden/>
    <w:rsid w:val="003734F0"/>
    <w:rPr>
      <w:noProof w:val="0"/>
      <w:color w:val="808080"/>
    </w:rPr>
  </w:style>
  <w:style w:type="paragraph" w:customStyle="1" w:styleId="47B10C29AE76405285889EAC76B44195">
    <w:name w:val="47B10C29AE76405285889EAC76B44195"/>
    <w:rsid w:val="003734F0"/>
  </w:style>
  <w:style w:type="paragraph" w:customStyle="1" w:styleId="AE4B8663EE65476DADA1737F34523D6B">
    <w:name w:val="AE4B8663EE65476DADA1737F34523D6B"/>
    <w:rsid w:val="003734F0"/>
  </w:style>
  <w:style w:type="paragraph" w:customStyle="1" w:styleId="D691E59DD38A45AAA42C8C56A65E7A9D">
    <w:name w:val="D691E59DD38A45AAA42C8C56A65E7A9D"/>
    <w:rsid w:val="003734F0"/>
  </w:style>
  <w:style w:type="paragraph" w:customStyle="1" w:styleId="20674B25AF9546C5B1F05588BA3800D3">
    <w:name w:val="20674B25AF9546C5B1F05588BA3800D3"/>
    <w:rsid w:val="003734F0"/>
  </w:style>
  <w:style w:type="paragraph" w:customStyle="1" w:styleId="ACEB426B00604E0286219E205B1DCDE8">
    <w:name w:val="ACEB426B00604E0286219E205B1DCDE8"/>
    <w:rsid w:val="003734F0"/>
  </w:style>
  <w:style w:type="paragraph" w:customStyle="1" w:styleId="83D64AD3B1C6430D99361451DBCFCAAC">
    <w:name w:val="83D64AD3B1C6430D99361451DBCFCAAC"/>
    <w:rsid w:val="003734F0"/>
  </w:style>
  <w:style w:type="paragraph" w:customStyle="1" w:styleId="3DBED67F703A4208871656F1BC0806AA">
    <w:name w:val="3DBED67F703A4208871656F1BC0806AA"/>
    <w:rsid w:val="003734F0"/>
  </w:style>
  <w:style w:type="paragraph" w:customStyle="1" w:styleId="A65CAF7AFA154EC6B4BDC73D4E204D4D">
    <w:name w:val="A65CAF7AFA154EC6B4BDC73D4E204D4D"/>
    <w:rsid w:val="003734F0"/>
  </w:style>
  <w:style w:type="paragraph" w:customStyle="1" w:styleId="7DB46204869040ACB156A4F4EF9D5D50">
    <w:name w:val="7DB46204869040ACB156A4F4EF9D5D50"/>
    <w:rsid w:val="003734F0"/>
  </w:style>
  <w:style w:type="paragraph" w:customStyle="1" w:styleId="0FE78D4872344BD19712E51E2728CEA0">
    <w:name w:val="0FE78D4872344BD19712E51E2728CEA0"/>
    <w:rsid w:val="003734F0"/>
  </w:style>
  <w:style w:type="paragraph" w:customStyle="1" w:styleId="ACEB426B00604E0286219E205B1DCDE81">
    <w:name w:val="ACEB426B00604E0286219E205B1DCDE81"/>
    <w:rsid w:val="003734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B46204869040ACB156A4F4EF9D5D501">
    <w:name w:val="7DB46204869040ACB156A4F4EF9D5D501"/>
    <w:rsid w:val="003734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2AC517EAAF4F10A8C4E8C41D601B00">
    <w:name w:val="1B2AC517EAAF4F10A8C4E8C41D601B00"/>
    <w:rsid w:val="003734F0"/>
  </w:style>
  <w:style w:type="paragraph" w:customStyle="1" w:styleId="99397AEE62564BB9920412E07FC9D095">
    <w:name w:val="99397AEE62564BB9920412E07FC9D095"/>
    <w:rsid w:val="003734F0"/>
  </w:style>
  <w:style w:type="paragraph" w:customStyle="1" w:styleId="0EA94BAAC5CE40BF8FAD042D0AEF765B">
    <w:name w:val="0EA94BAAC5CE40BF8FAD042D0AEF765B"/>
    <w:rsid w:val="003734F0"/>
  </w:style>
  <w:style w:type="paragraph" w:customStyle="1" w:styleId="7C1328E1683944E0AA0D8FBA4CF93F0E">
    <w:name w:val="7C1328E1683944E0AA0D8FBA4CF93F0E"/>
    <w:rsid w:val="003734F0"/>
  </w:style>
  <w:style w:type="paragraph" w:customStyle="1" w:styleId="C8840B206BDE4A0A9727EA4C339156E6">
    <w:name w:val="C8840B206BDE4A0A9727EA4C339156E6"/>
    <w:rsid w:val="003734F0"/>
  </w:style>
  <w:style w:type="paragraph" w:customStyle="1" w:styleId="79C6C2E1D50947299BB76AB9B099473E">
    <w:name w:val="79C6C2E1D50947299BB76AB9B099473E"/>
    <w:rsid w:val="003734F0"/>
  </w:style>
  <w:style w:type="paragraph" w:customStyle="1" w:styleId="381E2F27BFB947E7925A30E18F32B428">
    <w:name w:val="381E2F27BFB947E7925A30E18F32B428"/>
    <w:rsid w:val="00373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2021-06-02T00:00:00</HeaderDate>
    <Office/>
    <Dnr>I2021/01572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2021-06-02T00:00:00</HeaderDate>
    <Office/>
    <Dnr>I2021/01572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B8A42BC63D037499E896B3DF7E58F77" ma:contentTypeVersion="26" ma:contentTypeDescription="Skapa nytt dokument med möjlighet att välja RK-mall" ma:contentTypeScope="" ma:versionID="051f016abe8e49dc35c5bd989c906709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0900cc4624121864b86d93cba0c5c1a4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1da735c1-5319-4e35-9591-26c6bd3e87aa</RD_Svarsid>
  </documentManagement>
</p:properties>
</file>

<file path=customXml/itemProps1.xml><?xml version="1.0" encoding="utf-8"?>
<ds:datastoreItem xmlns:ds="http://schemas.openxmlformats.org/officeDocument/2006/customXml" ds:itemID="{CDA352CB-B325-48DF-8C87-8DB214DF78AF}"/>
</file>

<file path=customXml/itemProps2.xml><?xml version="1.0" encoding="utf-8"?>
<ds:datastoreItem xmlns:ds="http://schemas.openxmlformats.org/officeDocument/2006/customXml" ds:itemID="{7914BF3B-02B7-4AD5-AB0E-E36E22FBE893}"/>
</file>

<file path=customXml/itemProps3.xml><?xml version="1.0" encoding="utf-8"?>
<ds:datastoreItem xmlns:ds="http://schemas.openxmlformats.org/officeDocument/2006/customXml" ds:itemID="{D1A6B06B-9FD0-4CB5-A3F6-21775F161B40}"/>
</file>

<file path=customXml/itemProps4.xml><?xml version="1.0" encoding="utf-8"?>
<ds:datastoreItem xmlns:ds="http://schemas.openxmlformats.org/officeDocument/2006/customXml" ds:itemID="{7914BF3B-02B7-4AD5-AB0E-E36E22FBE89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358E075-B793-4D57-B68D-27613C3AF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4180F783-5C90-4208-8180-544CEA33F5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3001 av Lotta Olsson (M) Krisberedskap.docx</dc:title>
  <dc:subject/>
  <dc:creator>Fredrik von Malmborg</dc:creator>
  <cp:keywords/>
  <dc:description/>
  <cp:lastModifiedBy>Fredrik von Malmborg</cp:lastModifiedBy>
  <cp:revision>3</cp:revision>
  <dcterms:created xsi:type="dcterms:W3CDTF">2021-06-01T10:04:00Z</dcterms:created>
  <dcterms:modified xsi:type="dcterms:W3CDTF">2021-06-01T10:25:00Z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9e686a34-9ead-4e18-9688-0049df9b30ca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