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5AD8F" w14:textId="117D2EC6" w:rsidR="005F356B" w:rsidRDefault="005F356B" w:rsidP="00DA0661">
      <w:pPr>
        <w:pStyle w:val="Rubrik"/>
      </w:pPr>
      <w:bookmarkStart w:id="0" w:name="Start"/>
      <w:bookmarkEnd w:id="0"/>
      <w:r>
        <w:t xml:space="preserve">Svar på fråga 2020/21:2201 av </w:t>
      </w:r>
      <w:sdt>
        <w:sdtPr>
          <w:alias w:val="Frågeställare"/>
          <w:tag w:val="delete"/>
          <w:id w:val="-211816850"/>
          <w:placeholder>
            <w:docPart w:val="A5CDE7CA67004688A724CA49D49C3B39"/>
          </w:placeholder>
          <w:dataBinding w:prefixMappings="xmlns:ns0='http://lp/documentinfo/RK' " w:xpath="/ns0:DocumentInfo[1]/ns0:BaseInfo[1]/ns0:Extra3[1]" w:storeItemID="{6E2CF9B9-DFAF-40AF-BE71-5AC99D8F5C25}"/>
          <w:text/>
        </w:sdtPr>
        <w:sdtEndPr/>
        <w:sdtContent>
          <w:r>
            <w:t>Katja Nyberg</w:t>
          </w:r>
        </w:sdtContent>
      </w:sdt>
      <w:r>
        <w:t xml:space="preserve"> (</w:t>
      </w:r>
      <w:sdt>
        <w:sdtPr>
          <w:alias w:val="Parti"/>
          <w:tag w:val="Parti_delete"/>
          <w:id w:val="1620417071"/>
          <w:placeholder>
            <w:docPart w:val="22CEF44627904D04A8A41A5C61E08B7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Våldtäkter och mäns våld mot kvinnor</w:t>
      </w:r>
    </w:p>
    <w:p w14:paraId="3D69E50A" w14:textId="2DC2CAA8" w:rsidR="005F356B" w:rsidRDefault="00AB229B" w:rsidP="002749F7">
      <w:pPr>
        <w:pStyle w:val="Brdtext"/>
      </w:pPr>
      <w:sdt>
        <w:sdtPr>
          <w:alias w:val="Frågeställare"/>
          <w:tag w:val="delete"/>
          <w:id w:val="-1635256365"/>
          <w:placeholder>
            <w:docPart w:val="891C4B19A2EB458B95BD5DD747F6E866"/>
          </w:placeholder>
          <w:dataBinding w:prefixMappings="xmlns:ns0='http://lp/documentinfo/RK' " w:xpath="/ns0:DocumentInfo[1]/ns0:BaseInfo[1]/ns0:Extra3[1]" w:storeItemID="{6E2CF9B9-DFAF-40AF-BE71-5AC99D8F5C25}"/>
          <w:text/>
        </w:sdtPr>
        <w:sdtEndPr/>
        <w:sdtContent>
          <w:r w:rsidR="005F356B">
            <w:t>Katja Nyberg</w:t>
          </w:r>
        </w:sdtContent>
      </w:sdt>
      <w:r w:rsidR="005F356B">
        <w:t xml:space="preserve"> har frågat mig om jag gör ställningstagandet att det finns ett samband mellan migrationen och överreprepresentationen av personer med utländsk bakgrund bland de som döms för våldtäkt, och om jag vidtar några åtgärder.</w:t>
      </w:r>
    </w:p>
    <w:p w14:paraId="11A8BFCD" w14:textId="5756D00C" w:rsidR="00AA19E2" w:rsidRDefault="00AA19E2" w:rsidP="00AA19E2">
      <w:pPr>
        <w:pStyle w:val="Brdtext"/>
      </w:pPr>
      <w:bookmarkStart w:id="1" w:name="_Hlk66951863"/>
      <w:r>
        <w:t>Arbetet mot kriminalitet är högt prioriterat av regeringen. Sverige ska vara ett tryggt land att leva i, både för män och kvinnor.</w:t>
      </w:r>
      <w:r w:rsidR="00A63E95">
        <w:t xml:space="preserve"> </w:t>
      </w:r>
      <w:r>
        <w:t>All form av brottslighet ska bekämpas</w:t>
      </w:r>
      <w:r w:rsidRPr="00CA42D5">
        <w:t xml:space="preserve"> </w:t>
      </w:r>
      <w:r>
        <w:t xml:space="preserve">och vi ska ha </w:t>
      </w:r>
      <w:r w:rsidRPr="00CA42D5">
        <w:t xml:space="preserve">verkningsfulla straff mot dem som begår </w:t>
      </w:r>
      <w:r w:rsidR="00413DE0">
        <w:t>brottsliga gärningar</w:t>
      </w:r>
      <w:r>
        <w:t>, oavsett om personen är född i Sverige eller i något annat land</w:t>
      </w:r>
      <w:r w:rsidRPr="00CA42D5">
        <w:t>.</w:t>
      </w:r>
    </w:p>
    <w:bookmarkEnd w:id="1"/>
    <w:p w14:paraId="3A85D5DF" w14:textId="1D0A53A1" w:rsidR="007275E3" w:rsidRDefault="007275E3" w:rsidP="007275E3">
      <w:pPr>
        <w:pStyle w:val="Brdtext"/>
      </w:pPr>
      <w:r w:rsidRPr="00CA42D5">
        <w:t xml:space="preserve">Regeringen </w:t>
      </w:r>
      <w:r w:rsidR="0072191C">
        <w:t xml:space="preserve">har </w:t>
      </w:r>
      <w:r w:rsidRPr="00CA42D5">
        <w:t>reformera</w:t>
      </w:r>
      <w:r w:rsidR="0072191C">
        <w:t>t</w:t>
      </w:r>
      <w:r w:rsidRPr="00CA42D5">
        <w:t xml:space="preserve"> sexualbrottslagstiftningen och</w:t>
      </w:r>
      <w:r w:rsidR="00E22D49">
        <w:t xml:space="preserve"> resultatet är att </w:t>
      </w:r>
      <w:r w:rsidRPr="00CA42D5">
        <w:t xml:space="preserve">Sverige nu </w:t>
      </w:r>
      <w:r w:rsidR="00A63E95">
        <w:t xml:space="preserve">har </w:t>
      </w:r>
      <w:r w:rsidRPr="00CA42D5">
        <w:t xml:space="preserve">den strängaste lagstiftning vi någonsin haft. </w:t>
      </w:r>
      <w:r w:rsidR="00E57ABB">
        <w:t xml:space="preserve">En </w:t>
      </w:r>
      <w:r>
        <w:t>uppföljning</w:t>
      </w:r>
      <w:r w:rsidR="00E57ABB">
        <w:t xml:space="preserve"> gjord av Brottsförebyggande rådet</w:t>
      </w:r>
      <w:r>
        <w:t xml:space="preserve"> visar att </w:t>
      </w:r>
      <w:r w:rsidR="00E57ABB">
        <w:t xml:space="preserve">redan året efter det att </w:t>
      </w:r>
      <w:r w:rsidRPr="003679BE">
        <w:t>lagändringen</w:t>
      </w:r>
      <w:r w:rsidR="00E57ABB">
        <w:t xml:space="preserve"> trädde i kraft</w:t>
      </w:r>
      <w:r w:rsidR="00D30A57">
        <w:t>,</w:t>
      </w:r>
      <w:r w:rsidRPr="003679BE">
        <w:t xml:space="preserve"> </w:t>
      </w:r>
      <w:r w:rsidR="00E57ABB">
        <w:t xml:space="preserve">hade </w:t>
      </w:r>
      <w:r w:rsidRPr="003679BE">
        <w:t xml:space="preserve">antalet fällande domar </w:t>
      </w:r>
      <w:r w:rsidR="008B1AB2">
        <w:t>öka</w:t>
      </w:r>
      <w:r w:rsidR="0072191C">
        <w:t>t</w:t>
      </w:r>
      <w:r w:rsidRPr="003679BE">
        <w:t xml:space="preserve"> </w:t>
      </w:r>
      <w:r>
        <w:t>med 75 procent</w:t>
      </w:r>
      <w:r w:rsidR="008B1AB2">
        <w:t>.</w:t>
      </w:r>
      <w:r w:rsidRPr="003679BE">
        <w:t xml:space="preserve"> </w:t>
      </w:r>
    </w:p>
    <w:p w14:paraId="3B6AAFE4" w14:textId="2F38995C" w:rsidR="007275E3" w:rsidRDefault="008B1AB2" w:rsidP="0077723F">
      <w:pPr>
        <w:pStyle w:val="Brdtext"/>
      </w:pPr>
      <w:r>
        <w:t xml:space="preserve">Regeringen anser dock att </w:t>
      </w:r>
      <w:r w:rsidR="007275E3" w:rsidRPr="00CA42D5">
        <w:t xml:space="preserve">det behövs ytterligare åtgärder för att stärka lagstiftningen när det gäller sexualbrotten. </w:t>
      </w:r>
      <w:r w:rsidR="00D30A57">
        <w:t>E</w:t>
      </w:r>
      <w:r w:rsidR="007275E3" w:rsidRPr="00CA42D5">
        <w:t xml:space="preserve">n särskild utredare </w:t>
      </w:r>
      <w:r w:rsidR="00D30A57">
        <w:t xml:space="preserve">har därför fått </w:t>
      </w:r>
      <w:r w:rsidR="007275E3" w:rsidRPr="00CA42D5">
        <w:t xml:space="preserve">i uppdrag att bland annat se över straffskalorna för </w:t>
      </w:r>
      <w:r w:rsidR="0077723F">
        <w:t>sexualbrotten</w:t>
      </w:r>
      <w:r w:rsidR="007275E3" w:rsidRPr="00CA42D5">
        <w:t xml:space="preserve"> och lämna förslag på</w:t>
      </w:r>
      <w:r>
        <w:t xml:space="preserve"> </w:t>
      </w:r>
      <w:r w:rsidR="0077723F">
        <w:t xml:space="preserve">de </w:t>
      </w:r>
      <w:r w:rsidR="007275E3" w:rsidRPr="00CA42D5">
        <w:t>förändringar</w:t>
      </w:r>
      <w:r w:rsidR="0077723F">
        <w:t xml:space="preserve"> som kan behövas för att dessa i tillräcklig mån ska spegla brottens allvar</w:t>
      </w:r>
      <w:r w:rsidR="00413DE0">
        <w:t xml:space="preserve">. </w:t>
      </w:r>
      <w:r w:rsidR="0077723F">
        <w:t>Uppdraget ska redovisas senast den 31 maj 2021</w:t>
      </w:r>
      <w:r w:rsidR="00E22D49">
        <w:t xml:space="preserve">. </w:t>
      </w:r>
    </w:p>
    <w:p w14:paraId="4103BBE8" w14:textId="1425D6F6" w:rsidR="00E57ABB" w:rsidRDefault="007275E3" w:rsidP="007275E3">
      <w:pPr>
        <w:pStyle w:val="Brdtext"/>
      </w:pPr>
      <w:r w:rsidRPr="00817BDE">
        <w:t xml:space="preserve">När </w:t>
      </w:r>
      <w:r w:rsidR="00B43FEA">
        <w:t xml:space="preserve">en icke </w:t>
      </w:r>
      <w:r>
        <w:t>svensk medborgare</w:t>
      </w:r>
      <w:r w:rsidRPr="00817BDE">
        <w:t xml:space="preserve"> gör sig skyldig till allvarlig eller upprepad brottslighet i Sverige måste det finnas förutsättningar att besluta om utvisning. En särskild utredare har därför fått i uppdrag att göra en översyn av regelverket om utvisning på grund av brott</w:t>
      </w:r>
      <w:r>
        <w:t>. Utredaren ska</w:t>
      </w:r>
      <w:r w:rsidRPr="00817BDE">
        <w:t xml:space="preserve"> lämna förslag på hur man kan åstadkomma en skärpt reglering som innebär att det finns förutsättningar att i fler fall än i dag utvisa utlänningar som begår brott</w:t>
      </w:r>
      <w:r w:rsidR="00243C93">
        <w:t>.</w:t>
      </w:r>
      <w:r w:rsidR="00243C93" w:rsidRPr="00243C93">
        <w:t xml:space="preserve"> </w:t>
      </w:r>
    </w:p>
    <w:p w14:paraId="06EA9C8B" w14:textId="2EB71740" w:rsidR="007275E3" w:rsidRDefault="00243C93" w:rsidP="007275E3">
      <w:pPr>
        <w:pStyle w:val="Brdtext"/>
      </w:pPr>
      <w:r>
        <w:t xml:space="preserve">Frågor som utredaren särskilt ska uppmärksamma är bland annat straffvärdegränsen för när utvisning kan komma i fråga och hur vistelsetiden i och anknytningen till Sverige ska bedömas samt om det bör införas en möjlighet för </w:t>
      </w:r>
      <w:r>
        <w:rPr>
          <w:rFonts w:cstheme="minorHAnsi"/>
        </w:rPr>
        <w:t xml:space="preserve">åklagaren att återkomma med yrkande om en ny påföljd när utvisningen har beaktats i domen men utvisningsbeslutet inte har kunnat verkställas. Utredaren ska också utreda en skärpt reglering när det gäller utvisning vid </w:t>
      </w:r>
      <w:r>
        <w:t xml:space="preserve">hedersrelaterad brottslighet och hatbrott.  </w:t>
      </w:r>
      <w:r w:rsidR="007275E3" w:rsidRPr="00817BDE">
        <w:t xml:space="preserve">Uppdraget ska redovisas senast den 30 juni 2021.  </w:t>
      </w:r>
    </w:p>
    <w:p w14:paraId="1B912746" w14:textId="63F8AF4E" w:rsidR="007275E3" w:rsidRDefault="007275E3" w:rsidP="007275E3">
      <w:pPr>
        <w:pStyle w:val="Brdtext"/>
      </w:pPr>
      <w:r>
        <w:t xml:space="preserve">Vi ska fortsätta att bekämpa </w:t>
      </w:r>
      <w:r w:rsidR="00E57ABB">
        <w:t>kriminalitet</w:t>
      </w:r>
      <w:r>
        <w:t xml:space="preserve"> och de som begår brott ska ställas till svars för sina handlingar. </w:t>
      </w:r>
    </w:p>
    <w:p w14:paraId="24E55C82" w14:textId="77777777" w:rsidR="007275E3" w:rsidRDefault="007275E3" w:rsidP="002749F7">
      <w:pPr>
        <w:pStyle w:val="Brdtext"/>
      </w:pPr>
    </w:p>
    <w:p w14:paraId="22849710" w14:textId="55FD9EBA" w:rsidR="005F356B" w:rsidRDefault="005F356B" w:rsidP="006A12F1">
      <w:pPr>
        <w:pStyle w:val="Brdtext"/>
      </w:pPr>
      <w:r>
        <w:t xml:space="preserve">Stockholm den </w:t>
      </w:r>
      <w:sdt>
        <w:sdtPr>
          <w:id w:val="-1225218591"/>
          <w:placeholder>
            <w:docPart w:val="F6242702BB0C4DC8A6C5319993CD58F2"/>
          </w:placeholder>
          <w:dataBinding w:prefixMappings="xmlns:ns0='http://lp/documentinfo/RK' " w:xpath="/ns0:DocumentInfo[1]/ns0:BaseInfo[1]/ns0:HeaderDate[1]" w:storeItemID="{6E2CF9B9-DFAF-40AF-BE71-5AC99D8F5C25}"/>
          <w:date w:fullDate="2021-03-24T00:00:00Z">
            <w:dateFormat w:val="d MMMM yyyy"/>
            <w:lid w:val="sv-SE"/>
            <w:storeMappedDataAs w:val="dateTime"/>
            <w:calendar w:val="gregorian"/>
          </w:date>
        </w:sdtPr>
        <w:sdtEndPr/>
        <w:sdtContent>
          <w:r>
            <w:t>24 mars 2021</w:t>
          </w:r>
        </w:sdtContent>
      </w:sdt>
    </w:p>
    <w:p w14:paraId="53A3FFE7" w14:textId="77777777" w:rsidR="005F356B" w:rsidRDefault="005F356B" w:rsidP="004E7A8F">
      <w:pPr>
        <w:pStyle w:val="Brdtextutanavstnd"/>
      </w:pPr>
    </w:p>
    <w:p w14:paraId="559D1882" w14:textId="77777777" w:rsidR="005F356B" w:rsidRDefault="005F356B" w:rsidP="004E7A8F">
      <w:pPr>
        <w:pStyle w:val="Brdtextutanavstnd"/>
      </w:pPr>
    </w:p>
    <w:p w14:paraId="06C21A08" w14:textId="77777777" w:rsidR="005F356B" w:rsidRDefault="005F356B" w:rsidP="004E7A8F">
      <w:pPr>
        <w:pStyle w:val="Brdtextutanavstnd"/>
      </w:pPr>
    </w:p>
    <w:sdt>
      <w:sdtPr>
        <w:alias w:val="Klicka på listpilen"/>
        <w:tag w:val="run-loadAllMinistersFromDep_delete"/>
        <w:id w:val="-122627287"/>
        <w:placeholder>
          <w:docPart w:val="DC6A6EDC945C407DBECC8F533A8CFE98"/>
        </w:placeholder>
        <w:dataBinding w:prefixMappings="xmlns:ns0='http://lp/documentinfo/RK' " w:xpath="/ns0:DocumentInfo[1]/ns0:BaseInfo[1]/ns0:TopSender[1]" w:storeItemID="{6E2CF9B9-DFAF-40AF-BE71-5AC99D8F5C25}"/>
        <w:comboBox w:lastValue="Justitie- och migrationsministern">
          <w:listItem w:displayText="Morgan Johansson" w:value="Justitie- och migrationsministern"/>
          <w:listItem w:displayText="Mikael Damberg" w:value="Inrikesministern"/>
        </w:comboBox>
      </w:sdtPr>
      <w:sdtEndPr/>
      <w:sdtContent>
        <w:p w14:paraId="5F6D6079" w14:textId="6FE0E6C7" w:rsidR="005F356B" w:rsidRDefault="005F356B" w:rsidP="00422A41">
          <w:pPr>
            <w:pStyle w:val="Brdtext"/>
          </w:pPr>
          <w:r>
            <w:t>Morgan Johansson</w:t>
          </w:r>
        </w:p>
      </w:sdtContent>
    </w:sdt>
    <w:p w14:paraId="2C801EB1" w14:textId="51E0888B" w:rsidR="005F356B" w:rsidRPr="00DB48AB" w:rsidRDefault="005F356B" w:rsidP="00DB48AB">
      <w:pPr>
        <w:pStyle w:val="Brdtext"/>
      </w:pPr>
    </w:p>
    <w:p w14:paraId="609BABC0" w14:textId="5E8EE9DF" w:rsidR="005F356B" w:rsidRDefault="005F356B" w:rsidP="005F356B">
      <w:pPr>
        <w:pStyle w:val="Brdtext"/>
        <w:ind w:firstLine="1304"/>
      </w:pPr>
    </w:p>
    <w:sectPr w:rsidR="005F356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8FF4F" w14:textId="77777777" w:rsidR="00AB229B" w:rsidRDefault="00AB229B" w:rsidP="00A87A54">
      <w:pPr>
        <w:spacing w:after="0" w:line="240" w:lineRule="auto"/>
      </w:pPr>
      <w:r>
        <w:separator/>
      </w:r>
    </w:p>
  </w:endnote>
  <w:endnote w:type="continuationSeparator" w:id="0">
    <w:p w14:paraId="59784BA5" w14:textId="77777777" w:rsidR="00AB229B" w:rsidRDefault="00AB22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69A7A8" w14:textId="77777777" w:rsidTr="006A26EC">
      <w:trPr>
        <w:trHeight w:val="227"/>
        <w:jc w:val="right"/>
      </w:trPr>
      <w:tc>
        <w:tcPr>
          <w:tcW w:w="708" w:type="dxa"/>
          <w:vAlign w:val="bottom"/>
        </w:tcPr>
        <w:p w14:paraId="2A92AFA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551BD9" w14:textId="77777777" w:rsidTr="006A26EC">
      <w:trPr>
        <w:trHeight w:val="850"/>
        <w:jc w:val="right"/>
      </w:trPr>
      <w:tc>
        <w:tcPr>
          <w:tcW w:w="708" w:type="dxa"/>
          <w:vAlign w:val="bottom"/>
        </w:tcPr>
        <w:p w14:paraId="6851B9E3" w14:textId="77777777" w:rsidR="005606BC" w:rsidRPr="00347E11" w:rsidRDefault="005606BC" w:rsidP="005606BC">
          <w:pPr>
            <w:pStyle w:val="Sidfot"/>
            <w:spacing w:line="276" w:lineRule="auto"/>
            <w:jc w:val="right"/>
          </w:pPr>
        </w:p>
      </w:tc>
    </w:tr>
  </w:tbl>
  <w:p w14:paraId="361A1A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682871" w14:textId="77777777" w:rsidTr="001F4302">
      <w:trPr>
        <w:trHeight w:val="510"/>
      </w:trPr>
      <w:tc>
        <w:tcPr>
          <w:tcW w:w="8525" w:type="dxa"/>
          <w:gridSpan w:val="2"/>
          <w:vAlign w:val="bottom"/>
        </w:tcPr>
        <w:p w14:paraId="0DA83E3B" w14:textId="77777777" w:rsidR="00347E11" w:rsidRPr="00347E11" w:rsidRDefault="00347E11" w:rsidP="00347E11">
          <w:pPr>
            <w:pStyle w:val="Sidfot"/>
            <w:rPr>
              <w:sz w:val="8"/>
            </w:rPr>
          </w:pPr>
        </w:p>
      </w:tc>
    </w:tr>
    <w:tr w:rsidR="00093408" w:rsidRPr="00EE3C0F" w14:paraId="3F10F7D2" w14:textId="77777777" w:rsidTr="00C26068">
      <w:trPr>
        <w:trHeight w:val="227"/>
      </w:trPr>
      <w:tc>
        <w:tcPr>
          <w:tcW w:w="4074" w:type="dxa"/>
        </w:tcPr>
        <w:p w14:paraId="58E423B5" w14:textId="77777777" w:rsidR="00347E11" w:rsidRPr="00F53AEA" w:rsidRDefault="00347E11" w:rsidP="00C26068">
          <w:pPr>
            <w:pStyle w:val="Sidfot"/>
            <w:spacing w:line="276" w:lineRule="auto"/>
          </w:pPr>
        </w:p>
      </w:tc>
      <w:tc>
        <w:tcPr>
          <w:tcW w:w="4451" w:type="dxa"/>
        </w:tcPr>
        <w:p w14:paraId="433ABA7C" w14:textId="77777777" w:rsidR="00093408" w:rsidRPr="00F53AEA" w:rsidRDefault="00093408" w:rsidP="00F53AEA">
          <w:pPr>
            <w:pStyle w:val="Sidfot"/>
            <w:spacing w:line="276" w:lineRule="auto"/>
          </w:pPr>
        </w:p>
      </w:tc>
    </w:tr>
  </w:tbl>
  <w:p w14:paraId="090005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338FF" w14:textId="77777777" w:rsidR="00AB229B" w:rsidRDefault="00AB229B" w:rsidP="00A87A54">
      <w:pPr>
        <w:spacing w:after="0" w:line="240" w:lineRule="auto"/>
      </w:pPr>
      <w:r>
        <w:separator/>
      </w:r>
    </w:p>
  </w:footnote>
  <w:footnote w:type="continuationSeparator" w:id="0">
    <w:p w14:paraId="630F1C0B" w14:textId="77777777" w:rsidR="00AB229B" w:rsidRDefault="00AB22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F356B" w14:paraId="2494F37A" w14:textId="77777777" w:rsidTr="00C93EBA">
      <w:trPr>
        <w:trHeight w:val="227"/>
      </w:trPr>
      <w:tc>
        <w:tcPr>
          <w:tcW w:w="5534" w:type="dxa"/>
        </w:tcPr>
        <w:p w14:paraId="0231433E" w14:textId="77777777" w:rsidR="005F356B" w:rsidRPr="007D73AB" w:rsidRDefault="005F356B">
          <w:pPr>
            <w:pStyle w:val="Sidhuvud"/>
          </w:pPr>
        </w:p>
      </w:tc>
      <w:tc>
        <w:tcPr>
          <w:tcW w:w="3170" w:type="dxa"/>
          <w:vAlign w:val="bottom"/>
        </w:tcPr>
        <w:p w14:paraId="36ED5B72" w14:textId="77777777" w:rsidR="005F356B" w:rsidRPr="007D73AB" w:rsidRDefault="005F356B" w:rsidP="00340DE0">
          <w:pPr>
            <w:pStyle w:val="Sidhuvud"/>
          </w:pPr>
        </w:p>
      </w:tc>
      <w:tc>
        <w:tcPr>
          <w:tcW w:w="1134" w:type="dxa"/>
        </w:tcPr>
        <w:p w14:paraId="4AD9E78D" w14:textId="77777777" w:rsidR="005F356B" w:rsidRDefault="005F356B" w:rsidP="005A703A">
          <w:pPr>
            <w:pStyle w:val="Sidhuvud"/>
          </w:pPr>
        </w:p>
      </w:tc>
    </w:tr>
    <w:tr w:rsidR="005F356B" w14:paraId="33D8309B" w14:textId="77777777" w:rsidTr="00C93EBA">
      <w:trPr>
        <w:trHeight w:val="1928"/>
      </w:trPr>
      <w:tc>
        <w:tcPr>
          <w:tcW w:w="5534" w:type="dxa"/>
        </w:tcPr>
        <w:p w14:paraId="014D4E57" w14:textId="77777777" w:rsidR="005F356B" w:rsidRPr="00340DE0" w:rsidRDefault="005F356B" w:rsidP="00340DE0">
          <w:pPr>
            <w:pStyle w:val="Sidhuvud"/>
          </w:pPr>
          <w:r>
            <w:rPr>
              <w:noProof/>
            </w:rPr>
            <w:drawing>
              <wp:inline distT="0" distB="0" distL="0" distR="0" wp14:anchorId="286B9160" wp14:editId="41B4DB7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DC309DE" w14:textId="77777777" w:rsidR="005F356B" w:rsidRPr="00710A6C" w:rsidRDefault="005F356B" w:rsidP="00EE3C0F">
          <w:pPr>
            <w:pStyle w:val="Sidhuvud"/>
            <w:rPr>
              <w:b/>
            </w:rPr>
          </w:pPr>
        </w:p>
        <w:p w14:paraId="0E5E4E36" w14:textId="77777777" w:rsidR="005F356B" w:rsidRDefault="005F356B" w:rsidP="00EE3C0F">
          <w:pPr>
            <w:pStyle w:val="Sidhuvud"/>
          </w:pPr>
        </w:p>
        <w:p w14:paraId="52EB3450" w14:textId="77777777" w:rsidR="005F356B" w:rsidRDefault="005F356B" w:rsidP="00EE3C0F">
          <w:pPr>
            <w:pStyle w:val="Sidhuvud"/>
          </w:pPr>
        </w:p>
        <w:p w14:paraId="2442B638" w14:textId="77777777" w:rsidR="005F356B" w:rsidRDefault="005F356B" w:rsidP="00EE3C0F">
          <w:pPr>
            <w:pStyle w:val="Sidhuvud"/>
          </w:pPr>
        </w:p>
        <w:sdt>
          <w:sdtPr>
            <w:alias w:val="Dnr"/>
            <w:tag w:val="ccRKShow_Dnr"/>
            <w:id w:val="-829283628"/>
            <w:placeholder>
              <w:docPart w:val="5789ABCAF7F54CD1BBA7755C4ED2B6F1"/>
            </w:placeholder>
            <w:dataBinding w:prefixMappings="xmlns:ns0='http://lp/documentinfo/RK' " w:xpath="/ns0:DocumentInfo[1]/ns0:BaseInfo[1]/ns0:Dnr[1]" w:storeItemID="{6E2CF9B9-DFAF-40AF-BE71-5AC99D8F5C25}"/>
            <w:text/>
          </w:sdtPr>
          <w:sdtEndPr/>
          <w:sdtContent>
            <w:p w14:paraId="2E5559B6" w14:textId="356351B0" w:rsidR="005F356B" w:rsidRDefault="005F356B" w:rsidP="00EE3C0F">
              <w:pPr>
                <w:pStyle w:val="Sidhuvud"/>
              </w:pPr>
              <w:r>
                <w:t>Ju2021/</w:t>
              </w:r>
              <w:r w:rsidR="00444FE6">
                <w:t>01188</w:t>
              </w:r>
            </w:p>
          </w:sdtContent>
        </w:sdt>
        <w:sdt>
          <w:sdtPr>
            <w:alias w:val="DocNumber"/>
            <w:tag w:val="DocNumber"/>
            <w:id w:val="1726028884"/>
            <w:placeholder>
              <w:docPart w:val="95885E07AF764240910F2D145A6DC36E"/>
            </w:placeholder>
            <w:showingPlcHdr/>
            <w:dataBinding w:prefixMappings="xmlns:ns0='http://lp/documentinfo/RK' " w:xpath="/ns0:DocumentInfo[1]/ns0:BaseInfo[1]/ns0:DocNumber[1]" w:storeItemID="{6E2CF9B9-DFAF-40AF-BE71-5AC99D8F5C25}"/>
            <w:text/>
          </w:sdtPr>
          <w:sdtEndPr/>
          <w:sdtContent>
            <w:p w14:paraId="1B5F6D04" w14:textId="77777777" w:rsidR="005F356B" w:rsidRDefault="005F356B" w:rsidP="00EE3C0F">
              <w:pPr>
                <w:pStyle w:val="Sidhuvud"/>
              </w:pPr>
              <w:r>
                <w:rPr>
                  <w:rStyle w:val="Platshllartext"/>
                </w:rPr>
                <w:t xml:space="preserve"> </w:t>
              </w:r>
            </w:p>
          </w:sdtContent>
        </w:sdt>
        <w:p w14:paraId="36E5FA63" w14:textId="77777777" w:rsidR="005F356B" w:rsidRDefault="005F356B" w:rsidP="00EE3C0F">
          <w:pPr>
            <w:pStyle w:val="Sidhuvud"/>
          </w:pPr>
        </w:p>
      </w:tc>
      <w:tc>
        <w:tcPr>
          <w:tcW w:w="1134" w:type="dxa"/>
        </w:tcPr>
        <w:p w14:paraId="2FC369D4" w14:textId="77777777" w:rsidR="005F356B" w:rsidRDefault="005F356B" w:rsidP="0094502D">
          <w:pPr>
            <w:pStyle w:val="Sidhuvud"/>
          </w:pPr>
        </w:p>
        <w:p w14:paraId="76BFB6E4" w14:textId="77777777" w:rsidR="005F356B" w:rsidRPr="0094502D" w:rsidRDefault="005F356B" w:rsidP="00EC71A6">
          <w:pPr>
            <w:pStyle w:val="Sidhuvud"/>
          </w:pPr>
        </w:p>
      </w:tc>
    </w:tr>
    <w:tr w:rsidR="005F356B" w14:paraId="70C43436" w14:textId="77777777" w:rsidTr="00C93EBA">
      <w:trPr>
        <w:trHeight w:val="2268"/>
      </w:trPr>
      <w:sdt>
        <w:sdtPr>
          <w:rPr>
            <w:b/>
          </w:rPr>
          <w:alias w:val="SenderText"/>
          <w:tag w:val="ccRKShow_SenderText"/>
          <w:id w:val="1374046025"/>
          <w:placeholder>
            <w:docPart w:val="D5AFE018099C46ACBAE1B15898563676"/>
          </w:placeholder>
        </w:sdtPr>
        <w:sdtEndPr>
          <w:rPr>
            <w:b w:val="0"/>
          </w:rPr>
        </w:sdtEndPr>
        <w:sdtContent>
          <w:tc>
            <w:tcPr>
              <w:tcW w:w="5534" w:type="dxa"/>
              <w:tcMar>
                <w:right w:w="1134" w:type="dxa"/>
              </w:tcMar>
            </w:tcPr>
            <w:p w14:paraId="7FB27136" w14:textId="77777777" w:rsidR="005F356B" w:rsidRPr="005F356B" w:rsidRDefault="005F356B" w:rsidP="00340DE0">
              <w:pPr>
                <w:pStyle w:val="Sidhuvud"/>
                <w:rPr>
                  <w:b/>
                </w:rPr>
              </w:pPr>
              <w:r w:rsidRPr="005F356B">
                <w:rPr>
                  <w:b/>
                </w:rPr>
                <w:t>Justitiedepartementet</w:t>
              </w:r>
            </w:p>
            <w:p w14:paraId="4F2DE692" w14:textId="77777777" w:rsidR="00444FE6" w:rsidRDefault="005F356B" w:rsidP="00340DE0">
              <w:pPr>
                <w:pStyle w:val="Sidhuvud"/>
              </w:pPr>
              <w:r w:rsidRPr="005F356B">
                <w:t>Justitie- och migrationsministern</w:t>
              </w:r>
            </w:p>
            <w:p w14:paraId="48EBD2A1" w14:textId="77777777" w:rsidR="00444FE6" w:rsidRDefault="00444FE6" w:rsidP="00340DE0">
              <w:pPr>
                <w:pStyle w:val="Sidhuvud"/>
              </w:pPr>
            </w:p>
            <w:p w14:paraId="07CD73D1" w14:textId="2EF35AB6" w:rsidR="005F356B" w:rsidRPr="00340DE0" w:rsidRDefault="005F356B" w:rsidP="00340DE0">
              <w:pPr>
                <w:pStyle w:val="Sidhuvud"/>
              </w:pPr>
            </w:p>
          </w:tc>
        </w:sdtContent>
      </w:sdt>
      <w:sdt>
        <w:sdtPr>
          <w:alias w:val="Recipient"/>
          <w:tag w:val="ccRKShow_Recipient"/>
          <w:id w:val="-28344517"/>
          <w:placeholder>
            <w:docPart w:val="459873877E784066B03A7382058831C3"/>
          </w:placeholder>
          <w:dataBinding w:prefixMappings="xmlns:ns0='http://lp/documentinfo/RK' " w:xpath="/ns0:DocumentInfo[1]/ns0:BaseInfo[1]/ns0:Recipient[1]" w:storeItemID="{6E2CF9B9-DFAF-40AF-BE71-5AC99D8F5C25}"/>
          <w:text w:multiLine="1"/>
        </w:sdtPr>
        <w:sdtEndPr/>
        <w:sdtContent>
          <w:tc>
            <w:tcPr>
              <w:tcW w:w="3170" w:type="dxa"/>
            </w:tcPr>
            <w:p w14:paraId="6FE0D3AB" w14:textId="77777777" w:rsidR="005F356B" w:rsidRDefault="005F356B" w:rsidP="00547B89">
              <w:pPr>
                <w:pStyle w:val="Sidhuvud"/>
              </w:pPr>
              <w:r>
                <w:t>Till riksdagen</w:t>
              </w:r>
            </w:p>
          </w:tc>
        </w:sdtContent>
      </w:sdt>
      <w:tc>
        <w:tcPr>
          <w:tcW w:w="1134" w:type="dxa"/>
        </w:tcPr>
        <w:p w14:paraId="1F25308C" w14:textId="77777777" w:rsidR="005F356B" w:rsidRDefault="005F356B" w:rsidP="003E6020">
          <w:pPr>
            <w:pStyle w:val="Sidhuvud"/>
          </w:pPr>
        </w:p>
      </w:tc>
    </w:tr>
  </w:tbl>
  <w:p w14:paraId="3213F5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6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F0A"/>
    <w:rsid w:val="0022666A"/>
    <w:rsid w:val="00227E43"/>
    <w:rsid w:val="002315F5"/>
    <w:rsid w:val="00232EC3"/>
    <w:rsid w:val="00233D52"/>
    <w:rsid w:val="00237147"/>
    <w:rsid w:val="00242AD1"/>
    <w:rsid w:val="00243C93"/>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2EC1"/>
    <w:rsid w:val="002E3609"/>
    <w:rsid w:val="002E4D3F"/>
    <w:rsid w:val="002E5668"/>
    <w:rsid w:val="002E61A5"/>
    <w:rsid w:val="002E6E23"/>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1FD"/>
    <w:rsid w:val="0041223B"/>
    <w:rsid w:val="004137EE"/>
    <w:rsid w:val="00413A4E"/>
    <w:rsid w:val="00413DE0"/>
    <w:rsid w:val="00415163"/>
    <w:rsid w:val="00415273"/>
    <w:rsid w:val="004157BE"/>
    <w:rsid w:val="0042068E"/>
    <w:rsid w:val="00421C61"/>
    <w:rsid w:val="00422030"/>
    <w:rsid w:val="00422A7F"/>
    <w:rsid w:val="00426213"/>
    <w:rsid w:val="00431A7B"/>
    <w:rsid w:val="00435420"/>
    <w:rsid w:val="0043623F"/>
    <w:rsid w:val="00437459"/>
    <w:rsid w:val="00441D70"/>
    <w:rsid w:val="004425C2"/>
    <w:rsid w:val="00444FE6"/>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56B"/>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1C"/>
    <w:rsid w:val="007219C0"/>
    <w:rsid w:val="007275E3"/>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23F"/>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6B95"/>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AB2"/>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081D"/>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3E5A"/>
    <w:rsid w:val="00A548EA"/>
    <w:rsid w:val="00A56667"/>
    <w:rsid w:val="00A56824"/>
    <w:rsid w:val="00A572DA"/>
    <w:rsid w:val="00A60D45"/>
    <w:rsid w:val="00A61F6D"/>
    <w:rsid w:val="00A63E95"/>
    <w:rsid w:val="00A65996"/>
    <w:rsid w:val="00A67276"/>
    <w:rsid w:val="00A67588"/>
    <w:rsid w:val="00A67840"/>
    <w:rsid w:val="00A67E1A"/>
    <w:rsid w:val="00A7164F"/>
    <w:rsid w:val="00A71A9E"/>
    <w:rsid w:val="00A7382D"/>
    <w:rsid w:val="00A743AC"/>
    <w:rsid w:val="00A75AB7"/>
    <w:rsid w:val="00A8483F"/>
    <w:rsid w:val="00A870B0"/>
    <w:rsid w:val="00A8728A"/>
    <w:rsid w:val="00A87A54"/>
    <w:rsid w:val="00AA105C"/>
    <w:rsid w:val="00AA1809"/>
    <w:rsid w:val="00AA19E2"/>
    <w:rsid w:val="00AA1FFE"/>
    <w:rsid w:val="00AA3F2E"/>
    <w:rsid w:val="00AA72F4"/>
    <w:rsid w:val="00AB10E7"/>
    <w:rsid w:val="00AB229B"/>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517"/>
    <w:rsid w:val="00B43FEA"/>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548"/>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88B"/>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A57"/>
    <w:rsid w:val="00D32D62"/>
    <w:rsid w:val="00D356DF"/>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ACF"/>
    <w:rsid w:val="00DD0722"/>
    <w:rsid w:val="00DD0B3D"/>
    <w:rsid w:val="00DD212F"/>
    <w:rsid w:val="00DE18F5"/>
    <w:rsid w:val="00DE73D2"/>
    <w:rsid w:val="00DF5BFB"/>
    <w:rsid w:val="00DF5CD6"/>
    <w:rsid w:val="00E022DA"/>
    <w:rsid w:val="00E03BCB"/>
    <w:rsid w:val="00E124DC"/>
    <w:rsid w:val="00E15A41"/>
    <w:rsid w:val="00E16825"/>
    <w:rsid w:val="00E22D4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ABB"/>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3FC"/>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29156"/>
  <w15:docId w15:val="{702CE491-C0F3-485C-9894-6368DF54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89ABCAF7F54CD1BBA7755C4ED2B6F1"/>
        <w:category>
          <w:name w:val="Allmänt"/>
          <w:gallery w:val="placeholder"/>
        </w:category>
        <w:types>
          <w:type w:val="bbPlcHdr"/>
        </w:types>
        <w:behaviors>
          <w:behavior w:val="content"/>
        </w:behaviors>
        <w:guid w:val="{07F0EE04-19C3-4BE9-AA44-303E82587194}"/>
      </w:docPartPr>
      <w:docPartBody>
        <w:p w:rsidR="00272B63" w:rsidRDefault="00171E57" w:rsidP="00171E57">
          <w:pPr>
            <w:pStyle w:val="5789ABCAF7F54CD1BBA7755C4ED2B6F1"/>
          </w:pPr>
          <w:r>
            <w:rPr>
              <w:rStyle w:val="Platshllartext"/>
            </w:rPr>
            <w:t xml:space="preserve"> </w:t>
          </w:r>
        </w:p>
      </w:docPartBody>
    </w:docPart>
    <w:docPart>
      <w:docPartPr>
        <w:name w:val="95885E07AF764240910F2D145A6DC36E"/>
        <w:category>
          <w:name w:val="Allmänt"/>
          <w:gallery w:val="placeholder"/>
        </w:category>
        <w:types>
          <w:type w:val="bbPlcHdr"/>
        </w:types>
        <w:behaviors>
          <w:behavior w:val="content"/>
        </w:behaviors>
        <w:guid w:val="{509B884D-35DD-4F65-8C9A-0E39D39DD5FC}"/>
      </w:docPartPr>
      <w:docPartBody>
        <w:p w:rsidR="00272B63" w:rsidRDefault="00171E57" w:rsidP="00171E57">
          <w:pPr>
            <w:pStyle w:val="95885E07AF764240910F2D145A6DC36E1"/>
          </w:pPr>
          <w:r>
            <w:rPr>
              <w:rStyle w:val="Platshllartext"/>
            </w:rPr>
            <w:t xml:space="preserve"> </w:t>
          </w:r>
        </w:p>
      </w:docPartBody>
    </w:docPart>
    <w:docPart>
      <w:docPartPr>
        <w:name w:val="D5AFE018099C46ACBAE1B15898563676"/>
        <w:category>
          <w:name w:val="Allmänt"/>
          <w:gallery w:val="placeholder"/>
        </w:category>
        <w:types>
          <w:type w:val="bbPlcHdr"/>
        </w:types>
        <w:behaviors>
          <w:behavior w:val="content"/>
        </w:behaviors>
        <w:guid w:val="{7CB06B57-173E-473E-8167-1860B04A090D}"/>
      </w:docPartPr>
      <w:docPartBody>
        <w:p w:rsidR="00272B63" w:rsidRDefault="00171E57" w:rsidP="00171E57">
          <w:pPr>
            <w:pStyle w:val="D5AFE018099C46ACBAE1B158985636761"/>
          </w:pPr>
          <w:r>
            <w:rPr>
              <w:rStyle w:val="Platshllartext"/>
            </w:rPr>
            <w:t xml:space="preserve"> </w:t>
          </w:r>
        </w:p>
      </w:docPartBody>
    </w:docPart>
    <w:docPart>
      <w:docPartPr>
        <w:name w:val="459873877E784066B03A7382058831C3"/>
        <w:category>
          <w:name w:val="Allmänt"/>
          <w:gallery w:val="placeholder"/>
        </w:category>
        <w:types>
          <w:type w:val="bbPlcHdr"/>
        </w:types>
        <w:behaviors>
          <w:behavior w:val="content"/>
        </w:behaviors>
        <w:guid w:val="{24235E3E-632E-4796-8A7E-517462E5F46F}"/>
      </w:docPartPr>
      <w:docPartBody>
        <w:p w:rsidR="00272B63" w:rsidRDefault="00171E57" w:rsidP="00171E57">
          <w:pPr>
            <w:pStyle w:val="459873877E784066B03A7382058831C3"/>
          </w:pPr>
          <w:r>
            <w:rPr>
              <w:rStyle w:val="Platshllartext"/>
            </w:rPr>
            <w:t xml:space="preserve"> </w:t>
          </w:r>
        </w:p>
      </w:docPartBody>
    </w:docPart>
    <w:docPart>
      <w:docPartPr>
        <w:name w:val="A5CDE7CA67004688A724CA49D49C3B39"/>
        <w:category>
          <w:name w:val="Allmänt"/>
          <w:gallery w:val="placeholder"/>
        </w:category>
        <w:types>
          <w:type w:val="bbPlcHdr"/>
        </w:types>
        <w:behaviors>
          <w:behavior w:val="content"/>
        </w:behaviors>
        <w:guid w:val="{967322AB-A173-4449-8997-B10DE270DDE2}"/>
      </w:docPartPr>
      <w:docPartBody>
        <w:p w:rsidR="00272B63" w:rsidRDefault="00171E57" w:rsidP="00171E57">
          <w:pPr>
            <w:pStyle w:val="A5CDE7CA67004688A724CA49D49C3B3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2CEF44627904D04A8A41A5C61E08B70"/>
        <w:category>
          <w:name w:val="Allmänt"/>
          <w:gallery w:val="placeholder"/>
        </w:category>
        <w:types>
          <w:type w:val="bbPlcHdr"/>
        </w:types>
        <w:behaviors>
          <w:behavior w:val="content"/>
        </w:behaviors>
        <w:guid w:val="{EF67B8D9-69AC-4B42-97FE-CA1DF26A59E3}"/>
      </w:docPartPr>
      <w:docPartBody>
        <w:p w:rsidR="00272B63" w:rsidRDefault="00171E57" w:rsidP="00171E57">
          <w:pPr>
            <w:pStyle w:val="22CEF44627904D04A8A41A5C61E08B70"/>
          </w:pPr>
          <w:r>
            <w:t xml:space="preserve"> </w:t>
          </w:r>
          <w:r>
            <w:rPr>
              <w:rStyle w:val="Platshllartext"/>
            </w:rPr>
            <w:t>Välj ett parti.</w:t>
          </w:r>
        </w:p>
      </w:docPartBody>
    </w:docPart>
    <w:docPart>
      <w:docPartPr>
        <w:name w:val="891C4B19A2EB458B95BD5DD747F6E866"/>
        <w:category>
          <w:name w:val="Allmänt"/>
          <w:gallery w:val="placeholder"/>
        </w:category>
        <w:types>
          <w:type w:val="bbPlcHdr"/>
        </w:types>
        <w:behaviors>
          <w:behavior w:val="content"/>
        </w:behaviors>
        <w:guid w:val="{F438270D-4298-48EB-9F57-60B3B63D1E4A}"/>
      </w:docPartPr>
      <w:docPartBody>
        <w:p w:rsidR="00272B63" w:rsidRDefault="00171E57" w:rsidP="00171E57">
          <w:pPr>
            <w:pStyle w:val="891C4B19A2EB458B95BD5DD747F6E86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6242702BB0C4DC8A6C5319993CD58F2"/>
        <w:category>
          <w:name w:val="Allmänt"/>
          <w:gallery w:val="placeholder"/>
        </w:category>
        <w:types>
          <w:type w:val="bbPlcHdr"/>
        </w:types>
        <w:behaviors>
          <w:behavior w:val="content"/>
        </w:behaviors>
        <w:guid w:val="{2F519FDC-4F13-4CA7-8BFA-A9DE5D2DDB3D}"/>
      </w:docPartPr>
      <w:docPartBody>
        <w:p w:rsidR="00272B63" w:rsidRDefault="00171E57" w:rsidP="00171E57">
          <w:pPr>
            <w:pStyle w:val="F6242702BB0C4DC8A6C5319993CD58F2"/>
          </w:pPr>
          <w:r>
            <w:rPr>
              <w:rStyle w:val="Platshllartext"/>
            </w:rPr>
            <w:t>Klicka här för att ange datum.</w:t>
          </w:r>
        </w:p>
      </w:docPartBody>
    </w:docPart>
    <w:docPart>
      <w:docPartPr>
        <w:name w:val="DC6A6EDC945C407DBECC8F533A8CFE98"/>
        <w:category>
          <w:name w:val="Allmänt"/>
          <w:gallery w:val="placeholder"/>
        </w:category>
        <w:types>
          <w:type w:val="bbPlcHdr"/>
        </w:types>
        <w:behaviors>
          <w:behavior w:val="content"/>
        </w:behaviors>
        <w:guid w:val="{61976703-3457-4E67-A268-428760972C30}"/>
      </w:docPartPr>
      <w:docPartBody>
        <w:p w:rsidR="00272B63" w:rsidRDefault="00171E57" w:rsidP="00171E57">
          <w:pPr>
            <w:pStyle w:val="DC6A6EDC945C407DBECC8F533A8CFE9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57"/>
    <w:rsid w:val="00026F5E"/>
    <w:rsid w:val="00171E57"/>
    <w:rsid w:val="00272B63"/>
    <w:rsid w:val="002A75A5"/>
    <w:rsid w:val="003A5048"/>
    <w:rsid w:val="00896A7D"/>
    <w:rsid w:val="00CB0941"/>
    <w:rsid w:val="00D7384E"/>
    <w:rsid w:val="00F91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2BAE035451413FB859449F2AD127F6">
    <w:name w:val="892BAE035451413FB859449F2AD127F6"/>
    <w:rsid w:val="00171E57"/>
  </w:style>
  <w:style w:type="character" w:styleId="Platshllartext">
    <w:name w:val="Placeholder Text"/>
    <w:basedOn w:val="Standardstycketeckensnitt"/>
    <w:uiPriority w:val="99"/>
    <w:semiHidden/>
    <w:rsid w:val="00171E57"/>
    <w:rPr>
      <w:noProof w:val="0"/>
      <w:color w:val="808080"/>
    </w:rPr>
  </w:style>
  <w:style w:type="paragraph" w:customStyle="1" w:styleId="6FD61BC4EEB448AF96D211B245DD8C4D">
    <w:name w:val="6FD61BC4EEB448AF96D211B245DD8C4D"/>
    <w:rsid w:val="00171E57"/>
  </w:style>
  <w:style w:type="paragraph" w:customStyle="1" w:styleId="B51959B5FFCB4630B3D5F045B7FC2F12">
    <w:name w:val="B51959B5FFCB4630B3D5F045B7FC2F12"/>
    <w:rsid w:val="00171E57"/>
  </w:style>
  <w:style w:type="paragraph" w:customStyle="1" w:styleId="21572C0986B54DC1BCC42C9750561436">
    <w:name w:val="21572C0986B54DC1BCC42C9750561436"/>
    <w:rsid w:val="00171E57"/>
  </w:style>
  <w:style w:type="paragraph" w:customStyle="1" w:styleId="5789ABCAF7F54CD1BBA7755C4ED2B6F1">
    <w:name w:val="5789ABCAF7F54CD1BBA7755C4ED2B6F1"/>
    <w:rsid w:val="00171E57"/>
  </w:style>
  <w:style w:type="paragraph" w:customStyle="1" w:styleId="95885E07AF764240910F2D145A6DC36E">
    <w:name w:val="95885E07AF764240910F2D145A6DC36E"/>
    <w:rsid w:val="00171E57"/>
  </w:style>
  <w:style w:type="paragraph" w:customStyle="1" w:styleId="52125412B6EE4E76AAC7A04857DE2491">
    <w:name w:val="52125412B6EE4E76AAC7A04857DE2491"/>
    <w:rsid w:val="00171E57"/>
  </w:style>
  <w:style w:type="paragraph" w:customStyle="1" w:styleId="C95DBA51BB8C42DBB33CEED0CC825DD4">
    <w:name w:val="C95DBA51BB8C42DBB33CEED0CC825DD4"/>
    <w:rsid w:val="00171E57"/>
  </w:style>
  <w:style w:type="paragraph" w:customStyle="1" w:styleId="4F90C2C3B6DC4D7DA2E5AE6ED7DBC3CD">
    <w:name w:val="4F90C2C3B6DC4D7DA2E5AE6ED7DBC3CD"/>
    <w:rsid w:val="00171E57"/>
  </w:style>
  <w:style w:type="paragraph" w:customStyle="1" w:styleId="D5AFE018099C46ACBAE1B15898563676">
    <w:name w:val="D5AFE018099C46ACBAE1B15898563676"/>
    <w:rsid w:val="00171E57"/>
  </w:style>
  <w:style w:type="paragraph" w:customStyle="1" w:styleId="459873877E784066B03A7382058831C3">
    <w:name w:val="459873877E784066B03A7382058831C3"/>
    <w:rsid w:val="00171E57"/>
  </w:style>
  <w:style w:type="paragraph" w:customStyle="1" w:styleId="95885E07AF764240910F2D145A6DC36E1">
    <w:name w:val="95885E07AF764240910F2D145A6DC36E1"/>
    <w:rsid w:val="00171E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AFE018099C46ACBAE1B158985636761">
    <w:name w:val="D5AFE018099C46ACBAE1B158985636761"/>
    <w:rsid w:val="00171E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CDE7CA67004688A724CA49D49C3B39">
    <w:name w:val="A5CDE7CA67004688A724CA49D49C3B39"/>
    <w:rsid w:val="00171E57"/>
  </w:style>
  <w:style w:type="paragraph" w:customStyle="1" w:styleId="22CEF44627904D04A8A41A5C61E08B70">
    <w:name w:val="22CEF44627904D04A8A41A5C61E08B70"/>
    <w:rsid w:val="00171E57"/>
  </w:style>
  <w:style w:type="paragraph" w:customStyle="1" w:styleId="0D465E6A45F341ADA83D965CE9D8DF4A">
    <w:name w:val="0D465E6A45F341ADA83D965CE9D8DF4A"/>
    <w:rsid w:val="00171E57"/>
  </w:style>
  <w:style w:type="paragraph" w:customStyle="1" w:styleId="7C490FCC9D0942A3AB64F0F871882747">
    <w:name w:val="7C490FCC9D0942A3AB64F0F871882747"/>
    <w:rsid w:val="00171E57"/>
  </w:style>
  <w:style w:type="paragraph" w:customStyle="1" w:styleId="891C4B19A2EB458B95BD5DD747F6E866">
    <w:name w:val="891C4B19A2EB458B95BD5DD747F6E866"/>
    <w:rsid w:val="00171E57"/>
  </w:style>
  <w:style w:type="paragraph" w:customStyle="1" w:styleId="F6242702BB0C4DC8A6C5319993CD58F2">
    <w:name w:val="F6242702BB0C4DC8A6C5319993CD58F2"/>
    <w:rsid w:val="00171E57"/>
  </w:style>
  <w:style w:type="paragraph" w:customStyle="1" w:styleId="DC6A6EDC945C407DBECC8F533A8CFE98">
    <w:name w:val="DC6A6EDC945C407DBECC8F533A8CFE98"/>
    <w:rsid w:val="00171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9177116d-52dc-431d-a235-10f4a87bd8b8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Ju2021/01188</Dnr>
    <ParagrafNr/>
    <DocumentTitle/>
    <VisitingAddress/>
    <Extra1/>
    <Extra2/>
    <Extra3>Katja Nyberg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040623B-FC7B-4F64-8EBC-1998600AE2D1}"/>
</file>

<file path=customXml/itemProps2.xml><?xml version="1.0" encoding="utf-8"?>
<ds:datastoreItem xmlns:ds="http://schemas.openxmlformats.org/officeDocument/2006/customXml" ds:itemID="{40DF3230-9677-4D2D-8AA5-B1F6BF796B7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A57BA9A-1EF7-46B4-A61B-01375D1A7B54}">
  <ds:schemaRefs>
    <ds:schemaRef ds:uri="http://schemas.microsoft.com/sharepoint/events"/>
  </ds:schemaRefs>
</ds:datastoreItem>
</file>

<file path=customXml/itemProps5.xml><?xml version="1.0" encoding="utf-8"?>
<ds:datastoreItem xmlns:ds="http://schemas.openxmlformats.org/officeDocument/2006/customXml" ds:itemID="{40DF3230-9677-4D2D-8AA5-B1F6BF796B7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36a2143-9f9c-4cd6-9b4c-d54931c1b4e6"/>
  </ds:schemaRefs>
</ds:datastoreItem>
</file>

<file path=customXml/itemProps6.xml><?xml version="1.0" encoding="utf-8"?>
<ds:datastoreItem xmlns:ds="http://schemas.openxmlformats.org/officeDocument/2006/customXml" ds:itemID="{D5A8BD5F-3533-4636-87B6-5F83063A14D6}">
  <ds:schemaRefs>
    <ds:schemaRef ds:uri="Microsoft.SharePoint.Taxonomy.ContentTypeSync"/>
  </ds:schemaRefs>
</ds:datastoreItem>
</file>

<file path=customXml/itemProps7.xml><?xml version="1.0" encoding="utf-8"?>
<ds:datastoreItem xmlns:ds="http://schemas.openxmlformats.org/officeDocument/2006/customXml" ds:itemID="{2845BE33-7464-4256-9F73-872B72EBC673}"/>
</file>

<file path=customXml/itemProps8.xml><?xml version="1.0" encoding="utf-8"?>
<ds:datastoreItem xmlns:ds="http://schemas.openxmlformats.org/officeDocument/2006/customXml" ds:itemID="{6E2CF9B9-DFAF-40AF-BE71-5AC99D8F5C25}"/>
</file>

<file path=docProps/app.xml><?xml version="1.0" encoding="utf-8"?>
<Properties xmlns="http://schemas.openxmlformats.org/officeDocument/2006/extended-properties" xmlns:vt="http://schemas.openxmlformats.org/officeDocument/2006/docPropsVTypes">
  <Template>RK Basmall</Template>
  <TotalTime>0</TotalTime>
  <Pages>1</Pages>
  <Words>391</Words>
  <Characters>2074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2201.docx</dc:title>
  <dc:subject/>
  <dc:creator>Justitiedepartementet</dc:creator>
  <cp:keywords/>
  <dc:description/>
  <cp:lastModifiedBy>Mikaela Eriksson</cp:lastModifiedBy>
  <cp:revision>3</cp:revision>
  <cp:lastPrinted>2021-03-19T07:07:00Z</cp:lastPrinted>
  <dcterms:created xsi:type="dcterms:W3CDTF">2021-03-24T08:29:00Z</dcterms:created>
  <dcterms:modified xsi:type="dcterms:W3CDTF">2021-03-24T08:30:00Z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f9e71e73-f03e-4f93-bb61-049fd6ae63e2</vt:lpwstr>
  </property>
</Properties>
</file>