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1C38E" w14:textId="77777777" w:rsidR="007F4FB1" w:rsidRDefault="007F4FB1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</w:t>
      </w:r>
      <w:r w:rsidRPr="007F4FB1">
        <w:t>2017/18:454 Magnus Manhammar</w:t>
      </w:r>
      <w:r>
        <w:t xml:space="preserve"> (S)</w:t>
      </w:r>
      <w:r>
        <w:br/>
      </w:r>
      <w:bookmarkEnd w:id="1"/>
      <w:r w:rsidRPr="007F4FB1">
        <w:t>Sandsugningen i Östersjön</w:t>
      </w:r>
    </w:p>
    <w:p w14:paraId="5A07EBE9" w14:textId="77777777" w:rsidR="007F4FB1" w:rsidRDefault="007F4FB1" w:rsidP="007F4FB1">
      <w:pPr>
        <w:autoSpaceDE w:val="0"/>
        <w:autoSpaceDN w:val="0"/>
        <w:adjustRightInd w:val="0"/>
        <w:spacing w:after="0" w:line="240" w:lineRule="auto"/>
      </w:pPr>
      <w:r>
        <w:t>Magnus Manhammar har frågat mig vad jag avser</w:t>
      </w:r>
      <w:r w:rsidRPr="007F4FB1">
        <w:t xml:space="preserve"> att göra för att stoppa på</w:t>
      </w:r>
      <w:r w:rsidR="001447D8">
        <w:softHyphen/>
      </w:r>
      <w:r w:rsidRPr="007F4FB1">
        <w:t>gående sandsugning i Danmark, och om det finns planer</w:t>
      </w:r>
      <w:r w:rsidR="00FF5018">
        <w:t xml:space="preserve"> </w:t>
      </w:r>
      <w:r w:rsidRPr="007F4FB1">
        <w:t>på att påverka de andra länderna runt Östersjön att minska eller stoppa</w:t>
      </w:r>
      <w:r w:rsidR="00FF5018">
        <w:t xml:space="preserve"> </w:t>
      </w:r>
      <w:r w:rsidRPr="007F4FB1">
        <w:t>sandsugningen helt.</w:t>
      </w:r>
    </w:p>
    <w:p w14:paraId="7CF234DD" w14:textId="77777777" w:rsidR="007F4FB1" w:rsidRPr="007F4FB1" w:rsidRDefault="007F4FB1" w:rsidP="007F4FB1">
      <w:pPr>
        <w:autoSpaceDE w:val="0"/>
        <w:autoSpaceDN w:val="0"/>
        <w:adjustRightInd w:val="0"/>
        <w:spacing w:after="0" w:line="240" w:lineRule="auto"/>
      </w:pPr>
    </w:p>
    <w:p w14:paraId="72E2FFB6" w14:textId="77777777" w:rsidR="007F4FB1" w:rsidRDefault="007F4FB1" w:rsidP="007F4FB1">
      <w:pPr>
        <w:autoSpaceDE w:val="0"/>
        <w:autoSpaceDN w:val="0"/>
        <w:adjustRightInd w:val="0"/>
        <w:spacing w:after="0" w:line="240" w:lineRule="auto"/>
      </w:pPr>
      <w:r w:rsidRPr="007F4FB1">
        <w:t>Jag är väl införstådd med att kommuner och miljöorganisationer har upp</w:t>
      </w:r>
      <w:r w:rsidR="001447D8">
        <w:softHyphen/>
      </w:r>
      <w:r w:rsidRPr="007F4FB1">
        <w:t>märksammat både den danska och den svenska regeringen på frågan om sandsugning och även</w:t>
      </w:r>
      <w:r w:rsidR="00101727">
        <w:t xml:space="preserve"> lyft krav på skydd av området.</w:t>
      </w:r>
    </w:p>
    <w:p w14:paraId="0978EC05" w14:textId="77777777" w:rsidR="00101727" w:rsidRDefault="00101727" w:rsidP="007F4FB1">
      <w:pPr>
        <w:autoSpaceDE w:val="0"/>
        <w:autoSpaceDN w:val="0"/>
        <w:adjustRightInd w:val="0"/>
        <w:spacing w:after="0" w:line="240" w:lineRule="auto"/>
      </w:pPr>
    </w:p>
    <w:p w14:paraId="7F033BE0" w14:textId="77777777" w:rsidR="00101727" w:rsidRPr="00101727" w:rsidRDefault="00737B01" w:rsidP="00101727">
      <w:pPr>
        <w:autoSpaceDE w:val="0"/>
        <w:autoSpaceDN w:val="0"/>
        <w:adjustRightInd w:val="0"/>
        <w:spacing w:after="0" w:line="240" w:lineRule="auto"/>
      </w:pPr>
      <w:r>
        <w:t xml:space="preserve">Sandsugning </w:t>
      </w:r>
      <w:r w:rsidR="00B21320">
        <w:t>är inte förbjuden i Sverige, men det verkar ändå finnas en spridd uppfattning att ett förbud gäller sedan länge. Utvinning av sand, t.ex. genom sandsugning, tillståndsprövas enligt såväl miljöbalken som konti</w:t>
      </w:r>
      <w:r w:rsidR="001447D8">
        <w:softHyphen/>
      </w:r>
      <w:r w:rsidR="00B21320">
        <w:t>nentalsockellagen</w:t>
      </w:r>
      <w:r w:rsidR="00A20EF5">
        <w:t>.</w:t>
      </w:r>
      <w:r w:rsidR="00B21320">
        <w:t xml:space="preserve"> </w:t>
      </w:r>
      <w:r w:rsidR="00A20EF5">
        <w:t>T</w:t>
      </w:r>
      <w:r w:rsidR="00B21320">
        <w:t xml:space="preserve">illstånd </w:t>
      </w:r>
      <w:r w:rsidR="00101727" w:rsidRPr="00101727">
        <w:t xml:space="preserve">enligt kontinentalsockellagen till utvinning av havssand </w:t>
      </w:r>
      <w:r w:rsidR="00B21320">
        <w:t xml:space="preserve">får </w:t>
      </w:r>
      <w:r w:rsidR="00A20EF5">
        <w:t xml:space="preserve">inte </w:t>
      </w:r>
      <w:r w:rsidR="00101727" w:rsidRPr="00101727">
        <w:t xml:space="preserve">lämnas om det kan befaras att </w:t>
      </w:r>
      <w:r w:rsidR="00B21320">
        <w:t>utvinningen</w:t>
      </w:r>
      <w:r w:rsidR="00101727" w:rsidRPr="00101727">
        <w:t xml:space="preserve"> kommer att försämra livsbetingelserna för någon djur- eller växtart som är hotad, sällsynt eller kräver hänsyn av någon annan anledning.</w:t>
      </w:r>
      <w:r w:rsidR="00863658">
        <w:t xml:space="preserve"> För närvarande finns bara ett aktivt tillstånd i Sverige. Det gäller Ystads kommun, som får ta upp sand som läggs på stränder för att motverka stranderosion.</w:t>
      </w:r>
    </w:p>
    <w:p w14:paraId="3A1D0C31" w14:textId="77777777" w:rsidR="00101727" w:rsidRPr="007F4FB1" w:rsidRDefault="00101727" w:rsidP="007F4FB1">
      <w:pPr>
        <w:autoSpaceDE w:val="0"/>
        <w:autoSpaceDN w:val="0"/>
        <w:adjustRightInd w:val="0"/>
        <w:spacing w:after="0" w:line="240" w:lineRule="auto"/>
      </w:pPr>
    </w:p>
    <w:p w14:paraId="07698B8C" w14:textId="77777777" w:rsidR="007F4FB1" w:rsidRPr="007F4FB1" w:rsidRDefault="007F4FB1" w:rsidP="007F4FB1">
      <w:pPr>
        <w:autoSpaceDE w:val="0"/>
        <w:autoSpaceDN w:val="0"/>
        <w:adjustRightInd w:val="0"/>
        <w:spacing w:after="0" w:line="240" w:lineRule="auto"/>
      </w:pPr>
      <w:r w:rsidRPr="007F4FB1">
        <w:t>Länsstyrelsen i Skåne län och Naturvårdsverket har en dialog med danska myndigheter om sandsugning i Öresund. Internationella samråd gällande gränsöverskridande miljöpåverkan ligger inom myndigheternas ansvars</w:t>
      </w:r>
      <w:r w:rsidRPr="007F4FB1">
        <w:softHyphen/>
        <w:t xml:space="preserve">område. </w:t>
      </w:r>
    </w:p>
    <w:p w14:paraId="771B21DE" w14:textId="77777777" w:rsidR="007F4FB1" w:rsidRPr="007F4FB1" w:rsidRDefault="007F4FB1" w:rsidP="007F4FB1">
      <w:pPr>
        <w:autoSpaceDE w:val="0"/>
        <w:autoSpaceDN w:val="0"/>
        <w:adjustRightInd w:val="0"/>
        <w:spacing w:after="0" w:line="240" w:lineRule="auto"/>
      </w:pPr>
    </w:p>
    <w:p w14:paraId="66EF41B3" w14:textId="77777777" w:rsidR="007F4FB1" w:rsidRPr="007F4FB1" w:rsidRDefault="007F4FB1" w:rsidP="007F4FB1">
      <w:pPr>
        <w:autoSpaceDE w:val="0"/>
        <w:autoSpaceDN w:val="0"/>
        <w:adjustRightInd w:val="0"/>
        <w:spacing w:after="0" w:line="240" w:lineRule="auto"/>
      </w:pPr>
      <w:r w:rsidRPr="007F4FB1">
        <w:t>Samrådsrutiner mellan länderna har upprättats. Svenska myndigheter får nu sandsugningsärenden och även förslag till ändringar i relevant lagstift</w:t>
      </w:r>
      <w:r w:rsidRPr="007F4FB1">
        <w:softHyphen/>
        <w:t>ning på remiss. Under våren 2017 har även</w:t>
      </w:r>
      <w:r w:rsidR="001447D8">
        <w:t xml:space="preserve"> Danmark skärpt kraven på miljö</w:t>
      </w:r>
      <w:r w:rsidRPr="007F4FB1">
        <w:t>konse</w:t>
      </w:r>
      <w:r w:rsidR="001447D8">
        <w:softHyphen/>
      </w:r>
      <w:r w:rsidRPr="007F4FB1">
        <w:t>kvensbeskrivningar vid ärenden gällande sandsugning. Regeringen håller sig informerad genom Länsstyrelsen i Skåne län och Naturvårds</w:t>
      </w:r>
      <w:r w:rsidRPr="007F4FB1">
        <w:softHyphen/>
        <w:t xml:space="preserve">verket om dialogen mellan de svenska och danska myndigheterna. </w:t>
      </w:r>
    </w:p>
    <w:p w14:paraId="03B85A34" w14:textId="77777777" w:rsidR="007F4FB1" w:rsidRPr="007F4FB1" w:rsidRDefault="007F4FB1" w:rsidP="007F4FB1">
      <w:pPr>
        <w:autoSpaceDE w:val="0"/>
        <w:autoSpaceDN w:val="0"/>
        <w:adjustRightInd w:val="0"/>
        <w:spacing w:after="0" w:line="240" w:lineRule="auto"/>
      </w:pPr>
    </w:p>
    <w:p w14:paraId="52693F20" w14:textId="77777777" w:rsidR="007F4FB1" w:rsidRDefault="007F4FB1" w:rsidP="007F4FB1">
      <w:pPr>
        <w:autoSpaceDE w:val="0"/>
        <w:autoSpaceDN w:val="0"/>
        <w:adjustRightInd w:val="0"/>
        <w:spacing w:after="0" w:line="240" w:lineRule="auto"/>
      </w:pPr>
      <w:r w:rsidRPr="007F4FB1">
        <w:lastRenderedPageBreak/>
        <w:t>Både Danmark och Sverige arbetar också med att genomföra EU:s havs</w:t>
      </w:r>
      <w:r w:rsidRPr="007F4FB1">
        <w:softHyphen/>
        <w:t>miljödirektiv. Direktivet anger att god miljöstatus ska uppnås till 2020 och innehåller även krav på regionalt samarbete. Som en del i genom</w:t>
      </w:r>
      <w:r w:rsidRPr="007F4FB1">
        <w:softHyphen/>
        <w:t>föran</w:t>
      </w:r>
      <w:r w:rsidRPr="007F4FB1">
        <w:softHyphen/>
        <w:t>det av direktivet pågår ett nära samarbete mellan Havs- och vatten</w:t>
      </w:r>
      <w:r w:rsidRPr="007F4FB1">
        <w:softHyphen/>
        <w:t>myndigheten och danska myndigheter.</w:t>
      </w:r>
    </w:p>
    <w:p w14:paraId="2AA79E58" w14:textId="77777777" w:rsidR="00863658" w:rsidRDefault="00863658" w:rsidP="007F4FB1">
      <w:pPr>
        <w:autoSpaceDE w:val="0"/>
        <w:autoSpaceDN w:val="0"/>
        <w:adjustRightInd w:val="0"/>
        <w:spacing w:after="0" w:line="240" w:lineRule="auto"/>
      </w:pPr>
    </w:p>
    <w:p w14:paraId="7B726923" w14:textId="77777777" w:rsidR="00863658" w:rsidRDefault="00863658" w:rsidP="007F4FB1">
      <w:pPr>
        <w:autoSpaceDE w:val="0"/>
        <w:autoSpaceDN w:val="0"/>
        <w:adjustRightInd w:val="0"/>
        <w:spacing w:after="0" w:line="240" w:lineRule="auto"/>
      </w:pPr>
      <w:r>
        <w:t xml:space="preserve">Öresund är ett område med </w:t>
      </w:r>
      <w:r w:rsidR="00906E32">
        <w:t>kända</w:t>
      </w:r>
      <w:r>
        <w:t xml:space="preserve"> biologiska värden, bl.a. som en följd av att det råder förbud mot bottentrålning i området. </w:t>
      </w:r>
    </w:p>
    <w:p w14:paraId="6F385561" w14:textId="77777777" w:rsidR="007F4FB1" w:rsidRPr="007F4FB1" w:rsidRDefault="007F4FB1" w:rsidP="007F4FB1">
      <w:pPr>
        <w:autoSpaceDE w:val="0"/>
        <w:autoSpaceDN w:val="0"/>
        <w:adjustRightInd w:val="0"/>
        <w:spacing w:after="0" w:line="240" w:lineRule="auto"/>
      </w:pPr>
    </w:p>
    <w:p w14:paraId="5F305935" w14:textId="77777777" w:rsidR="007F4FB1" w:rsidRPr="007F4FB1" w:rsidRDefault="007F4FB1" w:rsidP="007F4FB1">
      <w:pPr>
        <w:autoSpaceDE w:val="0"/>
        <w:autoSpaceDN w:val="0"/>
        <w:adjustRightInd w:val="0"/>
        <w:spacing w:after="0" w:line="240" w:lineRule="auto"/>
      </w:pPr>
      <w:r w:rsidRPr="007F4FB1">
        <w:t xml:space="preserve">Jag kan försäkra </w:t>
      </w:r>
      <w:r>
        <w:t>Magnus Manhammar</w:t>
      </w:r>
      <w:r w:rsidRPr="007F4FB1">
        <w:t xml:space="preserve"> om att regeringen aktivt följer myn</w:t>
      </w:r>
      <w:r w:rsidR="001447D8">
        <w:softHyphen/>
      </w:r>
      <w:r w:rsidRPr="007F4FB1">
        <w:t>digheternas arbete med skydd och bevarande av Öresunds</w:t>
      </w:r>
      <w:r w:rsidR="003C068B">
        <w:t xml:space="preserve"> och Östersjöns marina miljöer</w:t>
      </w:r>
      <w:r w:rsidRPr="007F4FB1">
        <w:t>.</w:t>
      </w:r>
    </w:p>
    <w:p w14:paraId="5CDB208B" w14:textId="77777777" w:rsidR="007F4FB1" w:rsidRPr="007F4FB1" w:rsidRDefault="007F4FB1" w:rsidP="007F4FB1">
      <w:pPr>
        <w:autoSpaceDE w:val="0"/>
        <w:autoSpaceDN w:val="0"/>
        <w:adjustRightInd w:val="0"/>
        <w:spacing w:after="0" w:line="240" w:lineRule="auto"/>
      </w:pPr>
    </w:p>
    <w:p w14:paraId="5D7C499D" w14:textId="77777777" w:rsidR="007F4FB1" w:rsidRDefault="007F4FB1" w:rsidP="00101727">
      <w:pPr>
        <w:pStyle w:val="Brdtext"/>
        <w:tabs>
          <w:tab w:val="clear" w:pos="3600"/>
          <w:tab w:val="clear" w:pos="5387"/>
          <w:tab w:val="left" w:pos="4575"/>
        </w:tabs>
      </w:pPr>
      <w:r>
        <w:t xml:space="preserve">Stockholm den </w:t>
      </w:r>
      <w:sdt>
        <w:sdtPr>
          <w:id w:val="-1225218591"/>
          <w:placeholder>
            <w:docPart w:val="73E889507B3344A1AB39042283B4C4FE"/>
          </w:placeholder>
          <w:dataBinding w:prefixMappings="xmlns:ns0='http://lp/documentinfo/RK' " w:xpath="/ns0:DocumentInfo[1]/ns0:BaseInfo[1]/ns0:HeaderDate[1]" w:storeItemID="{836B0A75-F6D7-4712-83B5-71D6E747A198}"/>
          <w:date w:fullDate="2017-1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01727">
            <w:t>27 december 2017</w:t>
          </w:r>
        </w:sdtContent>
      </w:sdt>
      <w:r w:rsidR="00101727">
        <w:tab/>
      </w:r>
    </w:p>
    <w:p w14:paraId="0420F311" w14:textId="3B304A9B" w:rsidR="007F4FB1" w:rsidRDefault="00A87B33" w:rsidP="00422A41">
      <w:pPr>
        <w:pStyle w:val="Brdtext"/>
      </w:pPr>
      <w:r>
        <w:br/>
      </w:r>
      <w:r w:rsidR="007F4FB1">
        <w:t>Karolina Skog</w:t>
      </w:r>
    </w:p>
    <w:p w14:paraId="7F197D48" w14:textId="77777777" w:rsidR="007F4FB1" w:rsidRPr="00DB48AB" w:rsidRDefault="007F4FB1" w:rsidP="00DB48AB">
      <w:pPr>
        <w:pStyle w:val="Brdtext"/>
      </w:pPr>
    </w:p>
    <w:sectPr w:rsidR="007F4FB1" w:rsidRPr="00DB48AB" w:rsidSect="007F4FB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DD676" w14:textId="77777777" w:rsidR="008C790C" w:rsidRDefault="008C790C" w:rsidP="00A87A54">
      <w:pPr>
        <w:spacing w:after="0" w:line="240" w:lineRule="auto"/>
      </w:pPr>
      <w:r>
        <w:separator/>
      </w:r>
    </w:p>
  </w:endnote>
  <w:endnote w:type="continuationSeparator" w:id="0">
    <w:p w14:paraId="5A15E50F" w14:textId="77777777" w:rsidR="008C790C" w:rsidRDefault="008C790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D50B1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F8DA21" w14:textId="21EB156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A728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A728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5092F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1748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2344A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9C80B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DC405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6D847D" w14:textId="77777777" w:rsidTr="00C26068">
      <w:trPr>
        <w:trHeight w:val="227"/>
      </w:trPr>
      <w:tc>
        <w:tcPr>
          <w:tcW w:w="4074" w:type="dxa"/>
        </w:tcPr>
        <w:p w14:paraId="7B0236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0420D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80B72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AFF84" w14:textId="77777777" w:rsidR="008C790C" w:rsidRDefault="008C790C" w:rsidP="00A87A54">
      <w:pPr>
        <w:spacing w:after="0" w:line="240" w:lineRule="auto"/>
      </w:pPr>
      <w:r>
        <w:separator/>
      </w:r>
    </w:p>
  </w:footnote>
  <w:footnote w:type="continuationSeparator" w:id="0">
    <w:p w14:paraId="2A52E916" w14:textId="77777777" w:rsidR="008C790C" w:rsidRDefault="008C790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F4FB1" w14:paraId="3205508B" w14:textId="77777777" w:rsidTr="00C93EBA">
      <w:trPr>
        <w:trHeight w:val="227"/>
      </w:trPr>
      <w:tc>
        <w:tcPr>
          <w:tcW w:w="5534" w:type="dxa"/>
        </w:tcPr>
        <w:p w14:paraId="34C1C4A8" w14:textId="77777777" w:rsidR="007F4FB1" w:rsidRPr="007D73AB" w:rsidRDefault="007F4FB1">
          <w:pPr>
            <w:pStyle w:val="Sidhuvud"/>
          </w:pPr>
        </w:p>
      </w:tc>
      <w:tc>
        <w:tcPr>
          <w:tcW w:w="3170" w:type="dxa"/>
          <w:vAlign w:val="bottom"/>
        </w:tcPr>
        <w:p w14:paraId="08A2370D" w14:textId="77777777" w:rsidR="007F4FB1" w:rsidRPr="007D73AB" w:rsidRDefault="007F4FB1" w:rsidP="00340DE0">
          <w:pPr>
            <w:pStyle w:val="Sidhuvud"/>
          </w:pPr>
        </w:p>
      </w:tc>
      <w:tc>
        <w:tcPr>
          <w:tcW w:w="1134" w:type="dxa"/>
        </w:tcPr>
        <w:p w14:paraId="5226B547" w14:textId="77777777" w:rsidR="007F4FB1" w:rsidRDefault="007F4FB1" w:rsidP="005A703A">
          <w:pPr>
            <w:pStyle w:val="Sidhuvud"/>
          </w:pPr>
        </w:p>
      </w:tc>
    </w:tr>
    <w:tr w:rsidR="007F4FB1" w14:paraId="725DD9D2" w14:textId="77777777" w:rsidTr="00C93EBA">
      <w:trPr>
        <w:trHeight w:val="1928"/>
      </w:trPr>
      <w:tc>
        <w:tcPr>
          <w:tcW w:w="5534" w:type="dxa"/>
        </w:tcPr>
        <w:p w14:paraId="10EF9F9E" w14:textId="77777777" w:rsidR="007F4FB1" w:rsidRPr="00340DE0" w:rsidRDefault="007F4FB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65F626" wp14:editId="77A0D12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CB2FF0" w14:textId="77777777" w:rsidR="007F4FB1" w:rsidRDefault="007F4FB1" w:rsidP="00EE3C0F">
          <w:pPr>
            <w:pStyle w:val="Sidhuvud"/>
          </w:pPr>
        </w:p>
        <w:p w14:paraId="34FAE53A" w14:textId="77777777" w:rsidR="007F4FB1" w:rsidRDefault="007F4FB1" w:rsidP="00EE3C0F">
          <w:pPr>
            <w:pStyle w:val="Sidhuvud"/>
          </w:pPr>
        </w:p>
        <w:p w14:paraId="1838B026" w14:textId="77777777" w:rsidR="007F4FB1" w:rsidRDefault="007F4FB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0279D6332364670BB0D1412620C096F"/>
            </w:placeholder>
            <w:dataBinding w:prefixMappings="xmlns:ns0='http://lp/documentinfo/RK' " w:xpath="/ns0:DocumentInfo[1]/ns0:BaseInfo[1]/ns0:Dnr[1]" w:storeItemID="{836B0A75-F6D7-4712-83B5-71D6E747A198}"/>
            <w:text/>
          </w:sdtPr>
          <w:sdtEndPr/>
          <w:sdtContent>
            <w:p w14:paraId="51CA5F9F" w14:textId="77777777" w:rsidR="007F4FB1" w:rsidRDefault="00FF5018" w:rsidP="00EE3C0F">
              <w:pPr>
                <w:pStyle w:val="Sidhuvud"/>
              </w:pPr>
              <w:r>
                <w:t>M2017/03158/Nm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35BFF60901D4D839415C546950EEF1D"/>
            </w:placeholder>
            <w:showingPlcHdr/>
            <w:dataBinding w:prefixMappings="xmlns:ns0='http://lp/documentinfo/RK' " w:xpath="/ns0:DocumentInfo[1]/ns0:BaseInfo[1]/ns0:DocNumber[1]" w:storeItemID="{836B0A75-F6D7-4712-83B5-71D6E747A198}"/>
            <w:text/>
          </w:sdtPr>
          <w:sdtEndPr/>
          <w:sdtContent>
            <w:p w14:paraId="5BC32AFB" w14:textId="77777777" w:rsidR="007F4FB1" w:rsidRDefault="007F4FB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54BF50" w14:textId="77777777" w:rsidR="007F4FB1" w:rsidRDefault="007F4FB1" w:rsidP="00EE3C0F">
          <w:pPr>
            <w:pStyle w:val="Sidhuvud"/>
          </w:pPr>
        </w:p>
      </w:tc>
      <w:tc>
        <w:tcPr>
          <w:tcW w:w="1134" w:type="dxa"/>
        </w:tcPr>
        <w:p w14:paraId="733C61FC" w14:textId="77777777" w:rsidR="007F4FB1" w:rsidRDefault="007F4FB1" w:rsidP="0094502D">
          <w:pPr>
            <w:pStyle w:val="Sidhuvud"/>
          </w:pPr>
        </w:p>
        <w:p w14:paraId="6E87FF66" w14:textId="77777777" w:rsidR="007F4FB1" w:rsidRPr="0094502D" w:rsidRDefault="007F4FB1" w:rsidP="00EC71A6">
          <w:pPr>
            <w:pStyle w:val="Sidhuvud"/>
          </w:pPr>
        </w:p>
      </w:tc>
    </w:tr>
    <w:tr w:rsidR="007F4FB1" w14:paraId="1845A4B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316F2EF7BE4E95BCB3AB3B29EBE04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7A518A" w14:textId="77777777" w:rsidR="007F4FB1" w:rsidRPr="007F4FB1" w:rsidRDefault="007F4FB1" w:rsidP="00340DE0">
              <w:pPr>
                <w:pStyle w:val="Sidhuvud"/>
                <w:rPr>
                  <w:b/>
                </w:rPr>
              </w:pPr>
              <w:r w:rsidRPr="007F4FB1">
                <w:rPr>
                  <w:b/>
                </w:rPr>
                <w:t>Miljö- och energidepartementet</w:t>
              </w:r>
            </w:p>
            <w:p w14:paraId="065502B3" w14:textId="66910A14" w:rsidR="007F4FB1" w:rsidRPr="00D00561" w:rsidRDefault="007F4FB1" w:rsidP="00A87B33">
              <w:pPr>
                <w:pStyle w:val="Sidhuvud"/>
                <w:rPr>
                  <w:i/>
                </w:rPr>
              </w:pPr>
              <w:r w:rsidRPr="007F4FB1">
                <w:t>Miljöministern</w:t>
              </w:r>
              <w:r w:rsidR="001447D8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583B9DD12D4E7D8E8DD7DA2F0804E8"/>
          </w:placeholder>
          <w:dataBinding w:prefixMappings="xmlns:ns0='http://lp/documentinfo/RK' " w:xpath="/ns0:DocumentInfo[1]/ns0:BaseInfo[1]/ns0:Recipient[1]" w:storeItemID="{836B0A75-F6D7-4712-83B5-71D6E747A198}"/>
          <w:text w:multiLine="1"/>
        </w:sdtPr>
        <w:sdtEndPr/>
        <w:sdtContent>
          <w:tc>
            <w:tcPr>
              <w:tcW w:w="3170" w:type="dxa"/>
            </w:tcPr>
            <w:p w14:paraId="06552EF9" w14:textId="77777777" w:rsidR="007F4FB1" w:rsidRDefault="007F4FB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F7C4CD" w14:textId="77777777" w:rsidR="007F4FB1" w:rsidRDefault="007F4FB1" w:rsidP="003E6020">
          <w:pPr>
            <w:pStyle w:val="Sidhuvud"/>
          </w:pPr>
        </w:p>
      </w:tc>
    </w:tr>
  </w:tbl>
  <w:p w14:paraId="42CDF6A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B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1727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47D8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3A58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068B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40D9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4A51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7B01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4FB1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658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C790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E32"/>
    <w:rsid w:val="0091053B"/>
    <w:rsid w:val="00912945"/>
    <w:rsid w:val="00915D4C"/>
    <w:rsid w:val="009279B2"/>
    <w:rsid w:val="00935814"/>
    <w:rsid w:val="0094502D"/>
    <w:rsid w:val="00947013"/>
    <w:rsid w:val="00973084"/>
    <w:rsid w:val="00980B4E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0EF5"/>
    <w:rsid w:val="00A23756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87B33"/>
    <w:rsid w:val="00AA1809"/>
    <w:rsid w:val="00AB5033"/>
    <w:rsid w:val="00AB5519"/>
    <w:rsid w:val="00AB6313"/>
    <w:rsid w:val="00AB71DD"/>
    <w:rsid w:val="00AC15C5"/>
    <w:rsid w:val="00AD0E75"/>
    <w:rsid w:val="00AD48CE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320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8B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561"/>
    <w:rsid w:val="00D00E9E"/>
    <w:rsid w:val="00D021D2"/>
    <w:rsid w:val="00D061BB"/>
    <w:rsid w:val="00D07BE1"/>
    <w:rsid w:val="00D116C0"/>
    <w:rsid w:val="00D13433"/>
    <w:rsid w:val="00D13D8A"/>
    <w:rsid w:val="00D20DA7"/>
    <w:rsid w:val="00D25EB6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97162"/>
    <w:rsid w:val="00FA22DB"/>
    <w:rsid w:val="00FA41B4"/>
    <w:rsid w:val="00FA5DDD"/>
    <w:rsid w:val="00FA7644"/>
    <w:rsid w:val="00FC069A"/>
    <w:rsid w:val="00FD0B7B"/>
    <w:rsid w:val="00FE1DCC"/>
    <w:rsid w:val="00FE405D"/>
    <w:rsid w:val="00FE6EF5"/>
    <w:rsid w:val="00FF0538"/>
    <w:rsid w:val="00FF501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D48E41"/>
  <w15:docId w15:val="{02F37C92-40D8-48A0-8E62-66EAB8BF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279D6332364670BB0D1412620C0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A47D3B-212E-4B14-A127-5E618AD469A4}"/>
      </w:docPartPr>
      <w:docPartBody>
        <w:p w:rsidR="00D4407C" w:rsidRDefault="001645F2" w:rsidP="001645F2">
          <w:pPr>
            <w:pStyle w:val="30279D6332364670BB0D1412620C09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5BFF60901D4D839415C546950EEF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CD4D3-5996-4979-8315-76DC7BE5E284}"/>
      </w:docPartPr>
      <w:docPartBody>
        <w:p w:rsidR="00D4407C" w:rsidRDefault="001645F2" w:rsidP="001645F2">
          <w:pPr>
            <w:pStyle w:val="735BFF60901D4D839415C546950EEF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316F2EF7BE4E95BCB3AB3B29EBE0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2C362-D42B-4740-91D9-F0D34829DFF1}"/>
      </w:docPartPr>
      <w:docPartBody>
        <w:p w:rsidR="00D4407C" w:rsidRDefault="001645F2" w:rsidP="001645F2">
          <w:pPr>
            <w:pStyle w:val="87316F2EF7BE4E95BCB3AB3B29EBE0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583B9DD12D4E7D8E8DD7DA2F080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51415-39B7-46BF-9367-5A4E7DC42E2B}"/>
      </w:docPartPr>
      <w:docPartBody>
        <w:p w:rsidR="00D4407C" w:rsidRDefault="001645F2" w:rsidP="001645F2">
          <w:pPr>
            <w:pStyle w:val="64583B9DD12D4E7D8E8DD7DA2F0804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E889507B3344A1AB39042283B4C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9EC7C-4FA2-4799-B690-A73B194CC878}"/>
      </w:docPartPr>
      <w:docPartBody>
        <w:p w:rsidR="00D4407C" w:rsidRDefault="001645F2" w:rsidP="001645F2">
          <w:pPr>
            <w:pStyle w:val="73E889507B3344A1AB39042283B4C4F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F2"/>
    <w:rsid w:val="001645F2"/>
    <w:rsid w:val="00667516"/>
    <w:rsid w:val="00C44F76"/>
    <w:rsid w:val="00D4407C"/>
    <w:rsid w:val="00F5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F68B67EA9F4D9E9E8553D6FCD1C32C">
    <w:name w:val="ACF68B67EA9F4D9E9E8553D6FCD1C32C"/>
    <w:rsid w:val="001645F2"/>
  </w:style>
  <w:style w:type="character" w:styleId="Platshllartext">
    <w:name w:val="Placeholder Text"/>
    <w:basedOn w:val="Standardstycketeckensnitt"/>
    <w:uiPriority w:val="99"/>
    <w:semiHidden/>
    <w:rsid w:val="001645F2"/>
    <w:rPr>
      <w:noProof w:val="0"/>
      <w:color w:val="808080"/>
    </w:rPr>
  </w:style>
  <w:style w:type="paragraph" w:customStyle="1" w:styleId="5FFA638F5C774A5F8529A1C415B7E3AD">
    <w:name w:val="5FFA638F5C774A5F8529A1C415B7E3AD"/>
    <w:rsid w:val="001645F2"/>
  </w:style>
  <w:style w:type="paragraph" w:customStyle="1" w:styleId="04A9655E9AA349F780E3EDDC9E9B84A8">
    <w:name w:val="04A9655E9AA349F780E3EDDC9E9B84A8"/>
    <w:rsid w:val="001645F2"/>
  </w:style>
  <w:style w:type="paragraph" w:customStyle="1" w:styleId="1AB0BEFEF4854F9CAFF5FEF4B97BF402">
    <w:name w:val="1AB0BEFEF4854F9CAFF5FEF4B97BF402"/>
    <w:rsid w:val="001645F2"/>
  </w:style>
  <w:style w:type="paragraph" w:customStyle="1" w:styleId="30279D6332364670BB0D1412620C096F">
    <w:name w:val="30279D6332364670BB0D1412620C096F"/>
    <w:rsid w:val="001645F2"/>
  </w:style>
  <w:style w:type="paragraph" w:customStyle="1" w:styleId="735BFF60901D4D839415C546950EEF1D">
    <w:name w:val="735BFF60901D4D839415C546950EEF1D"/>
    <w:rsid w:val="001645F2"/>
  </w:style>
  <w:style w:type="paragraph" w:customStyle="1" w:styleId="0FD08377684841D8A8DD68EC23AF374D">
    <w:name w:val="0FD08377684841D8A8DD68EC23AF374D"/>
    <w:rsid w:val="001645F2"/>
  </w:style>
  <w:style w:type="paragraph" w:customStyle="1" w:styleId="30C03A32EBAC450C836CA39D4F61677F">
    <w:name w:val="30C03A32EBAC450C836CA39D4F61677F"/>
    <w:rsid w:val="001645F2"/>
  </w:style>
  <w:style w:type="paragraph" w:customStyle="1" w:styleId="86FA3948B82948FCB88DE4CEC03833C1">
    <w:name w:val="86FA3948B82948FCB88DE4CEC03833C1"/>
    <w:rsid w:val="001645F2"/>
  </w:style>
  <w:style w:type="paragraph" w:customStyle="1" w:styleId="87316F2EF7BE4E95BCB3AB3B29EBE045">
    <w:name w:val="87316F2EF7BE4E95BCB3AB3B29EBE045"/>
    <w:rsid w:val="001645F2"/>
  </w:style>
  <w:style w:type="paragraph" w:customStyle="1" w:styleId="64583B9DD12D4E7D8E8DD7DA2F0804E8">
    <w:name w:val="64583B9DD12D4E7D8E8DD7DA2F0804E8"/>
    <w:rsid w:val="001645F2"/>
  </w:style>
  <w:style w:type="paragraph" w:customStyle="1" w:styleId="4180F09E47E64F828F6DF368DDD242EB">
    <w:name w:val="4180F09E47E64F828F6DF368DDD242EB"/>
    <w:rsid w:val="001645F2"/>
  </w:style>
  <w:style w:type="paragraph" w:customStyle="1" w:styleId="FE5DE43D526646EE8685988D43B4DF87">
    <w:name w:val="FE5DE43D526646EE8685988D43B4DF87"/>
    <w:rsid w:val="001645F2"/>
  </w:style>
  <w:style w:type="paragraph" w:customStyle="1" w:styleId="FA02C3C125304AD281D284AFC6E10140">
    <w:name w:val="FA02C3C125304AD281D284AFC6E10140"/>
    <w:rsid w:val="001645F2"/>
  </w:style>
  <w:style w:type="paragraph" w:customStyle="1" w:styleId="F4F6E52C2E9F46248AC8709E3BAA3101">
    <w:name w:val="F4F6E52C2E9F46248AC8709E3BAA3101"/>
    <w:rsid w:val="001645F2"/>
  </w:style>
  <w:style w:type="paragraph" w:customStyle="1" w:styleId="E6B6CC9E2BB5430984A39FDC2BFB77D9">
    <w:name w:val="E6B6CC9E2BB5430984A39FDC2BFB77D9"/>
    <w:rsid w:val="001645F2"/>
  </w:style>
  <w:style w:type="paragraph" w:customStyle="1" w:styleId="73E889507B3344A1AB39042283B4C4FE">
    <w:name w:val="73E889507B3344A1AB39042283B4C4FE"/>
    <w:rsid w:val="001645F2"/>
  </w:style>
  <w:style w:type="paragraph" w:customStyle="1" w:styleId="770599F09DA24C8898E7BFA10CDA0FBA">
    <w:name w:val="770599F09DA24C8898E7BFA10CDA0FBA"/>
    <w:rsid w:val="001645F2"/>
  </w:style>
  <w:style w:type="paragraph" w:customStyle="1" w:styleId="D2363283A356428688A6A2699665C2D4">
    <w:name w:val="D2363283A356428688A6A2699665C2D4"/>
    <w:rsid w:val="0016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cd84b6c8-b9f7-480e-a55b-8d68b004b9e0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2017-12-27T00:00:00</HeaderDate>
    <Office/>
    <Dnr>M2017/03158/Nm</Dnr>
    <ParagrafNr/>
    <DocumentTitle/>
    <VisitingAddress/>
    <Extra1/>
    <Extra2/>
    <Extra3>Magnus Manhammar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aeab93c3-bfb5-4859-93a9-2eebea4085ac" xsi:nil="true"/>
    <Diarienummer xmlns="989b0582-1044-4b23-819b-be44737b5277" xsi:nil="true"/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Sekretess_x0020_m.m. xmlns="989b0582-1044-4b23-819b-be44737b5277" xsi:nil="true"/>
    <_dlc_DocId xmlns="989b0582-1044-4b23-819b-be44737b5277">DWKV6YK6XQT2-17-1658</_dlc_DocId>
    <_dlc_DocIdUrl xmlns="989b0582-1044-4b23-819b-be44737b5277">
      <Url>http://rkdhs-m/EcRcAss/_layouts/DocIdRedir.aspx?ID=DWKV6YK6XQT2-17-1658</Url>
      <Description>DWKV6YK6XQT2-17-1658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7F777-B89A-40F5-A304-9F37D5358161}"/>
</file>

<file path=customXml/itemProps2.xml><?xml version="1.0" encoding="utf-8"?>
<ds:datastoreItem xmlns:ds="http://schemas.openxmlformats.org/officeDocument/2006/customXml" ds:itemID="{67BBA55D-F904-44EF-A475-CA945E943685}"/>
</file>

<file path=customXml/itemProps3.xml><?xml version="1.0" encoding="utf-8"?>
<ds:datastoreItem xmlns:ds="http://schemas.openxmlformats.org/officeDocument/2006/customXml" ds:itemID="{836B0A75-F6D7-4712-83B5-71D6E747A198}"/>
</file>

<file path=customXml/itemProps4.xml><?xml version="1.0" encoding="utf-8"?>
<ds:datastoreItem xmlns:ds="http://schemas.openxmlformats.org/officeDocument/2006/customXml" ds:itemID="{9421595E-4FF3-413E-9B04-415164A5C492}"/>
</file>

<file path=customXml/itemProps5.xml><?xml version="1.0" encoding="utf-8"?>
<ds:datastoreItem xmlns:ds="http://schemas.openxmlformats.org/officeDocument/2006/customXml" ds:itemID="{67BBA55D-F904-44EF-A475-CA945E943685}"/>
</file>

<file path=customXml/itemProps6.xml><?xml version="1.0" encoding="utf-8"?>
<ds:datastoreItem xmlns:ds="http://schemas.openxmlformats.org/officeDocument/2006/customXml" ds:itemID="{5C9FE5EC-7618-4D22-8FD6-D272A61F29EC}"/>
</file>

<file path=customXml/itemProps7.xml><?xml version="1.0" encoding="utf-8"?>
<ds:datastoreItem xmlns:ds="http://schemas.openxmlformats.org/officeDocument/2006/customXml" ds:itemID="{2EC61879-3551-472C-B27C-1A97A23BEC89}"/>
</file>

<file path=customXml/itemProps8.xml><?xml version="1.0" encoding="utf-8"?>
<ds:datastoreItem xmlns:ds="http://schemas.openxmlformats.org/officeDocument/2006/customXml" ds:itemID="{2223CCB1-822D-47E5-9C78-BEA4A3D8C4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Forsén</dc:creator>
  <cp:keywords/>
  <dc:description/>
  <cp:lastModifiedBy>Thomas H Pettersson</cp:lastModifiedBy>
  <cp:revision>3</cp:revision>
  <cp:lastPrinted>2017-12-27T13:34:00Z</cp:lastPrinted>
  <dcterms:created xsi:type="dcterms:W3CDTF">2017-12-27T13:33:00Z</dcterms:created>
  <dcterms:modified xsi:type="dcterms:W3CDTF">2017-12-27T13:34:00Z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9bfb4387-d7e1-4302-8945-4252c417460a</vt:lpwstr>
  </property>
</Properties>
</file>