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06A94" w:rsidP="00DA0661">
      <w:pPr>
        <w:pStyle w:val="Title"/>
      </w:pPr>
      <w:bookmarkStart w:id="0" w:name="Start"/>
      <w:bookmarkEnd w:id="0"/>
      <w:r>
        <w:t xml:space="preserve">Svar på fråga 2021/22:943 av </w:t>
      </w:r>
      <w:sdt>
        <w:sdtPr>
          <w:alias w:val="Frågeställare"/>
          <w:tag w:val="delete"/>
          <w:id w:val="-211816850"/>
          <w:placeholder>
            <w:docPart w:val="4DFC0169E5114ECAA33D8079D04BA048"/>
          </w:placeholder>
          <w:dataBinding w:xpath="/ns0:DocumentInfo[1]/ns0:BaseInfo[1]/ns0:Extra3[1]" w:storeItemID="{BC3AB9F1-3EC0-474B-A995-C3A942028D7F}" w:prefixMappings="xmlns:ns0='http://lp/documentinfo/RK' "/>
          <w:text/>
        </w:sdtPr>
        <w:sdtContent>
          <w:r>
            <w:t>Eric Palmqvist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82A77B400A142E2B71668C5210D70B7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  <w:t>Tågförseningar till och från norra Norrland</w:t>
      </w:r>
    </w:p>
    <w:p w:rsidR="00AD6221" w:rsidP="00D3693E">
      <w:pPr>
        <w:pStyle w:val="BodyText"/>
      </w:pPr>
      <w:bookmarkStart w:id="1" w:name="_Hlk94706530"/>
      <w:sdt>
        <w:sdtPr>
          <w:alias w:val="Frågeställare"/>
          <w:tag w:val="delete"/>
          <w:id w:val="-1635256365"/>
          <w:placeholder>
            <w:docPart w:val="43FDD1944BD14ED19AC5B54E92841C19"/>
          </w:placeholder>
          <w:dataBinding w:xpath="/ns0:DocumentInfo[1]/ns0:BaseInfo[1]/ns0:Extra3[1]" w:storeItemID="{BC3AB9F1-3EC0-474B-A995-C3A942028D7F}" w:prefixMappings="xmlns:ns0='http://lp/documentinfo/RK' "/>
          <w:text/>
        </w:sdtPr>
        <w:sdtContent>
          <w:r w:rsidR="00C06A94">
            <w:t>Eric Palmqvist</w:t>
          </w:r>
        </w:sdtContent>
      </w:sdt>
      <w:r w:rsidR="00C06A94">
        <w:t xml:space="preserve"> har frågat mig</w:t>
      </w:r>
      <w:r w:rsidR="00D3693E">
        <w:t xml:space="preserve"> vilka åtgärder jag avser att vidta i syfte att komma till rätta med de omfattande trafikstörningarna i tågtrafiken mellan Stockholm och norra Norrland.</w:t>
      </w:r>
    </w:p>
    <w:p w:rsidR="00E16B64" w:rsidP="00D3693E">
      <w:pPr>
        <w:pStyle w:val="BodyText"/>
      </w:pPr>
      <w:bookmarkStart w:id="2" w:name="_Hlk94706548"/>
      <w:bookmarkEnd w:id="1"/>
      <w:r>
        <w:t>En god punktlighet är viktigt för att säkerställa tillgängligheten och järnvägens förtroende bland resenärerna.</w:t>
      </w:r>
      <w:r w:rsidR="004B6019">
        <w:t xml:space="preserve"> </w:t>
      </w:r>
      <w:r w:rsidRPr="00427F63" w:rsidR="004E6343">
        <w:rPr>
          <w:color w:val="000000"/>
          <w:shd w:val="clear" w:color="auto" w:fill="FFFFFF"/>
        </w:rPr>
        <w:t xml:space="preserve">För att skattemedel ska används på bästa sätt är det viktigt att säkerställa hög kvalitet i de offentliga inköpen som genomförs av de upphandlande myndigheterna. I det här fallet är det Trafikverket som upphandlat trafik </w:t>
      </w:r>
      <w:r w:rsidRPr="00427F63" w:rsidR="004E6343">
        <w:t xml:space="preserve">till övre Norrland och Jämtland </w:t>
      </w:r>
      <w:r w:rsidRPr="00427F63" w:rsidR="004E6343">
        <w:rPr>
          <w:color w:val="000000"/>
          <w:shd w:val="clear" w:color="auto" w:fill="FFFFFF"/>
        </w:rPr>
        <w:t>och det är också Trafikverkets ansvar att säkerställa</w:t>
      </w:r>
      <w:r w:rsidRPr="00427F63" w:rsidR="004E6343">
        <w:t xml:space="preserve"> att tågoperatören fullföljer sitt åtagande enligt avtalet. Om avtalsenlig punktlighet inte uppnåtts av tågoperatör</w:t>
      </w:r>
      <w:r w:rsidR="002F2DF4">
        <w:t>en</w:t>
      </w:r>
      <w:r w:rsidRPr="00427F63" w:rsidR="004E6343">
        <w:t xml:space="preserve"> har Trafikverket </w:t>
      </w:r>
      <w:r w:rsidR="004E6343">
        <w:t>verktyg</w:t>
      </w:r>
      <w:r w:rsidRPr="00427F63" w:rsidR="004E6343">
        <w:t xml:space="preserve"> såsom vite att använda</w:t>
      </w:r>
      <w:r w:rsidR="002F2DF4">
        <w:t>,</w:t>
      </w:r>
      <w:r w:rsidRPr="00427F63" w:rsidR="004E6343">
        <w:t xml:space="preserve"> </w:t>
      </w:r>
      <w:r w:rsidR="002F2DF4">
        <w:t>vilket</w:t>
      </w:r>
      <w:r w:rsidRPr="00427F63" w:rsidR="004E6343">
        <w:t xml:space="preserve"> </w:t>
      </w:r>
      <w:r w:rsidR="005F7A92">
        <w:t>myndigheten</w:t>
      </w:r>
      <w:r w:rsidRPr="00427F63" w:rsidR="005F7A92">
        <w:t xml:space="preserve"> </w:t>
      </w:r>
      <w:r w:rsidRPr="00427F63" w:rsidR="004E6343">
        <w:t>gjort i berörda fall.</w:t>
      </w:r>
      <w:bookmarkEnd w:id="2"/>
    </w:p>
    <w:p w:rsidR="005C7789" w:rsidP="00D3693E">
      <w:pPr>
        <w:pStyle w:val="BodyText"/>
      </w:pPr>
      <w:r>
        <w:t xml:space="preserve">Trafikverket arbetar fortsatt för att förbättra järnvägsanläggningens tillstånd och många </w:t>
      </w:r>
      <w:r>
        <w:t>banarbeten</w:t>
      </w:r>
      <w:r>
        <w:t xml:space="preserve"> kommer</w:t>
      </w:r>
      <w:r w:rsidR="00EC2121">
        <w:t xml:space="preserve"> att</w:t>
      </w:r>
      <w:r>
        <w:t xml:space="preserve"> genomföras under kommande år. Samtidigt pågår det också ett samarbete inom J</w:t>
      </w:r>
      <w:r w:rsidRPr="00C82627">
        <w:t xml:space="preserve">ärnvägsbranschens </w:t>
      </w:r>
      <w:r w:rsidRPr="00C82627">
        <w:t>samverkansforum</w:t>
      </w:r>
      <w:r w:rsidRPr="00C82627">
        <w:t xml:space="preserve">, JBS, </w:t>
      </w:r>
      <w:r>
        <w:t xml:space="preserve">som </w:t>
      </w:r>
      <w:r w:rsidRPr="00C82627">
        <w:t>har bildats av aktörer inom järnvägsbranschen i Sverige för att prioritera och driva på järnvägens förbättringsarbete.</w:t>
      </w:r>
      <w:r>
        <w:t xml:space="preserve"> </w:t>
      </w:r>
      <w:r w:rsidR="00CE788C">
        <w:t xml:space="preserve">Ett </w:t>
      </w:r>
      <w:r w:rsidRPr="00C82627">
        <w:t>prioritera</w:t>
      </w:r>
      <w:r w:rsidR="00CE788C">
        <w:t xml:space="preserve">t område inom det </w:t>
      </w:r>
      <w:r w:rsidRPr="00C82627">
        <w:t>gemensamma initiative</w:t>
      </w:r>
      <w:r w:rsidR="00CE788C">
        <w:t>t är en förbättrad punktlighet.</w:t>
      </w:r>
    </w:p>
    <w:p w:rsidR="00D3693E" w:rsidP="00D3693E">
      <w:pPr>
        <w:pStyle w:val="BodyText"/>
      </w:pPr>
      <w:r>
        <w:t>En väl fungerande järnväg är viktigt för regeringen och jag kommer fortsatt att följa frågan i min dialog med Trafikverket och branschen.</w:t>
      </w:r>
    </w:p>
    <w:p w:rsidR="00C06A9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C8C7ED02D174B88996047830ECA1EEE"/>
          </w:placeholder>
          <w:dataBinding w:xpath="/ns0:DocumentInfo[1]/ns0:BaseInfo[1]/ns0:HeaderDate[1]" w:storeItemID="{BC3AB9F1-3EC0-474B-A995-C3A942028D7F}" w:prefixMappings="xmlns:ns0='http://lp/documentinfo/RK' "/>
          <w:date w:fullDate="2022-02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917FA">
            <w:t>9 februari 2022</w:t>
          </w:r>
        </w:sdtContent>
      </w:sdt>
    </w:p>
    <w:p w:rsidR="00C06A94" w:rsidP="004E7A8F">
      <w:pPr>
        <w:pStyle w:val="Brdtextutanavstnd"/>
      </w:pPr>
    </w:p>
    <w:p w:rsidR="00C06A94" w:rsidP="004E7A8F">
      <w:pPr>
        <w:pStyle w:val="Brdtextutanavstnd"/>
      </w:pPr>
    </w:p>
    <w:p w:rsidR="00C06A94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F6E70E2829DC4122934EB16D9F8C8EC0"/>
        </w:placeholder>
        <w:dataBinding w:xpath="/ns0:DocumentInfo[1]/ns0:BaseInfo[1]/ns0:TopSender[1]" w:storeItemID="{BC3AB9F1-3EC0-474B-A995-C3A942028D7F}" w:prefixMappings="xmlns:ns0='http://lp/documentinfo/RK' "/>
        <w:comboBox w:lastValue="Infrastrukturministern">
          <w:listItem w:value="Infrastrukturministern" w:displayText="Tomas Eneroth"/>
          <w:listItem w:value="Energi- och digitaliseringsministern" w:displayText="Khashayar Farmanbar"/>
        </w:comboBox>
      </w:sdtPr>
      <w:sdtContent>
        <w:p w:rsidR="00C06A94" w:rsidP="00422A41">
          <w:pPr>
            <w:pStyle w:val="BodyText"/>
          </w:pPr>
          <w:r>
            <w:rPr>
              <w:rStyle w:val="DefaultParagraphFont"/>
            </w:rPr>
            <w:t>Tomas Eneroth</w:t>
          </w:r>
        </w:p>
      </w:sdtContent>
    </w:sdt>
    <w:p w:rsidR="00D948AE" w:rsidRPr="00321903" w:rsidP="00AD13BA">
      <w:pPr>
        <w:pStyle w:val="NormalWeb"/>
        <w:shd w:val="clear" w:color="auto" w:fill="FFFFFF"/>
        <w:jc w:val="both"/>
        <w:rPr>
          <w:rFonts w:asciiTheme="minorHAnsi" w:hAnsiTheme="minorHAnsi"/>
          <w:color w:val="1E2D37"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06A9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06A94" w:rsidRPr="007D73AB" w:rsidP="00340DE0">
          <w:pPr>
            <w:pStyle w:val="Header"/>
          </w:pPr>
        </w:p>
      </w:tc>
      <w:tc>
        <w:tcPr>
          <w:tcW w:w="1134" w:type="dxa"/>
        </w:tcPr>
        <w:p w:rsidR="00C06A9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06A9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06A94" w:rsidRPr="00710A6C" w:rsidP="00EE3C0F">
          <w:pPr>
            <w:pStyle w:val="Header"/>
            <w:rPr>
              <w:b/>
            </w:rPr>
          </w:pPr>
        </w:p>
        <w:p w:rsidR="00C06A94" w:rsidP="00EE3C0F">
          <w:pPr>
            <w:pStyle w:val="Header"/>
          </w:pPr>
        </w:p>
        <w:p w:rsidR="00C06A94" w:rsidP="00EE3C0F">
          <w:pPr>
            <w:pStyle w:val="Header"/>
          </w:pPr>
        </w:p>
        <w:p w:rsidR="00C06A9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96E1160E78348ABA51A13E109B4794D"/>
            </w:placeholder>
            <w:dataBinding w:xpath="/ns0:DocumentInfo[1]/ns0:BaseInfo[1]/ns0:Dnr[1]" w:storeItemID="{BC3AB9F1-3EC0-474B-A995-C3A942028D7F}" w:prefixMappings="xmlns:ns0='http://lp/documentinfo/RK' "/>
            <w:text/>
          </w:sdtPr>
          <w:sdtContent>
            <w:p w:rsidR="00C06A94" w:rsidP="00EE3C0F">
              <w:pPr>
                <w:pStyle w:val="Header"/>
              </w:pPr>
              <w:r>
                <w:t>I2022/00241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F8B68B1374E4254BE11F84B7578C0CC"/>
            </w:placeholder>
            <w:showingPlcHdr/>
            <w:dataBinding w:xpath="/ns0:DocumentInfo[1]/ns0:BaseInfo[1]/ns0:DocNumber[1]" w:storeItemID="{BC3AB9F1-3EC0-474B-A995-C3A942028D7F}" w:prefixMappings="xmlns:ns0='http://lp/documentinfo/RK' "/>
            <w:text/>
          </w:sdtPr>
          <w:sdtContent>
            <w:p w:rsidR="00C06A9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06A94" w:rsidP="00EE3C0F">
          <w:pPr>
            <w:pStyle w:val="Header"/>
          </w:pPr>
        </w:p>
      </w:tc>
      <w:tc>
        <w:tcPr>
          <w:tcW w:w="1134" w:type="dxa"/>
        </w:tcPr>
        <w:p w:rsidR="00C06A94" w:rsidP="0094502D">
          <w:pPr>
            <w:pStyle w:val="Header"/>
          </w:pPr>
        </w:p>
        <w:p w:rsidR="00C06A9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E10DD311FB3432DB5A7EEDED2EBEEC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06A94" w:rsidRPr="00C06A94" w:rsidP="00340DE0">
              <w:pPr>
                <w:pStyle w:val="Header"/>
                <w:rPr>
                  <w:b/>
                </w:rPr>
              </w:pPr>
              <w:r w:rsidRPr="00C06A94">
                <w:rPr>
                  <w:b/>
                </w:rPr>
                <w:t>Infrastrukturdepartementet</w:t>
              </w:r>
            </w:p>
            <w:p w:rsidR="00EA3008" w:rsidP="00340DE0">
              <w:pPr>
                <w:pStyle w:val="Header"/>
              </w:pPr>
              <w:r w:rsidRPr="00C06A94">
                <w:t>Infrastrukturministern</w:t>
              </w:r>
            </w:p>
            <w:p w:rsidR="00C06A94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2E050AB05D042F48861B0344B4B4BD0"/>
          </w:placeholder>
          <w:dataBinding w:xpath="/ns0:DocumentInfo[1]/ns0:BaseInfo[1]/ns0:Recipient[1]" w:storeItemID="{BC3AB9F1-3EC0-474B-A995-C3A942028D7F}" w:prefixMappings="xmlns:ns0='http://lp/documentinfo/RK' "/>
          <w:text w:multiLine="1"/>
        </w:sdtPr>
        <w:sdtContent>
          <w:tc>
            <w:tcPr>
              <w:tcW w:w="3170" w:type="dxa"/>
            </w:tcPr>
            <w:p w:rsidR="00C06A9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06A9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Avsndare">
    <w:name w:val="Avsändare"/>
    <w:basedOn w:val="Normal"/>
    <w:rsid w:val="00EA3008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96E1160E78348ABA51A13E109B479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6EE7B3-6012-4874-96CD-5BB8A58BF731}"/>
      </w:docPartPr>
      <w:docPartBody>
        <w:p w:rsidR="00E664B6" w:rsidP="002F29C3">
          <w:pPr>
            <w:pStyle w:val="296E1160E78348ABA51A13E109B4794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F8B68B1374E4254BE11F84B7578C0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6CA138-FA9D-4787-9E83-73E7BDE73336}"/>
      </w:docPartPr>
      <w:docPartBody>
        <w:p w:rsidR="00E664B6" w:rsidP="002F29C3">
          <w:pPr>
            <w:pStyle w:val="FF8B68B1374E4254BE11F84B7578C0C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10DD311FB3432DB5A7EEDED2EBEE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165C4B-3935-4C5A-B6A9-2A90C589A567}"/>
      </w:docPartPr>
      <w:docPartBody>
        <w:p w:rsidR="00E664B6" w:rsidP="002F29C3">
          <w:pPr>
            <w:pStyle w:val="8E10DD311FB3432DB5A7EEDED2EBEEC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2E050AB05D042F48861B0344B4B4B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BE56EF-7D81-4D37-9DA1-7F3AE407C975}"/>
      </w:docPartPr>
      <w:docPartBody>
        <w:p w:rsidR="00E664B6" w:rsidP="002F29C3">
          <w:pPr>
            <w:pStyle w:val="D2E050AB05D042F48861B0344B4B4BD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DFC0169E5114ECAA33D8079D04BA0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31ECB7-56B1-47B3-9B29-9BF1E2F8E7F8}"/>
      </w:docPartPr>
      <w:docPartBody>
        <w:p w:rsidR="00E664B6" w:rsidP="002F29C3">
          <w:pPr>
            <w:pStyle w:val="4DFC0169E5114ECAA33D8079D04BA048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82A77B400A142E2B71668C5210D70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A9A6BC-3CA2-4A98-99C6-2988BA4ECD0E}"/>
      </w:docPartPr>
      <w:docPartBody>
        <w:p w:rsidR="00E664B6" w:rsidP="002F29C3">
          <w:pPr>
            <w:pStyle w:val="482A77B400A142E2B71668C5210D70B7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43FDD1944BD14ED19AC5B54E92841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B677B1-F28B-45DD-BA48-5551776DE702}"/>
      </w:docPartPr>
      <w:docPartBody>
        <w:p w:rsidR="00E664B6" w:rsidP="002F29C3">
          <w:pPr>
            <w:pStyle w:val="43FDD1944BD14ED19AC5B54E92841C1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C8C7ED02D174B88996047830ECA1E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383930-2772-4D09-AA5A-0C184A9A3743}"/>
      </w:docPartPr>
      <w:docPartBody>
        <w:p w:rsidR="00E664B6" w:rsidP="002F29C3">
          <w:pPr>
            <w:pStyle w:val="8C8C7ED02D174B88996047830ECA1EEE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F6E70E2829DC4122934EB16D9F8C8E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1BBD48-36C0-4523-90A8-C337D28DCDFD}"/>
      </w:docPartPr>
      <w:docPartBody>
        <w:p w:rsidR="00E664B6" w:rsidP="002F29C3">
          <w:pPr>
            <w:pStyle w:val="F6E70E2829DC4122934EB16D9F8C8EC0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29C3"/>
    <w:rPr>
      <w:noProof w:val="0"/>
      <w:color w:val="808080"/>
    </w:rPr>
  </w:style>
  <w:style w:type="paragraph" w:customStyle="1" w:styleId="296E1160E78348ABA51A13E109B4794D">
    <w:name w:val="296E1160E78348ABA51A13E109B4794D"/>
    <w:rsid w:val="002F29C3"/>
  </w:style>
  <w:style w:type="paragraph" w:customStyle="1" w:styleId="D2E050AB05D042F48861B0344B4B4BD0">
    <w:name w:val="D2E050AB05D042F48861B0344B4B4BD0"/>
    <w:rsid w:val="002F29C3"/>
  </w:style>
  <w:style w:type="paragraph" w:customStyle="1" w:styleId="FF8B68B1374E4254BE11F84B7578C0CC1">
    <w:name w:val="FF8B68B1374E4254BE11F84B7578C0CC1"/>
    <w:rsid w:val="002F29C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E10DD311FB3432DB5A7EEDED2EBEEC51">
    <w:name w:val="8E10DD311FB3432DB5A7EEDED2EBEEC51"/>
    <w:rsid w:val="002F29C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DFC0169E5114ECAA33D8079D04BA048">
    <w:name w:val="4DFC0169E5114ECAA33D8079D04BA048"/>
    <w:rsid w:val="002F29C3"/>
  </w:style>
  <w:style w:type="paragraph" w:customStyle="1" w:styleId="482A77B400A142E2B71668C5210D70B7">
    <w:name w:val="482A77B400A142E2B71668C5210D70B7"/>
    <w:rsid w:val="002F29C3"/>
  </w:style>
  <w:style w:type="paragraph" w:customStyle="1" w:styleId="43FDD1944BD14ED19AC5B54E92841C19">
    <w:name w:val="43FDD1944BD14ED19AC5B54E92841C19"/>
    <w:rsid w:val="002F29C3"/>
  </w:style>
  <w:style w:type="paragraph" w:customStyle="1" w:styleId="8C8C7ED02D174B88996047830ECA1EEE">
    <w:name w:val="8C8C7ED02D174B88996047830ECA1EEE"/>
    <w:rsid w:val="002F29C3"/>
  </w:style>
  <w:style w:type="paragraph" w:customStyle="1" w:styleId="F6E70E2829DC4122934EB16D9F8C8EC0">
    <w:name w:val="F6E70E2829DC4122934EB16D9F8C8EC0"/>
    <w:rsid w:val="002F29C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f7d34079-8118-4667-93cd-9457d36e222e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2022-02-09T00:00:00</HeaderDate>
    <Office/>
    <Dnr>I2022/00241</Dnr>
    <ParagrafNr/>
    <DocumentTitle/>
    <VisitingAddress/>
    <Extra1/>
    <Extra2/>
    <Extra3>Eric Palmqvist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1784D3D-326C-49E2-A72A-3AA5FBC5A48B}"/>
</file>

<file path=customXml/itemProps2.xml><?xml version="1.0" encoding="utf-8"?>
<ds:datastoreItem xmlns:ds="http://schemas.openxmlformats.org/officeDocument/2006/customXml" ds:itemID="{A6109A82-3727-4560-BDD2-A473511CF7E5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35248A66-1D62-4B4B-8AAA-0D86A4D7BACA}"/>
</file>

<file path=customXml/itemProps5.xml><?xml version="1.0" encoding="utf-8"?>
<ds:datastoreItem xmlns:ds="http://schemas.openxmlformats.org/officeDocument/2006/customXml" ds:itemID="{BC3AB9F1-3EC0-474B-A995-C3A942028D7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243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943 av Eric Palmqvist (SD) Tågförseningar till och från norra Norrland.docx</dc:title>
  <cp:revision>2</cp:revision>
  <dcterms:created xsi:type="dcterms:W3CDTF">2022-02-08T07:29:00Z</dcterms:created>
  <dcterms:modified xsi:type="dcterms:W3CDTF">2022-02-08T07:29:00Z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