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360" w:rsidRDefault="00EF0AEE" w:rsidP="00472EBA">
      <w:pPr>
        <w:pStyle w:val="Rubrik"/>
      </w:pPr>
      <w:r>
        <w:t>Svar på fråga 2016/17:</w:t>
      </w:r>
      <w:r w:rsidR="002A48AD" w:rsidRPr="002A48AD">
        <w:t>1382</w:t>
      </w:r>
      <w:r>
        <w:t xml:space="preserve"> av </w:t>
      </w:r>
      <w:r w:rsidR="004D0041">
        <w:t xml:space="preserve">Cecilie </w:t>
      </w:r>
      <w:proofErr w:type="spellStart"/>
      <w:r w:rsidR="004D0041">
        <w:t>Tenfjord-</w:t>
      </w:r>
      <w:r w:rsidRPr="00EF0AEE">
        <w:t>Toftby</w:t>
      </w:r>
      <w:proofErr w:type="spellEnd"/>
      <w:r w:rsidRPr="00EF0AEE">
        <w:t xml:space="preserve"> (M)</w:t>
      </w:r>
      <w:r>
        <w:t xml:space="preserve"> </w:t>
      </w:r>
      <w:proofErr w:type="gramStart"/>
      <w:r>
        <w:t>om  å</w:t>
      </w:r>
      <w:r w:rsidR="002A48AD" w:rsidRPr="002A48AD">
        <w:t>tgärder</w:t>
      </w:r>
      <w:proofErr w:type="gramEnd"/>
      <w:r w:rsidR="002A48AD" w:rsidRPr="002A48AD">
        <w:t xml:space="preserve"> mot försök att påverka kommande riksdagsval</w:t>
      </w:r>
      <w:r w:rsidR="002A48AD">
        <w:t xml:space="preserve"> </w:t>
      </w:r>
    </w:p>
    <w:p w:rsidR="0017174B" w:rsidRDefault="002A48AD" w:rsidP="002A48AD">
      <w:pPr>
        <w:pStyle w:val="Brdtext"/>
      </w:pPr>
      <w:r w:rsidRPr="002A48AD">
        <w:t xml:space="preserve">Cecilie </w:t>
      </w:r>
      <w:proofErr w:type="spellStart"/>
      <w:r w:rsidRPr="002A48AD">
        <w:t>Tenfjord-Toftby</w:t>
      </w:r>
      <w:proofErr w:type="spellEnd"/>
      <w:r w:rsidRPr="002A48AD">
        <w:t xml:space="preserve"> </w:t>
      </w:r>
      <w:r>
        <w:t xml:space="preserve">har frågat mig </w:t>
      </w:r>
      <w:r w:rsidR="00EF0AEE">
        <w:t>om jag och regeringen avser att vidta åtgärder för att förhindra påverkans</w:t>
      </w:r>
      <w:r w:rsidR="00121AC1">
        <w:t>försök mot Sverige, i synnerhet i samband med valet 2018.</w:t>
      </w:r>
    </w:p>
    <w:p w:rsidR="004D0041" w:rsidRDefault="00BC1658" w:rsidP="00452594">
      <w:pPr>
        <w:pStyle w:val="Brdtext"/>
      </w:pPr>
      <w:r>
        <w:t>Fri</w:t>
      </w:r>
      <w:r w:rsidR="00723868">
        <w:t>a</w:t>
      </w:r>
      <w:r>
        <w:t xml:space="preserve"> och ob</w:t>
      </w:r>
      <w:r w:rsidR="004D0041">
        <w:t>eroende allmänna val utgör grunden för vårt demokratiska styrelseskick</w:t>
      </w:r>
      <w:r>
        <w:t>.</w:t>
      </w:r>
      <w:r w:rsidR="004D0041">
        <w:t xml:space="preserve"> I flera länder har</w:t>
      </w:r>
      <w:r w:rsidR="0047028E">
        <w:t xml:space="preserve"> i närtid</w:t>
      </w:r>
      <w:r w:rsidR="00742213">
        <w:t xml:space="preserve"> försök till </w:t>
      </w:r>
      <w:r w:rsidR="00671407">
        <w:t>påverkansoperationer</w:t>
      </w:r>
      <w:r w:rsidR="004D0041">
        <w:t xml:space="preserve"> bekr</w:t>
      </w:r>
      <w:r w:rsidR="0047028E">
        <w:t>ä</w:t>
      </w:r>
      <w:r w:rsidR="004D0041">
        <w:t>ftats i samband med allmänna val</w:t>
      </w:r>
      <w:r w:rsidR="0047028E">
        <w:t xml:space="preserve">. </w:t>
      </w:r>
      <w:r w:rsidR="009D3498">
        <w:t xml:space="preserve">Mot </w:t>
      </w:r>
      <w:r w:rsidR="006A1573">
        <w:t xml:space="preserve">den bakgrunden </w:t>
      </w:r>
      <w:r w:rsidR="009D3498">
        <w:t xml:space="preserve">är det </w:t>
      </w:r>
      <w:r w:rsidR="004E3EAA">
        <w:t>särskilt</w:t>
      </w:r>
      <w:r w:rsidR="004D0041">
        <w:t xml:space="preserve"> angeläget </w:t>
      </w:r>
      <w:r w:rsidR="00723868">
        <w:t>att</w:t>
      </w:r>
      <w:r w:rsidR="006A1573">
        <w:t xml:space="preserve"> </w:t>
      </w:r>
      <w:r w:rsidR="00723868">
        <w:t xml:space="preserve">höja </w:t>
      </w:r>
      <w:r w:rsidR="00A42B66">
        <w:t xml:space="preserve">samhällets </w:t>
      </w:r>
      <w:r w:rsidR="00723868">
        <w:t xml:space="preserve">motståndskraft </w:t>
      </w:r>
      <w:r w:rsidR="00173604">
        <w:t xml:space="preserve">mot </w:t>
      </w:r>
      <w:r w:rsidR="004E3EAA">
        <w:t xml:space="preserve">tänkbara </w:t>
      </w:r>
      <w:r w:rsidR="00AE18A5">
        <w:t xml:space="preserve">påverkansoperationer </w:t>
      </w:r>
      <w:r w:rsidR="004F6A41">
        <w:t>inför de kommande allmänna valen</w:t>
      </w:r>
      <w:r w:rsidR="00745866">
        <w:t xml:space="preserve"> i Sverige</w:t>
      </w:r>
      <w:r w:rsidR="009D3498">
        <w:t>. Regeringen verkar för detta på flera sätt.</w:t>
      </w:r>
    </w:p>
    <w:p w:rsidR="008923AB" w:rsidRDefault="00C33707" w:rsidP="00452594">
      <w:pPr>
        <w:pStyle w:val="Brdtext"/>
      </w:pPr>
      <w:r>
        <w:t>Att värna</w:t>
      </w:r>
      <w:r w:rsidR="00BC1658">
        <w:t xml:space="preserve"> </w:t>
      </w:r>
      <w:r w:rsidR="0093079D">
        <w:t>demo</w:t>
      </w:r>
      <w:r w:rsidR="004D0041">
        <w:t>k</w:t>
      </w:r>
      <w:r w:rsidR="0093079D">
        <w:t>r</w:t>
      </w:r>
      <w:r w:rsidR="004D0041">
        <w:t>atin, den fria åsiktsbild</w:t>
      </w:r>
      <w:r w:rsidR="00BC1658">
        <w:t>ningen och våra allmänna val är en cent</w:t>
      </w:r>
      <w:r w:rsidR="009C369F">
        <w:t>ral del i de</w:t>
      </w:r>
      <w:r w:rsidR="0034612C">
        <w:t xml:space="preserve">n nationella säkerhetsstrategin </w:t>
      </w:r>
      <w:r w:rsidR="000A0B9B">
        <w:t>so</w:t>
      </w:r>
      <w:r w:rsidR="0034612C">
        <w:t>m</w:t>
      </w:r>
      <w:r w:rsidR="00BC1658">
        <w:t xml:space="preserve"> regeringen antog i januari 2017.</w:t>
      </w:r>
      <w:r w:rsidR="00E4256D">
        <w:t xml:space="preserve"> Det handlar dels om Sveri</w:t>
      </w:r>
      <w:r w:rsidR="009D4ABA">
        <w:t xml:space="preserve">ges allmänna förmåga att </w:t>
      </w:r>
      <w:r w:rsidR="00BF6E53">
        <w:t xml:space="preserve">samlat </w:t>
      </w:r>
      <w:r w:rsidR="00E4256D">
        <w:t>kunna motverka cyberattacker, dels om direkt riktade åtgärder för att höja kunskap</w:t>
      </w:r>
      <w:r w:rsidR="009D4ABA">
        <w:t>en</w:t>
      </w:r>
      <w:r w:rsidR="00E4256D">
        <w:t>, beredskap</w:t>
      </w:r>
      <w:r w:rsidR="009D4ABA">
        <w:t>en</w:t>
      </w:r>
      <w:r w:rsidR="00E4256D">
        <w:t xml:space="preserve"> och skydd</w:t>
      </w:r>
      <w:r w:rsidR="009D4ABA">
        <w:t>et</w:t>
      </w:r>
      <w:r w:rsidR="00E4256D">
        <w:t xml:space="preserve"> inför kommande val. </w:t>
      </w:r>
      <w:r w:rsidR="009C369F">
        <w:t xml:space="preserve">Inom ramen för </w:t>
      </w:r>
      <w:proofErr w:type="gramStart"/>
      <w:r w:rsidR="009C369F">
        <w:t xml:space="preserve">detta arbete </w:t>
      </w:r>
      <w:r w:rsidR="007F792A">
        <w:t>ska bl.a. F</w:t>
      </w:r>
      <w:r w:rsidR="00EB2072">
        <w:t xml:space="preserve">örsvarsmakten </w:t>
      </w:r>
      <w:r w:rsidR="008D3A87">
        <w:t>förstärka och utveck</w:t>
      </w:r>
      <w:r>
        <w:t>l</w:t>
      </w:r>
      <w:r w:rsidR="008D3A87">
        <w:t>a det svenska cyber</w:t>
      </w:r>
      <w:r w:rsidR="008923AB">
        <w:t>försvaret.</w:t>
      </w:r>
      <w:proofErr w:type="gramEnd"/>
      <w:r w:rsidR="008923AB">
        <w:t xml:space="preserve"> Regeringen har </w:t>
      </w:r>
      <w:r w:rsidR="008D3A87">
        <w:t>kommit överens m</w:t>
      </w:r>
      <w:r w:rsidR="00525B09">
        <w:t>ed de politiska partierna bakom det försvarspolitiska inriktningsbeslutet (prop. 2014/15:2019) att</w:t>
      </w:r>
      <w:r w:rsidR="00EB2072">
        <w:t xml:space="preserve"> bl.a.</w:t>
      </w:r>
      <w:r w:rsidR="00525B09">
        <w:t xml:space="preserve"> </w:t>
      </w:r>
      <w:r w:rsidR="008923AB">
        <w:t xml:space="preserve">öka </w:t>
      </w:r>
      <w:r w:rsidR="008923AB" w:rsidRPr="008923AB">
        <w:t>Myndigheten för samhällsskydd och bere</w:t>
      </w:r>
      <w:r w:rsidR="00AE18A5">
        <w:t>d</w:t>
      </w:r>
      <w:r w:rsidR="008923AB" w:rsidRPr="008923AB">
        <w:t>sk</w:t>
      </w:r>
      <w:r w:rsidR="008923AB">
        <w:t>aps (MSB) anslag med 10 miljoner kronor för att stärka samhällets motstånd</w:t>
      </w:r>
      <w:r w:rsidR="001468F1">
        <w:t>s</w:t>
      </w:r>
      <w:r w:rsidR="008923AB">
        <w:t>kraft mot it-angrepp samt det kunskapshöjande och förebyggande arbete som MSB bedriver.</w:t>
      </w:r>
      <w:r w:rsidR="009F4FDE">
        <w:t xml:space="preserve"> </w:t>
      </w:r>
      <w:r w:rsidR="008923AB" w:rsidRPr="008923AB">
        <w:t>MSB arbetar också specifikt med att bedöma sårbarheter och risker inför valet 2018. Arbetet bedrivs i samverkan med den centrala Valmyndigheten och andra berörda aktörer. Den centrala Valmynd</w:t>
      </w:r>
      <w:r w:rsidR="001468F1">
        <w:t>igheten genomför även ett konti</w:t>
      </w:r>
      <w:r w:rsidR="008923AB" w:rsidRPr="008923AB">
        <w:t>n</w:t>
      </w:r>
      <w:r w:rsidR="001468F1">
        <w:t>u</w:t>
      </w:r>
      <w:r w:rsidR="008923AB" w:rsidRPr="008923AB">
        <w:t>erligt internt säkerhetsarbete.</w:t>
      </w:r>
    </w:p>
    <w:p w:rsidR="008923AB" w:rsidRDefault="008923AB" w:rsidP="00452594">
      <w:pPr>
        <w:pStyle w:val="Brdtext"/>
      </w:pPr>
      <w:r>
        <w:t xml:space="preserve">Dessutom </w:t>
      </w:r>
      <w:r w:rsidRPr="008923AB">
        <w:t>kommer</w:t>
      </w:r>
      <w:r>
        <w:t xml:space="preserve"> MSB att</w:t>
      </w:r>
      <w:r w:rsidRPr="008923AB">
        <w:t xml:space="preserve"> samla representanter för ma</w:t>
      </w:r>
      <w:r w:rsidR="001468F1">
        <w:t>ssmedia och sociala medieplattf</w:t>
      </w:r>
      <w:r w:rsidRPr="008923AB">
        <w:t>o</w:t>
      </w:r>
      <w:r w:rsidR="001468F1">
        <w:t>r</w:t>
      </w:r>
      <w:r w:rsidRPr="008923AB">
        <w:t>mar för en dialog om utvecklandet av informations- och cybersäkerhet inför valet 2018. Syftet är att öka mediernas medvetenhet om och förmåga att stå emot försök till dataintrång och annan otillbörlig verksamhet.</w:t>
      </w:r>
    </w:p>
    <w:p w:rsidR="00671407" w:rsidRDefault="009D4ABA" w:rsidP="00C33707">
      <w:pPr>
        <w:pStyle w:val="Brdtext"/>
      </w:pPr>
      <w:r>
        <w:t xml:space="preserve">Vidare har statsministern </w:t>
      </w:r>
      <w:r w:rsidR="00671407" w:rsidRPr="00671407">
        <w:t>bjudit in partiledarna för samtliga riksdagspartier för en övergripande genomgång av Säkerhetspolisen gällande hotbilden och hur partierna kan stärka motstånd</w:t>
      </w:r>
      <w:r w:rsidR="00121444">
        <w:t>s</w:t>
      </w:r>
      <w:r w:rsidR="00671407" w:rsidRPr="00671407">
        <w:t>kraften mot försök att otillbörligt påverka valrörelsen. Säkerhetspolisen har därefter påbörjat arbetet med att höja kunskapen inom de politiska partierna om riskerna för påverkansoperationer under valrörelsen 2018 och hur de kan öka sin förmåga att stå emot försök till dataintrång och annan liknande otillbörlig verksamhet. Detta arbete sker i samverkan med Polismyndigheten och kommer att fortgå fram till valdagen</w:t>
      </w:r>
      <w:r w:rsidR="00671407">
        <w:t>.</w:t>
      </w:r>
    </w:p>
    <w:p w:rsidR="00C33707" w:rsidRDefault="00C33707" w:rsidP="00C33707">
      <w:pPr>
        <w:pStyle w:val="Brdtext"/>
      </w:pPr>
      <w:r>
        <w:t xml:space="preserve">Avslutningsvis vill jag också </w:t>
      </w:r>
      <w:r w:rsidR="007955FC">
        <w:t>påminna om</w:t>
      </w:r>
      <w:r>
        <w:t xml:space="preserve"> att </w:t>
      </w:r>
      <w:r w:rsidR="00EB2072">
        <w:t xml:space="preserve">alla samhällsaktörer och </w:t>
      </w:r>
      <w:r>
        <w:t>medborgare</w:t>
      </w:r>
      <w:r w:rsidR="00E843F7" w:rsidRPr="00E843F7">
        <w:t xml:space="preserve"> </w:t>
      </w:r>
      <w:r w:rsidR="00E843F7">
        <w:t>har ett ansvar när det gäller att vara källkritisk, hålla sig informerad och inte sprida oriktig information</w:t>
      </w:r>
      <w:r w:rsidR="00EB2072">
        <w:t xml:space="preserve">. </w:t>
      </w:r>
      <w:r w:rsidR="00E843F7">
        <w:t>Därför</w:t>
      </w:r>
      <w:r w:rsidR="00EB2072">
        <w:t xml:space="preserve"> behöver vi arbeta brett och målmedvetet för att stärka människors möjligheter att bygga upp motståndskraft.</w:t>
      </w:r>
      <w:r>
        <w:t xml:space="preserve"> </w:t>
      </w:r>
    </w:p>
    <w:p w:rsidR="00742AD8" w:rsidRDefault="00C33707" w:rsidP="00452594">
      <w:pPr>
        <w:pStyle w:val="Brdtext"/>
      </w:pPr>
      <w:r>
        <w:t>Med detta sagt är a</w:t>
      </w:r>
      <w:r w:rsidR="00115B14">
        <w:t>rbetet för att motverka</w:t>
      </w:r>
      <w:r w:rsidR="00671407" w:rsidRPr="00671407">
        <w:t xml:space="preserve"> påverkansoperationer</w:t>
      </w:r>
      <w:r w:rsidR="00671407">
        <w:t xml:space="preserve"> </w:t>
      </w:r>
      <w:r w:rsidR="0094078A" w:rsidRPr="0094078A">
        <w:t xml:space="preserve">inför kommande allmänna val </w:t>
      </w:r>
      <w:r w:rsidR="00115B14">
        <w:t>fortsatt högt prioriterat av regeringen</w:t>
      </w:r>
      <w:r w:rsidR="0094078A">
        <w:t xml:space="preserve"> under mandatperioden</w:t>
      </w:r>
      <w:r w:rsidR="00115B14">
        <w:t xml:space="preserve">. </w:t>
      </w:r>
    </w:p>
    <w:p w:rsidR="001B3AD0" w:rsidRDefault="001B3AD0" w:rsidP="001B3AD0">
      <w:pPr>
        <w:pStyle w:val="Brdtext"/>
      </w:pPr>
    </w:p>
    <w:p w:rsidR="00070EFA" w:rsidRDefault="00070EFA" w:rsidP="001B3AD0">
      <w:pPr>
        <w:pStyle w:val="Brdtext"/>
      </w:pPr>
      <w:r>
        <w:t>Stockholm den 2</w:t>
      </w:r>
      <w:r w:rsidR="000D7B82">
        <w:t>3</w:t>
      </w:r>
      <w:r>
        <w:t xml:space="preserve"> maj 2017</w:t>
      </w:r>
    </w:p>
    <w:p w:rsidR="001B3AD0" w:rsidRDefault="001B3AD0" w:rsidP="001B3AD0">
      <w:pPr>
        <w:pStyle w:val="Brdtext"/>
      </w:pPr>
    </w:p>
    <w:p w:rsidR="00070EFA" w:rsidRDefault="00070EFA" w:rsidP="001B3AD0">
      <w:pPr>
        <w:pStyle w:val="Brdtext"/>
      </w:pPr>
      <w:r>
        <w:t>Alice Bah Kuhnke</w:t>
      </w:r>
    </w:p>
    <w:p w:rsidR="00742AD8" w:rsidRDefault="00742AD8" w:rsidP="00452594">
      <w:pPr>
        <w:pStyle w:val="Brdtext"/>
      </w:pPr>
    </w:p>
    <w:p w:rsidR="0003679E" w:rsidRPr="00121AC1" w:rsidRDefault="0003679E" w:rsidP="004E3EAA">
      <w:pPr>
        <w:pStyle w:val="Brdtext"/>
      </w:pPr>
    </w:p>
    <w:sectPr w:rsidR="0003679E" w:rsidRPr="00121AC1" w:rsidSect="00B85360">
      <w:footerReference w:type="default" r:id="rId16"/>
      <w:headerReference w:type="first" r:id="rId17"/>
      <w:footerReference w:type="first" r:id="rId18"/>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FE3" w:rsidRDefault="00453FE3" w:rsidP="00A87A54">
      <w:pPr>
        <w:spacing w:after="0" w:line="240" w:lineRule="auto"/>
      </w:pPr>
      <w:r>
        <w:separator/>
      </w:r>
    </w:p>
  </w:endnote>
  <w:endnote w:type="continuationSeparator" w:id="0">
    <w:p w:rsidR="00453FE3" w:rsidRDefault="00453FE3"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0D7B82">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0D7B82">
            <w:rPr>
              <w:rStyle w:val="Sidnummer"/>
              <w:noProof/>
            </w:rPr>
            <w:t>2</w:t>
          </w:r>
          <w:r>
            <w:rPr>
              <w:rStyle w:val="Sidnummer"/>
            </w:rPr>
            <w:fldChar w:fldCharType="end"/>
          </w:r>
          <w:r>
            <w:rPr>
              <w:rStyle w:val="Sidnummer"/>
            </w:rPr>
            <w:t>)</w:t>
          </w:r>
        </w:p>
      </w:tc>
    </w:tr>
    <w:tr w:rsidR="005606BC" w:rsidRPr="00347E11" w:rsidTr="006A26EC">
      <w:trPr>
        <w:trHeight w:val="850"/>
        <w:jc w:val="right"/>
      </w:trPr>
      <w:tc>
        <w:tcPr>
          <w:tcW w:w="708" w:type="dxa"/>
          <w:vAlign w:val="bottom"/>
        </w:tcPr>
        <w:p w:rsidR="005606BC" w:rsidRPr="00347E11" w:rsidRDefault="005606BC" w:rsidP="005606BC">
          <w:pPr>
            <w:pStyle w:val="Sidfot"/>
            <w:spacing w:line="276" w:lineRule="auto"/>
            <w:jc w:val="right"/>
          </w:pPr>
        </w:p>
      </w:tc>
    </w:tr>
  </w:tbl>
  <w:p w:rsidR="005606BC" w:rsidRPr="005606BC" w:rsidRDefault="005606BC" w:rsidP="005606BC">
    <w:pPr>
      <w:pStyle w:val="Sidfot"/>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B85360" w:rsidRPr="00347E11" w:rsidTr="001F4302">
      <w:trPr>
        <w:trHeight w:val="510"/>
      </w:trPr>
      <w:tc>
        <w:tcPr>
          <w:tcW w:w="8525" w:type="dxa"/>
          <w:gridSpan w:val="2"/>
          <w:vAlign w:val="bottom"/>
        </w:tcPr>
        <w:p w:rsidR="00B85360" w:rsidRPr="00347E11" w:rsidRDefault="00B85360" w:rsidP="00347E11">
          <w:pPr>
            <w:pStyle w:val="Sidfot"/>
            <w:rPr>
              <w:sz w:val="8"/>
            </w:rPr>
          </w:pPr>
        </w:p>
      </w:tc>
    </w:tr>
    <w:tr w:rsidR="00B85360" w:rsidRPr="00EE3C0F" w:rsidTr="00C26068">
      <w:trPr>
        <w:trHeight w:val="227"/>
      </w:trPr>
      <w:tc>
        <w:tcPr>
          <w:tcW w:w="4074" w:type="dxa"/>
        </w:tcPr>
        <w:p w:rsidR="00B85360" w:rsidRDefault="00B85360" w:rsidP="00C26068">
          <w:pPr>
            <w:pStyle w:val="Sidfot"/>
          </w:pPr>
          <w:r>
            <w:t>Telefonväxel: 08-405 10 00</w:t>
          </w:r>
        </w:p>
        <w:p w:rsidR="00B85360" w:rsidRDefault="00B85360" w:rsidP="00C26068">
          <w:pPr>
            <w:pStyle w:val="Sidfot"/>
          </w:pPr>
          <w:r>
            <w:t>Fax: 08-723 11 71</w:t>
          </w:r>
        </w:p>
        <w:p w:rsidR="00B85360" w:rsidRPr="00F53AEA" w:rsidRDefault="00B85360" w:rsidP="00C26068">
          <w:pPr>
            <w:pStyle w:val="Sidfot"/>
          </w:pPr>
          <w:r>
            <w:t>Webb: www.regeringen.se</w:t>
          </w:r>
        </w:p>
      </w:tc>
      <w:tc>
        <w:tcPr>
          <w:tcW w:w="4451" w:type="dxa"/>
        </w:tcPr>
        <w:p w:rsidR="00B85360" w:rsidRDefault="00B85360" w:rsidP="00F53AEA">
          <w:pPr>
            <w:pStyle w:val="Sidfot"/>
          </w:pPr>
          <w:r>
            <w:t>Postadress: 103 33 Stockholm</w:t>
          </w:r>
        </w:p>
        <w:p w:rsidR="00B85360" w:rsidRDefault="00B85360" w:rsidP="00F53AEA">
          <w:pPr>
            <w:pStyle w:val="Sidfot"/>
          </w:pPr>
          <w:r>
            <w:t>Besöksadress: Rosenbad 4</w:t>
          </w:r>
        </w:p>
        <w:p w:rsidR="00B85360" w:rsidRPr="00F53AEA" w:rsidRDefault="00B85360" w:rsidP="00F53AEA">
          <w:pPr>
            <w:pStyle w:val="Sidfot"/>
          </w:pPr>
          <w:r>
            <w:t>E-post: sb.registrator@regeringskansliet.se</w:t>
          </w:r>
        </w:p>
      </w:tc>
    </w:tr>
  </w:tbl>
  <w:p w:rsidR="00093408" w:rsidRPr="00B85360" w:rsidRDefault="00093408">
    <w:pPr>
      <w:pStyle w:val="Sidfot"/>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FE3" w:rsidRDefault="00453FE3" w:rsidP="00A87A54">
      <w:pPr>
        <w:spacing w:after="0" w:line="240" w:lineRule="auto"/>
      </w:pPr>
      <w:r>
        <w:separator/>
      </w:r>
    </w:p>
  </w:footnote>
  <w:footnote w:type="continuationSeparator" w:id="0">
    <w:p w:rsidR="00453FE3" w:rsidRDefault="00453FE3" w:rsidP="00A87A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B85360" w:rsidTr="00C93EBA">
      <w:trPr>
        <w:trHeight w:val="227"/>
      </w:trPr>
      <w:tc>
        <w:tcPr>
          <w:tcW w:w="5534" w:type="dxa"/>
        </w:tcPr>
        <w:p w:rsidR="00B85360" w:rsidRPr="007D73AB" w:rsidRDefault="00B85360">
          <w:pPr>
            <w:pStyle w:val="Sidhuvud"/>
          </w:pPr>
        </w:p>
      </w:tc>
      <w:sdt>
        <w:sdtPr>
          <w:alias w:val="Status"/>
          <w:tag w:val="ccRKShow_Status"/>
          <w:id w:val="1789383027"/>
          <w:lock w:val="contentLocked"/>
          <w:placeholder>
            <w:docPart w:val="B4FACF0384C24461BDB0B589DD9A2AAC"/>
          </w:placeholder>
          <w:text/>
        </w:sdtPr>
        <w:sdtEndPr/>
        <w:sdtContent>
          <w:tc>
            <w:tcPr>
              <w:tcW w:w="3170" w:type="dxa"/>
              <w:vAlign w:val="bottom"/>
            </w:tcPr>
            <w:p w:rsidR="00B85360" w:rsidRPr="007D73AB" w:rsidRDefault="00B85360" w:rsidP="00340DE0">
              <w:pPr>
                <w:pStyle w:val="Sidhuvud"/>
              </w:pPr>
              <w:r>
                <w:t xml:space="preserve"> </w:t>
              </w:r>
            </w:p>
          </w:tc>
        </w:sdtContent>
      </w:sdt>
      <w:tc>
        <w:tcPr>
          <w:tcW w:w="1134" w:type="dxa"/>
        </w:tcPr>
        <w:p w:rsidR="00B85360" w:rsidRDefault="00B85360" w:rsidP="005A703A">
          <w:pPr>
            <w:pStyle w:val="Sidhuvud"/>
          </w:pPr>
        </w:p>
      </w:tc>
    </w:tr>
    <w:tr w:rsidR="00B85360" w:rsidTr="00C93EBA">
      <w:trPr>
        <w:trHeight w:val="1928"/>
      </w:trPr>
      <w:tc>
        <w:tcPr>
          <w:tcW w:w="5534" w:type="dxa"/>
        </w:tcPr>
        <w:p w:rsidR="00B85360" w:rsidRPr="00EF0AEE" w:rsidRDefault="00B85360" w:rsidP="00340DE0">
          <w:pPr>
            <w:pStyle w:val="Sidhuvud"/>
          </w:pPr>
          <w:bookmarkStart w:id="0" w:name="Logo"/>
          <w:bookmarkEnd w:id="0"/>
          <w:r w:rsidRPr="00EF0AEE">
            <w:rPr>
              <w:noProof/>
              <w:lang w:eastAsia="sv-SE"/>
            </w:rPr>
            <w:drawing>
              <wp:inline distT="0" distB="0" distL="0" distR="0" wp14:anchorId="1D1560CC" wp14:editId="582F2C7A">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37364" cy="493777"/>
                        </a:xfrm>
                        <a:prstGeom prst="rect">
                          <a:avLst/>
                        </a:prstGeom>
                      </pic:spPr>
                    </pic:pic>
                  </a:graphicData>
                </a:graphic>
              </wp:inline>
            </w:drawing>
          </w:r>
        </w:p>
      </w:tc>
      <w:tc>
        <w:tcPr>
          <w:tcW w:w="3170" w:type="dxa"/>
        </w:tcPr>
        <w:p w:rsidR="00B85360" w:rsidRPr="00EF0AEE" w:rsidRDefault="00B85360" w:rsidP="00EE3C0F">
          <w:pPr>
            <w:pStyle w:val="Sidhuvud"/>
            <w:rPr>
              <w:b/>
            </w:rPr>
          </w:pPr>
        </w:p>
        <w:p w:rsidR="00B85360" w:rsidRPr="00EF0AEE" w:rsidRDefault="00B85360" w:rsidP="00EE3C0F">
          <w:pPr>
            <w:pStyle w:val="Sidhuvud"/>
          </w:pPr>
        </w:p>
        <w:p w:rsidR="00B85360" w:rsidRPr="00EF0AEE" w:rsidRDefault="00B85360" w:rsidP="00EE3C0F">
          <w:pPr>
            <w:pStyle w:val="Sidhuvud"/>
          </w:pPr>
        </w:p>
        <w:sdt>
          <w:sdtPr>
            <w:alias w:val="HeaderDate"/>
            <w:tag w:val="ccRKShow_HeaderDate"/>
            <w:id w:val="823010959"/>
            <w:placeholder>
              <w:docPart w:val="9A9A315B12DC4DF882B8F0FBFDF29433"/>
            </w:placeholder>
            <w:showingPlcHdr/>
            <w:dataBinding w:prefixMappings="xmlns:ns0='http://lp/documentinfo/RK' " w:xpath="/ns0:DocumentInfo[1]/ns0:BaseInfo[1]/ns0:HeaderDate[1]" w:storeItemID="{68B569D9-800E-4E82-B1C5-B9F5B83B8D6A}"/>
            <w:date w:fullDate="2017-03-31T00:00:00Z">
              <w:dateFormat w:val="yyyy-MM-dd"/>
              <w:lid w:val="sv-SE"/>
              <w:storeMappedDataAs w:val="dateTime"/>
              <w:calendar w:val="gregorian"/>
            </w:date>
          </w:sdtPr>
          <w:sdtEndPr/>
          <w:sdtContent>
            <w:p w:rsidR="00B85360" w:rsidRPr="00EF0AEE" w:rsidRDefault="005728E7" w:rsidP="00EE3C0F">
              <w:pPr>
                <w:pStyle w:val="Sidhuvud"/>
              </w:pPr>
              <w:r w:rsidRPr="00EF0AEE">
                <w:t xml:space="preserve"> </w:t>
              </w:r>
            </w:p>
          </w:sdtContent>
        </w:sdt>
        <w:sdt>
          <w:sdtPr>
            <w:alias w:val="Dnr"/>
            <w:tag w:val="ccRKShow_Dnr"/>
            <w:id w:val="-584148506"/>
            <w:placeholder>
              <w:docPart w:val="B17E0843736B4DA58CED78550E1C4BC7"/>
            </w:placeholder>
            <w:dataBinding w:prefixMappings="xmlns:ns0='http://lp/documentinfo/RK' " w:xpath="/ns0:DocumentInfo[1]/ns0:BaseInfo[1]/ns0:Dnr[1]" w:storeItemID="{68B569D9-800E-4E82-B1C5-B9F5B83B8D6A}"/>
            <w:text/>
          </w:sdtPr>
          <w:sdtEndPr/>
          <w:sdtContent>
            <w:p w:rsidR="00B85360" w:rsidRPr="00EF0AEE" w:rsidRDefault="002A48AD" w:rsidP="00EE3C0F">
              <w:pPr>
                <w:pStyle w:val="Sidhuvud"/>
              </w:pPr>
              <w:r w:rsidRPr="00EF0AEE">
                <w:t>Ku2017</w:t>
              </w:r>
              <w:r w:rsidR="0010512F">
                <w:t>/</w:t>
              </w:r>
              <w:r w:rsidR="00070EFA">
                <w:t>01303</w:t>
              </w:r>
              <w:proofErr w:type="gramStart"/>
              <w:r w:rsidRPr="00EF0AEE">
                <w:t>/</w:t>
              </w:r>
              <w:r w:rsidR="005728E7" w:rsidRPr="00EF0AEE">
                <w:t>/</w:t>
              </w:r>
              <w:proofErr w:type="gramEnd"/>
              <w:r w:rsidR="005728E7" w:rsidRPr="00EF0AEE">
                <w:t>D</w:t>
              </w:r>
            </w:p>
          </w:sdtContent>
        </w:sdt>
        <w:p w:rsidR="00B85360" w:rsidRPr="00EF0AEE" w:rsidRDefault="00B85360" w:rsidP="00EE3C0F">
          <w:pPr>
            <w:pStyle w:val="Sidhuvud"/>
          </w:pPr>
        </w:p>
      </w:tc>
      <w:tc>
        <w:tcPr>
          <w:tcW w:w="1134" w:type="dxa"/>
        </w:tcPr>
        <w:p w:rsidR="00B85360" w:rsidRPr="0094502D" w:rsidRDefault="00B85360" w:rsidP="0094502D">
          <w:pPr>
            <w:pStyle w:val="Sidhuvud"/>
          </w:pPr>
        </w:p>
      </w:tc>
    </w:tr>
    <w:tr w:rsidR="00B85360" w:rsidTr="00C93EBA">
      <w:trPr>
        <w:trHeight w:val="2268"/>
      </w:trPr>
      <w:sdt>
        <w:sdtPr>
          <w:rPr>
            <w:b/>
          </w:rPr>
          <w:alias w:val="SenderText"/>
          <w:tag w:val="ccRKShow_SenderText"/>
          <w:id w:val="1864632897"/>
          <w:placeholder>
            <w:docPart w:val="4C94273D9F064C7E98B4E9F684BEAC18"/>
          </w:placeholder>
        </w:sdtPr>
        <w:sdtEndPr>
          <w:rPr>
            <w:b w:val="0"/>
          </w:rPr>
        </w:sdtEndPr>
        <w:sdtContent>
          <w:tc>
            <w:tcPr>
              <w:tcW w:w="5534" w:type="dxa"/>
              <w:tcMar>
                <w:right w:w="1134" w:type="dxa"/>
              </w:tcMar>
            </w:tcPr>
            <w:p w:rsidR="00B85360" w:rsidRPr="00B85360" w:rsidRDefault="002A48AD" w:rsidP="00340DE0">
              <w:pPr>
                <w:pStyle w:val="Sidhuvud"/>
                <w:rPr>
                  <w:b/>
                </w:rPr>
              </w:pPr>
              <w:r>
                <w:rPr>
                  <w:b/>
                </w:rPr>
                <w:t>Kulturdepartementet</w:t>
              </w:r>
            </w:p>
            <w:p w:rsidR="006A1DEB" w:rsidRPr="00EF0AEE" w:rsidRDefault="00EF0AEE" w:rsidP="00EF0AEE">
              <w:pPr>
                <w:pStyle w:val="Brdtext"/>
                <w:rPr>
                  <w:i/>
                </w:rPr>
              </w:pPr>
              <w:r w:rsidRPr="00EF0AEE">
                <w:rPr>
                  <w:i/>
                </w:rPr>
                <w:t>Kultur- och demokratiministern</w:t>
              </w:r>
            </w:p>
            <w:p w:rsidR="006A1DEB" w:rsidRDefault="006A1DEB" w:rsidP="00340DE0">
              <w:pPr>
                <w:pStyle w:val="Sidhuvud"/>
              </w:pPr>
            </w:p>
            <w:p w:rsidR="00B85360" w:rsidRPr="00340DE0" w:rsidRDefault="00B85360" w:rsidP="006A1DEB">
              <w:pPr>
                <w:pStyle w:val="Sidhuvud"/>
              </w:pPr>
            </w:p>
          </w:tc>
        </w:sdtContent>
      </w:sdt>
      <w:sdt>
        <w:sdtPr>
          <w:rPr>
            <w:rFonts w:ascii="OrigGarmnd BT" w:eastAsia="Times New Roman" w:hAnsi="OrigGarmnd BT" w:cs="Times New Roman"/>
            <w:sz w:val="24"/>
            <w:szCs w:val="20"/>
          </w:rPr>
          <w:alias w:val="Recipient"/>
          <w:tag w:val="ccRKShow_Recipient"/>
          <w:id w:val="-1825270627"/>
          <w:placeholder>
            <w:docPart w:val="25A1EFF1D4E245BEACD3FF3D3472EAEF"/>
          </w:placeholder>
          <w:dataBinding w:prefixMappings="xmlns:ns0='http://lp/documentinfo/RK' " w:xpath="/ns0:DocumentInfo[1]/ns0:BaseInfo[1]/ns0:Recipient[1]" w:storeItemID="{68B569D9-800E-4E82-B1C5-B9F5B83B8D6A}"/>
          <w:text w:multiLine="1"/>
        </w:sdtPr>
        <w:sdtEndPr/>
        <w:sdtContent>
          <w:tc>
            <w:tcPr>
              <w:tcW w:w="3170" w:type="dxa"/>
            </w:tcPr>
            <w:p w:rsidR="00B85360" w:rsidRPr="006A1DEB" w:rsidRDefault="001237C1" w:rsidP="00033D1A">
              <w:pPr>
                <w:rPr>
                  <w:i/>
                </w:rPr>
              </w:pPr>
              <w:r>
                <w:rPr>
                  <w:rFonts w:ascii="OrigGarmnd BT" w:eastAsia="Times New Roman" w:hAnsi="OrigGarmnd BT" w:cs="Times New Roman"/>
                  <w:sz w:val="24"/>
                  <w:szCs w:val="20"/>
                </w:rPr>
                <w:t>Till riksdagen</w:t>
              </w:r>
              <w:r>
                <w:rPr>
                  <w:rFonts w:ascii="OrigGarmnd BT" w:eastAsia="Times New Roman" w:hAnsi="OrigGarmnd BT" w:cs="Times New Roman"/>
                  <w:sz w:val="24"/>
                  <w:szCs w:val="20"/>
                </w:rPr>
                <w:br/>
              </w:r>
              <w:r>
                <w:rPr>
                  <w:rFonts w:ascii="OrigGarmnd BT" w:eastAsia="Times New Roman" w:hAnsi="OrigGarmnd BT" w:cs="Times New Roman"/>
                  <w:sz w:val="24"/>
                  <w:szCs w:val="20"/>
                </w:rPr>
                <w:br/>
              </w:r>
            </w:p>
          </w:tc>
        </w:sdtContent>
      </w:sdt>
      <w:tc>
        <w:tcPr>
          <w:tcW w:w="1134" w:type="dxa"/>
        </w:tcPr>
        <w:p w:rsidR="00B85360" w:rsidRDefault="00B85360" w:rsidP="003E6020">
          <w:pPr>
            <w:pStyle w:val="Sidhuvud"/>
          </w:pPr>
        </w:p>
      </w:tc>
    </w:tr>
  </w:tbl>
  <w:p w:rsidR="008D4508" w:rsidRDefault="008D4508">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FDE271C"/>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2406651A"/>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D81895EA"/>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1DD24154"/>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
  </w:num>
  <w:num w:numId="39">
    <w:abstractNumId w:val="0"/>
  </w:num>
  <w:num w:numId="40">
    <w:abstractNumId w:val="5"/>
  </w:num>
  <w:num w:numId="41">
    <w:abstractNumId w:val="4"/>
  </w:num>
  <w:num w:numId="42">
    <w:abstractNumId w:val="24"/>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hideSpellingErrors/>
  <w:hideGrammaticalErrors/>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360"/>
    <w:rsid w:val="00000D6B"/>
    <w:rsid w:val="00004D5C"/>
    <w:rsid w:val="00005F68"/>
    <w:rsid w:val="00012B00"/>
    <w:rsid w:val="00014EF6"/>
    <w:rsid w:val="00017197"/>
    <w:rsid w:val="0001725B"/>
    <w:rsid w:val="000203B0"/>
    <w:rsid w:val="00023843"/>
    <w:rsid w:val="00025992"/>
    <w:rsid w:val="00026711"/>
    <w:rsid w:val="00033D1A"/>
    <w:rsid w:val="0003679E"/>
    <w:rsid w:val="00040195"/>
    <w:rsid w:val="00041EDC"/>
    <w:rsid w:val="00053CAA"/>
    <w:rsid w:val="00057EC7"/>
    <w:rsid w:val="00057FE0"/>
    <w:rsid w:val="00066BC9"/>
    <w:rsid w:val="0007033C"/>
    <w:rsid w:val="00070EFA"/>
    <w:rsid w:val="000757FC"/>
    <w:rsid w:val="000827F0"/>
    <w:rsid w:val="000862E0"/>
    <w:rsid w:val="000873C3"/>
    <w:rsid w:val="00090CCB"/>
    <w:rsid w:val="00093408"/>
    <w:rsid w:val="0009435C"/>
    <w:rsid w:val="000A0B9B"/>
    <w:rsid w:val="000C61D1"/>
    <w:rsid w:val="000D3F46"/>
    <w:rsid w:val="000D7B82"/>
    <w:rsid w:val="000E12D9"/>
    <w:rsid w:val="000F00B8"/>
    <w:rsid w:val="001004CD"/>
    <w:rsid w:val="0010512F"/>
    <w:rsid w:val="0011413E"/>
    <w:rsid w:val="00115B14"/>
    <w:rsid w:val="00121002"/>
    <w:rsid w:val="00121444"/>
    <w:rsid w:val="00121AC1"/>
    <w:rsid w:val="001237C1"/>
    <w:rsid w:val="00130EC3"/>
    <w:rsid w:val="001428E2"/>
    <w:rsid w:val="00143F21"/>
    <w:rsid w:val="001468F1"/>
    <w:rsid w:val="001668C8"/>
    <w:rsid w:val="00170CE4"/>
    <w:rsid w:val="001713CE"/>
    <w:rsid w:val="0017174B"/>
    <w:rsid w:val="0017300E"/>
    <w:rsid w:val="00173126"/>
    <w:rsid w:val="00173604"/>
    <w:rsid w:val="00192350"/>
    <w:rsid w:val="00192E34"/>
    <w:rsid w:val="00197A8A"/>
    <w:rsid w:val="001A1538"/>
    <w:rsid w:val="001A2A61"/>
    <w:rsid w:val="001B1D1F"/>
    <w:rsid w:val="001B3AD0"/>
    <w:rsid w:val="001C4980"/>
    <w:rsid w:val="001C5DC9"/>
    <w:rsid w:val="001C71A9"/>
    <w:rsid w:val="001D7B40"/>
    <w:rsid w:val="001E1A13"/>
    <w:rsid w:val="001F0629"/>
    <w:rsid w:val="001F0736"/>
    <w:rsid w:val="001F4302"/>
    <w:rsid w:val="001F525B"/>
    <w:rsid w:val="001F6BBE"/>
    <w:rsid w:val="00204079"/>
    <w:rsid w:val="002102FD"/>
    <w:rsid w:val="00211B4E"/>
    <w:rsid w:val="00213204"/>
    <w:rsid w:val="00213258"/>
    <w:rsid w:val="00222258"/>
    <w:rsid w:val="00222D95"/>
    <w:rsid w:val="00223AD6"/>
    <w:rsid w:val="0022666A"/>
    <w:rsid w:val="00233D52"/>
    <w:rsid w:val="00237147"/>
    <w:rsid w:val="00260D2D"/>
    <w:rsid w:val="00270EAF"/>
    <w:rsid w:val="00271D00"/>
    <w:rsid w:val="00275872"/>
    <w:rsid w:val="00276E74"/>
    <w:rsid w:val="00281106"/>
    <w:rsid w:val="00282D27"/>
    <w:rsid w:val="00292420"/>
    <w:rsid w:val="00296B7A"/>
    <w:rsid w:val="002A48AD"/>
    <w:rsid w:val="002A6820"/>
    <w:rsid w:val="002B369B"/>
    <w:rsid w:val="002C5B48"/>
    <w:rsid w:val="002D2647"/>
    <w:rsid w:val="002D4298"/>
    <w:rsid w:val="002D4829"/>
    <w:rsid w:val="002E4D3F"/>
    <w:rsid w:val="002F59E0"/>
    <w:rsid w:val="002F66A6"/>
    <w:rsid w:val="003050DB"/>
    <w:rsid w:val="00310561"/>
    <w:rsid w:val="00311D8C"/>
    <w:rsid w:val="003128E2"/>
    <w:rsid w:val="00321621"/>
    <w:rsid w:val="003240E1"/>
    <w:rsid w:val="00324EDD"/>
    <w:rsid w:val="00326C03"/>
    <w:rsid w:val="00327474"/>
    <w:rsid w:val="00332BBE"/>
    <w:rsid w:val="00340DE0"/>
    <w:rsid w:val="00341F47"/>
    <w:rsid w:val="00342327"/>
    <w:rsid w:val="0034612C"/>
    <w:rsid w:val="00347E11"/>
    <w:rsid w:val="00350696"/>
    <w:rsid w:val="00350C92"/>
    <w:rsid w:val="00365461"/>
    <w:rsid w:val="00370311"/>
    <w:rsid w:val="003779B8"/>
    <w:rsid w:val="00380663"/>
    <w:rsid w:val="00381626"/>
    <w:rsid w:val="003853E3"/>
    <w:rsid w:val="0038587E"/>
    <w:rsid w:val="00387E9B"/>
    <w:rsid w:val="00392D37"/>
    <w:rsid w:val="00392ED4"/>
    <w:rsid w:val="00394D4C"/>
    <w:rsid w:val="003A1315"/>
    <w:rsid w:val="003A2E73"/>
    <w:rsid w:val="003A5969"/>
    <w:rsid w:val="003A5C58"/>
    <w:rsid w:val="003B0C81"/>
    <w:rsid w:val="003C7BE0"/>
    <w:rsid w:val="003D0DD3"/>
    <w:rsid w:val="003D17EF"/>
    <w:rsid w:val="003D3535"/>
    <w:rsid w:val="003E2C05"/>
    <w:rsid w:val="003E6020"/>
    <w:rsid w:val="0041223B"/>
    <w:rsid w:val="00413A4E"/>
    <w:rsid w:val="00415163"/>
    <w:rsid w:val="004157BE"/>
    <w:rsid w:val="0042068E"/>
    <w:rsid w:val="00422030"/>
    <w:rsid w:val="00422A7F"/>
    <w:rsid w:val="00424BF8"/>
    <w:rsid w:val="004369BE"/>
    <w:rsid w:val="00441D70"/>
    <w:rsid w:val="00444B6C"/>
    <w:rsid w:val="00452594"/>
    <w:rsid w:val="00453FE3"/>
    <w:rsid w:val="0045607E"/>
    <w:rsid w:val="0046337E"/>
    <w:rsid w:val="004660C8"/>
    <w:rsid w:val="0047028E"/>
    <w:rsid w:val="00472EBA"/>
    <w:rsid w:val="00474676"/>
    <w:rsid w:val="0047511B"/>
    <w:rsid w:val="00480EC3"/>
    <w:rsid w:val="0048317E"/>
    <w:rsid w:val="00485601"/>
    <w:rsid w:val="004865B8"/>
    <w:rsid w:val="00486C0D"/>
    <w:rsid w:val="00491796"/>
    <w:rsid w:val="00491E3A"/>
    <w:rsid w:val="004A0039"/>
    <w:rsid w:val="004A0636"/>
    <w:rsid w:val="004A1C88"/>
    <w:rsid w:val="004A66B1"/>
    <w:rsid w:val="004B1E7B"/>
    <w:rsid w:val="004B35E7"/>
    <w:rsid w:val="004B63BF"/>
    <w:rsid w:val="004B66DA"/>
    <w:rsid w:val="004B7DFF"/>
    <w:rsid w:val="004C5686"/>
    <w:rsid w:val="004C70EE"/>
    <w:rsid w:val="004D0041"/>
    <w:rsid w:val="004D766C"/>
    <w:rsid w:val="004E1DE3"/>
    <w:rsid w:val="004E25CD"/>
    <w:rsid w:val="004E3EAA"/>
    <w:rsid w:val="004E6D22"/>
    <w:rsid w:val="004F0448"/>
    <w:rsid w:val="004F1EA0"/>
    <w:rsid w:val="004F6525"/>
    <w:rsid w:val="004F6A41"/>
    <w:rsid w:val="00504D7E"/>
    <w:rsid w:val="00505905"/>
    <w:rsid w:val="00511A1B"/>
    <w:rsid w:val="00511A68"/>
    <w:rsid w:val="00513E7D"/>
    <w:rsid w:val="0052127C"/>
    <w:rsid w:val="00525B09"/>
    <w:rsid w:val="00526987"/>
    <w:rsid w:val="005302E0"/>
    <w:rsid w:val="00535B1D"/>
    <w:rsid w:val="00542441"/>
    <w:rsid w:val="00544738"/>
    <w:rsid w:val="005456E4"/>
    <w:rsid w:val="00547B89"/>
    <w:rsid w:val="005606BC"/>
    <w:rsid w:val="00567799"/>
    <w:rsid w:val="00571A0B"/>
    <w:rsid w:val="005728E7"/>
    <w:rsid w:val="005747D0"/>
    <w:rsid w:val="005850D7"/>
    <w:rsid w:val="0058522F"/>
    <w:rsid w:val="00596E2B"/>
    <w:rsid w:val="005A2022"/>
    <w:rsid w:val="005A4293"/>
    <w:rsid w:val="005A5193"/>
    <w:rsid w:val="005B115A"/>
    <w:rsid w:val="005B20F6"/>
    <w:rsid w:val="005B537F"/>
    <w:rsid w:val="005C120D"/>
    <w:rsid w:val="005D07C2"/>
    <w:rsid w:val="005E2F29"/>
    <w:rsid w:val="005E4E79"/>
    <w:rsid w:val="005E5CE7"/>
    <w:rsid w:val="00605718"/>
    <w:rsid w:val="00605C66"/>
    <w:rsid w:val="006175D7"/>
    <w:rsid w:val="006208E5"/>
    <w:rsid w:val="00631F82"/>
    <w:rsid w:val="006361F1"/>
    <w:rsid w:val="00647FD7"/>
    <w:rsid w:val="00650080"/>
    <w:rsid w:val="00651F17"/>
    <w:rsid w:val="00654B4D"/>
    <w:rsid w:val="0065559D"/>
    <w:rsid w:val="00660D84"/>
    <w:rsid w:val="0066378C"/>
    <w:rsid w:val="00670A48"/>
    <w:rsid w:val="00671407"/>
    <w:rsid w:val="00672F6F"/>
    <w:rsid w:val="00674C8B"/>
    <w:rsid w:val="0069523C"/>
    <w:rsid w:val="006962CA"/>
    <w:rsid w:val="006A1573"/>
    <w:rsid w:val="006A1DEB"/>
    <w:rsid w:val="006A7583"/>
    <w:rsid w:val="006B267D"/>
    <w:rsid w:val="006B4A30"/>
    <w:rsid w:val="006B7569"/>
    <w:rsid w:val="006C28EE"/>
    <w:rsid w:val="006D2998"/>
    <w:rsid w:val="006D3188"/>
    <w:rsid w:val="006E08FC"/>
    <w:rsid w:val="006F2588"/>
    <w:rsid w:val="00710A6C"/>
    <w:rsid w:val="00710D98"/>
    <w:rsid w:val="00712266"/>
    <w:rsid w:val="00712593"/>
    <w:rsid w:val="00723868"/>
    <w:rsid w:val="00742213"/>
    <w:rsid w:val="00742AD8"/>
    <w:rsid w:val="00743E09"/>
    <w:rsid w:val="00745866"/>
    <w:rsid w:val="00750C93"/>
    <w:rsid w:val="0075347B"/>
    <w:rsid w:val="00754E24"/>
    <w:rsid w:val="00757B3B"/>
    <w:rsid w:val="00773075"/>
    <w:rsid w:val="00773F36"/>
    <w:rsid w:val="00776254"/>
    <w:rsid w:val="00777CFF"/>
    <w:rsid w:val="00782B3F"/>
    <w:rsid w:val="00782E3C"/>
    <w:rsid w:val="007955FC"/>
    <w:rsid w:val="0079641B"/>
    <w:rsid w:val="007A1856"/>
    <w:rsid w:val="007A1887"/>
    <w:rsid w:val="007A629C"/>
    <w:rsid w:val="007A6348"/>
    <w:rsid w:val="007C127E"/>
    <w:rsid w:val="007C44FF"/>
    <w:rsid w:val="007C7BDB"/>
    <w:rsid w:val="007D535E"/>
    <w:rsid w:val="007D73AB"/>
    <w:rsid w:val="007E2712"/>
    <w:rsid w:val="007E4A9C"/>
    <w:rsid w:val="007E5516"/>
    <w:rsid w:val="007E7EE2"/>
    <w:rsid w:val="007F06CA"/>
    <w:rsid w:val="007F29DD"/>
    <w:rsid w:val="007F3304"/>
    <w:rsid w:val="007F792A"/>
    <w:rsid w:val="0080228F"/>
    <w:rsid w:val="00804C1B"/>
    <w:rsid w:val="008178E6"/>
    <w:rsid w:val="0082249C"/>
    <w:rsid w:val="00830B7B"/>
    <w:rsid w:val="00833458"/>
    <w:rsid w:val="008349AA"/>
    <w:rsid w:val="008375D5"/>
    <w:rsid w:val="008431AF"/>
    <w:rsid w:val="008504F6"/>
    <w:rsid w:val="00863BB7"/>
    <w:rsid w:val="00875DDD"/>
    <w:rsid w:val="00877B47"/>
    <w:rsid w:val="00881BC6"/>
    <w:rsid w:val="008860CC"/>
    <w:rsid w:val="00891929"/>
    <w:rsid w:val="008923AB"/>
    <w:rsid w:val="00893029"/>
    <w:rsid w:val="0089514A"/>
    <w:rsid w:val="008A0A0D"/>
    <w:rsid w:val="008A4CEA"/>
    <w:rsid w:val="008A7506"/>
    <w:rsid w:val="008B0887"/>
    <w:rsid w:val="008B1603"/>
    <w:rsid w:val="008B76CF"/>
    <w:rsid w:val="008C4538"/>
    <w:rsid w:val="008C562B"/>
    <w:rsid w:val="008C7054"/>
    <w:rsid w:val="008D2D6B"/>
    <w:rsid w:val="008D3090"/>
    <w:rsid w:val="008D3A87"/>
    <w:rsid w:val="008D4306"/>
    <w:rsid w:val="008D4508"/>
    <w:rsid w:val="008D4DC4"/>
    <w:rsid w:val="008D7CAF"/>
    <w:rsid w:val="008E65A8"/>
    <w:rsid w:val="008E77D6"/>
    <w:rsid w:val="009036E7"/>
    <w:rsid w:val="0091053B"/>
    <w:rsid w:val="00912945"/>
    <w:rsid w:val="00916577"/>
    <w:rsid w:val="0093079D"/>
    <w:rsid w:val="00935814"/>
    <w:rsid w:val="0094078A"/>
    <w:rsid w:val="0094502D"/>
    <w:rsid w:val="00947013"/>
    <w:rsid w:val="009569B2"/>
    <w:rsid w:val="00957966"/>
    <w:rsid w:val="00960024"/>
    <w:rsid w:val="00984EA2"/>
    <w:rsid w:val="00986CC3"/>
    <w:rsid w:val="0099068E"/>
    <w:rsid w:val="009920AA"/>
    <w:rsid w:val="009A4D0A"/>
    <w:rsid w:val="009C2459"/>
    <w:rsid w:val="009C255A"/>
    <w:rsid w:val="009C2B46"/>
    <w:rsid w:val="009C369F"/>
    <w:rsid w:val="009C4448"/>
    <w:rsid w:val="009C610D"/>
    <w:rsid w:val="009D3498"/>
    <w:rsid w:val="009D4ABA"/>
    <w:rsid w:val="009D4E9F"/>
    <w:rsid w:val="009D5D40"/>
    <w:rsid w:val="009D6B1B"/>
    <w:rsid w:val="009E107B"/>
    <w:rsid w:val="009E18D6"/>
    <w:rsid w:val="009F4FDE"/>
    <w:rsid w:val="00A00D24"/>
    <w:rsid w:val="00A01F5C"/>
    <w:rsid w:val="00A2019A"/>
    <w:rsid w:val="00A3270B"/>
    <w:rsid w:val="00A379E4"/>
    <w:rsid w:val="00A42B66"/>
    <w:rsid w:val="00A43B02"/>
    <w:rsid w:val="00A45259"/>
    <w:rsid w:val="00A46B85"/>
    <w:rsid w:val="00A50585"/>
    <w:rsid w:val="00A506F1"/>
    <w:rsid w:val="00A5156E"/>
    <w:rsid w:val="00A53E57"/>
    <w:rsid w:val="00A548EA"/>
    <w:rsid w:val="00A56824"/>
    <w:rsid w:val="00A573B4"/>
    <w:rsid w:val="00A62EA5"/>
    <w:rsid w:val="00A65996"/>
    <w:rsid w:val="00A67276"/>
    <w:rsid w:val="00A67840"/>
    <w:rsid w:val="00A71A9E"/>
    <w:rsid w:val="00A7382D"/>
    <w:rsid w:val="00A743AC"/>
    <w:rsid w:val="00A8483F"/>
    <w:rsid w:val="00A84D5F"/>
    <w:rsid w:val="00A870B0"/>
    <w:rsid w:val="00A87A54"/>
    <w:rsid w:val="00AA1809"/>
    <w:rsid w:val="00AB5519"/>
    <w:rsid w:val="00AB6313"/>
    <w:rsid w:val="00AB71DD"/>
    <w:rsid w:val="00AC15C5"/>
    <w:rsid w:val="00AD0E75"/>
    <w:rsid w:val="00AE18A5"/>
    <w:rsid w:val="00AE4C81"/>
    <w:rsid w:val="00AF0BB7"/>
    <w:rsid w:val="00AF0BDE"/>
    <w:rsid w:val="00AF0EDE"/>
    <w:rsid w:val="00B0234E"/>
    <w:rsid w:val="00B06751"/>
    <w:rsid w:val="00B149E2"/>
    <w:rsid w:val="00B2169D"/>
    <w:rsid w:val="00B21CBB"/>
    <w:rsid w:val="00B263C0"/>
    <w:rsid w:val="00B316CA"/>
    <w:rsid w:val="00B34C55"/>
    <w:rsid w:val="00B3528F"/>
    <w:rsid w:val="00B357AB"/>
    <w:rsid w:val="00B41F72"/>
    <w:rsid w:val="00B42EAD"/>
    <w:rsid w:val="00B44E90"/>
    <w:rsid w:val="00B45324"/>
    <w:rsid w:val="00B47956"/>
    <w:rsid w:val="00B517E1"/>
    <w:rsid w:val="00B55E70"/>
    <w:rsid w:val="00B60238"/>
    <w:rsid w:val="00B64962"/>
    <w:rsid w:val="00B66AC0"/>
    <w:rsid w:val="00B71634"/>
    <w:rsid w:val="00B74B89"/>
    <w:rsid w:val="00B84409"/>
    <w:rsid w:val="00B85360"/>
    <w:rsid w:val="00BB5683"/>
    <w:rsid w:val="00BC1658"/>
    <w:rsid w:val="00BC17DF"/>
    <w:rsid w:val="00BC4752"/>
    <w:rsid w:val="00BD0826"/>
    <w:rsid w:val="00BD15AB"/>
    <w:rsid w:val="00BE3210"/>
    <w:rsid w:val="00BF4F06"/>
    <w:rsid w:val="00BF534E"/>
    <w:rsid w:val="00BF5717"/>
    <w:rsid w:val="00BF6E53"/>
    <w:rsid w:val="00C01945"/>
    <w:rsid w:val="00C1399F"/>
    <w:rsid w:val="00C141C6"/>
    <w:rsid w:val="00C2071A"/>
    <w:rsid w:val="00C20ACB"/>
    <w:rsid w:val="00C23703"/>
    <w:rsid w:val="00C26068"/>
    <w:rsid w:val="00C271A8"/>
    <w:rsid w:val="00C33707"/>
    <w:rsid w:val="00C36E3A"/>
    <w:rsid w:val="00C37A77"/>
    <w:rsid w:val="00C41141"/>
    <w:rsid w:val="00C461E6"/>
    <w:rsid w:val="00C508BE"/>
    <w:rsid w:val="00C51F15"/>
    <w:rsid w:val="00C63EC4"/>
    <w:rsid w:val="00C7170B"/>
    <w:rsid w:val="00C84462"/>
    <w:rsid w:val="00C9061B"/>
    <w:rsid w:val="00C93EBA"/>
    <w:rsid w:val="00CA7FF5"/>
    <w:rsid w:val="00CB0044"/>
    <w:rsid w:val="00CB07E5"/>
    <w:rsid w:val="00CB1E7C"/>
    <w:rsid w:val="00CB2EA1"/>
    <w:rsid w:val="00CB2F84"/>
    <w:rsid w:val="00CB3991"/>
    <w:rsid w:val="00CB43F1"/>
    <w:rsid w:val="00CB6A8A"/>
    <w:rsid w:val="00CB6EDE"/>
    <w:rsid w:val="00CC41BA"/>
    <w:rsid w:val="00CD1C6C"/>
    <w:rsid w:val="00CD6169"/>
    <w:rsid w:val="00CD6D76"/>
    <w:rsid w:val="00CE20BC"/>
    <w:rsid w:val="00CE21CB"/>
    <w:rsid w:val="00CF1FD8"/>
    <w:rsid w:val="00CF4FDC"/>
    <w:rsid w:val="00D021D2"/>
    <w:rsid w:val="00D043FD"/>
    <w:rsid w:val="00D061BB"/>
    <w:rsid w:val="00D07BE1"/>
    <w:rsid w:val="00D116C0"/>
    <w:rsid w:val="00D13433"/>
    <w:rsid w:val="00D13D8A"/>
    <w:rsid w:val="00D279D8"/>
    <w:rsid w:val="00D27C8E"/>
    <w:rsid w:val="00D4141B"/>
    <w:rsid w:val="00D4145D"/>
    <w:rsid w:val="00D5467F"/>
    <w:rsid w:val="00D55837"/>
    <w:rsid w:val="00D60F51"/>
    <w:rsid w:val="00D6730A"/>
    <w:rsid w:val="00D674A6"/>
    <w:rsid w:val="00D74B7C"/>
    <w:rsid w:val="00D76068"/>
    <w:rsid w:val="00D76B01"/>
    <w:rsid w:val="00D804A2"/>
    <w:rsid w:val="00D84704"/>
    <w:rsid w:val="00D95424"/>
    <w:rsid w:val="00DA5C0D"/>
    <w:rsid w:val="00DB4FCC"/>
    <w:rsid w:val="00DB714B"/>
    <w:rsid w:val="00DC4E4A"/>
    <w:rsid w:val="00DD0722"/>
    <w:rsid w:val="00DD212F"/>
    <w:rsid w:val="00DD7B55"/>
    <w:rsid w:val="00DF5BFB"/>
    <w:rsid w:val="00E022DA"/>
    <w:rsid w:val="00E03BCB"/>
    <w:rsid w:val="00E05322"/>
    <w:rsid w:val="00E07EBD"/>
    <w:rsid w:val="00E124DC"/>
    <w:rsid w:val="00E32CB5"/>
    <w:rsid w:val="00E406DF"/>
    <w:rsid w:val="00E4256D"/>
    <w:rsid w:val="00E469E4"/>
    <w:rsid w:val="00E475C3"/>
    <w:rsid w:val="00E509B0"/>
    <w:rsid w:val="00E54246"/>
    <w:rsid w:val="00E55D8E"/>
    <w:rsid w:val="00E63225"/>
    <w:rsid w:val="00E843F7"/>
    <w:rsid w:val="00EA1688"/>
    <w:rsid w:val="00EA4C83"/>
    <w:rsid w:val="00EB2072"/>
    <w:rsid w:val="00EC1DA0"/>
    <w:rsid w:val="00EC329B"/>
    <w:rsid w:val="00EC73EB"/>
    <w:rsid w:val="00ED592E"/>
    <w:rsid w:val="00ED6ABD"/>
    <w:rsid w:val="00ED72E1"/>
    <w:rsid w:val="00EE3C0F"/>
    <w:rsid w:val="00EE6810"/>
    <w:rsid w:val="00EF0AEE"/>
    <w:rsid w:val="00EF2A7F"/>
    <w:rsid w:val="00EF4803"/>
    <w:rsid w:val="00EF5127"/>
    <w:rsid w:val="00F03EAC"/>
    <w:rsid w:val="00F04B7C"/>
    <w:rsid w:val="00F14024"/>
    <w:rsid w:val="00F25761"/>
    <w:rsid w:val="00F259D7"/>
    <w:rsid w:val="00F32D05"/>
    <w:rsid w:val="00F35263"/>
    <w:rsid w:val="00F403BF"/>
    <w:rsid w:val="00F4342F"/>
    <w:rsid w:val="00F45227"/>
    <w:rsid w:val="00F5045C"/>
    <w:rsid w:val="00F53AEA"/>
    <w:rsid w:val="00F55FC9"/>
    <w:rsid w:val="00F5663B"/>
    <w:rsid w:val="00F60C1F"/>
    <w:rsid w:val="00F6392C"/>
    <w:rsid w:val="00F64256"/>
    <w:rsid w:val="00F66093"/>
    <w:rsid w:val="00F70848"/>
    <w:rsid w:val="00F829C7"/>
    <w:rsid w:val="00F834AA"/>
    <w:rsid w:val="00F8406D"/>
    <w:rsid w:val="00F848D6"/>
    <w:rsid w:val="00F943C8"/>
    <w:rsid w:val="00F96B28"/>
    <w:rsid w:val="00FA41B4"/>
    <w:rsid w:val="00FA5DDD"/>
    <w:rsid w:val="00FA7644"/>
    <w:rsid w:val="00FD0B7B"/>
    <w:rsid w:val="00FE1DCC"/>
    <w:rsid w:val="00FF05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0D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6" w:unhideWhenUsed="0"/>
    <w:lsdException w:name="List Number" w:semiHidden="0" w:uiPriority="6" w:unhideWhenUsed="0"/>
    <w:lsdException w:name="List Bullet 2" w:semiHidden="0" w:uiPriority="6" w:unhideWhenUsed="0"/>
    <w:lsdException w:name="List Bullet 3" w:semiHidden="0" w:uiPriority="6" w:unhideWhenUsed="0"/>
    <w:lsdException w:name="List Number 2" w:semiHidden="0" w:uiPriority="6" w:unhideWhenUsed="0"/>
    <w:lsdException w:name="List Number 3" w:semiHidden="0" w:uiPriority="6" w:unhideWhenUsed="0"/>
    <w:lsdException w:name="Title" w:semiHidden="0" w:uiPriority="1"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605C66"/>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B85360"/>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Rubrik7">
    <w:name w:val="heading 7"/>
    <w:basedOn w:val="Normal"/>
    <w:next w:val="Normal"/>
    <w:link w:val="Rubrik7Char"/>
    <w:uiPriority w:val="9"/>
    <w:semiHidden/>
    <w:qFormat/>
    <w:rsid w:val="00B8536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B8536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B8536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605C66"/>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022DA"/>
    <w:rPr>
      <w:rFonts w:asciiTheme="majorHAnsi" w:hAnsiTheme="majorHAnsi"/>
      <w:sz w:val="19"/>
    </w:rPr>
  </w:style>
  <w:style w:type="paragraph" w:styleId="Sidfot">
    <w:name w:val="footer"/>
    <w:basedOn w:val="Normal"/>
    <w:link w:val="SidfotChar"/>
    <w:uiPriority w:val="99"/>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unhideWhenUsed/>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5C120D"/>
    <w:pPr>
      <w:pBdr>
        <w:top w:val="single" w:sz="4" w:space="1" w:color="auto"/>
        <w:left w:val="single" w:sz="4" w:space="4" w:color="auto"/>
        <w:bottom w:val="single" w:sz="4" w:space="1" w:color="auto"/>
        <w:right w:val="single" w:sz="4" w:space="4" w:color="auto"/>
      </w:pBdr>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Ballongtext">
    <w:name w:val="Balloon Text"/>
    <w:basedOn w:val="Normal"/>
    <w:link w:val="BallongtextChar"/>
    <w:uiPriority w:val="99"/>
    <w:semiHidden/>
    <w:unhideWhenUsed/>
    <w:rsid w:val="00B8536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85360"/>
    <w:rPr>
      <w:rFonts w:ascii="Tahoma" w:hAnsi="Tahoma" w:cs="Tahoma"/>
      <w:sz w:val="16"/>
      <w:szCs w:val="16"/>
    </w:rPr>
  </w:style>
  <w:style w:type="paragraph" w:styleId="Adress-brev">
    <w:name w:val="envelope address"/>
    <w:basedOn w:val="Normal"/>
    <w:uiPriority w:val="99"/>
    <w:semiHidden/>
    <w:unhideWhenUsed/>
    <w:rsid w:val="00B85360"/>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B85360"/>
    <w:pPr>
      <w:spacing w:after="0" w:line="240" w:lineRule="auto"/>
    </w:pPr>
  </w:style>
  <w:style w:type="character" w:customStyle="1" w:styleId="AnteckningsrubrikChar">
    <w:name w:val="Anteckningsrubrik Char"/>
    <w:basedOn w:val="Standardstycketeckensnitt"/>
    <w:link w:val="Anteckningsrubrik"/>
    <w:uiPriority w:val="99"/>
    <w:semiHidden/>
    <w:rsid w:val="00B85360"/>
  </w:style>
  <w:style w:type="paragraph" w:styleId="Avslutandetext">
    <w:name w:val="Closing"/>
    <w:basedOn w:val="Normal"/>
    <w:link w:val="AvslutandetextChar"/>
    <w:uiPriority w:val="99"/>
    <w:semiHidden/>
    <w:unhideWhenUsed/>
    <w:rsid w:val="00B85360"/>
    <w:pPr>
      <w:spacing w:after="0" w:line="240" w:lineRule="auto"/>
      <w:ind w:left="4252"/>
    </w:pPr>
  </w:style>
  <w:style w:type="character" w:customStyle="1" w:styleId="AvslutandetextChar">
    <w:name w:val="Avslutande text Char"/>
    <w:basedOn w:val="Standardstycketeckensnitt"/>
    <w:link w:val="Avslutandetext"/>
    <w:uiPriority w:val="99"/>
    <w:semiHidden/>
    <w:rsid w:val="00B85360"/>
  </w:style>
  <w:style w:type="paragraph" w:styleId="Avsndaradress-brev">
    <w:name w:val="envelope return"/>
    <w:basedOn w:val="Normal"/>
    <w:uiPriority w:val="99"/>
    <w:semiHidden/>
    <w:unhideWhenUsed/>
    <w:rsid w:val="00B85360"/>
    <w:pPr>
      <w:spacing w:after="0" w:line="240" w:lineRule="auto"/>
    </w:pPr>
    <w:rPr>
      <w:rFonts w:asciiTheme="majorHAnsi" w:eastAsiaTheme="majorEastAsia" w:hAnsiTheme="majorHAnsi" w:cstheme="majorBidi"/>
      <w:sz w:val="20"/>
      <w:szCs w:val="20"/>
    </w:rPr>
  </w:style>
  <w:style w:type="paragraph" w:styleId="Brdtext2">
    <w:name w:val="Body Text 2"/>
    <w:basedOn w:val="Normal"/>
    <w:link w:val="Brdtext2Char"/>
    <w:uiPriority w:val="99"/>
    <w:semiHidden/>
    <w:unhideWhenUsed/>
    <w:rsid w:val="00B85360"/>
    <w:pPr>
      <w:spacing w:after="120" w:line="480" w:lineRule="auto"/>
    </w:pPr>
  </w:style>
  <w:style w:type="character" w:customStyle="1" w:styleId="Brdtext2Char">
    <w:name w:val="Brödtext 2 Char"/>
    <w:basedOn w:val="Standardstycketeckensnitt"/>
    <w:link w:val="Brdtext2"/>
    <w:uiPriority w:val="99"/>
    <w:semiHidden/>
    <w:rsid w:val="00B85360"/>
  </w:style>
  <w:style w:type="paragraph" w:styleId="Brdtext3">
    <w:name w:val="Body Text 3"/>
    <w:basedOn w:val="Normal"/>
    <w:link w:val="Brdtext3Char"/>
    <w:uiPriority w:val="99"/>
    <w:semiHidden/>
    <w:unhideWhenUsed/>
    <w:rsid w:val="00B85360"/>
    <w:pPr>
      <w:spacing w:after="120"/>
    </w:pPr>
    <w:rPr>
      <w:sz w:val="16"/>
      <w:szCs w:val="16"/>
    </w:rPr>
  </w:style>
  <w:style w:type="character" w:customStyle="1" w:styleId="Brdtext3Char">
    <w:name w:val="Brödtext 3 Char"/>
    <w:basedOn w:val="Standardstycketeckensnitt"/>
    <w:link w:val="Brdtext3"/>
    <w:uiPriority w:val="99"/>
    <w:semiHidden/>
    <w:rsid w:val="00B85360"/>
    <w:rPr>
      <w:sz w:val="16"/>
      <w:szCs w:val="16"/>
    </w:rPr>
  </w:style>
  <w:style w:type="paragraph" w:styleId="Brdtextmedfrstaindrag">
    <w:name w:val="Body Text First Indent"/>
    <w:basedOn w:val="Brdtext"/>
    <w:link w:val="BrdtextmedfrstaindragChar"/>
    <w:uiPriority w:val="99"/>
    <w:semiHidden/>
    <w:unhideWhenUsed/>
    <w:rsid w:val="00B85360"/>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B85360"/>
  </w:style>
  <w:style w:type="paragraph" w:styleId="Brdtextmedfrstaindrag2">
    <w:name w:val="Body Text First Indent 2"/>
    <w:basedOn w:val="Brdtextmedindrag"/>
    <w:link w:val="Brdtextmedfrstaindrag2Char"/>
    <w:uiPriority w:val="99"/>
    <w:semiHidden/>
    <w:unhideWhenUsed/>
    <w:rsid w:val="00B85360"/>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B85360"/>
  </w:style>
  <w:style w:type="paragraph" w:styleId="Brdtextmedindrag2">
    <w:name w:val="Body Text Indent 2"/>
    <w:basedOn w:val="Normal"/>
    <w:link w:val="Brdtextmedindrag2Char"/>
    <w:uiPriority w:val="99"/>
    <w:semiHidden/>
    <w:unhideWhenUsed/>
    <w:rsid w:val="00B85360"/>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B85360"/>
  </w:style>
  <w:style w:type="paragraph" w:styleId="Brdtextmedindrag3">
    <w:name w:val="Body Text Indent 3"/>
    <w:basedOn w:val="Normal"/>
    <w:link w:val="Brdtextmedindrag3Char"/>
    <w:uiPriority w:val="99"/>
    <w:semiHidden/>
    <w:unhideWhenUsed/>
    <w:rsid w:val="00B85360"/>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B85360"/>
    <w:rPr>
      <w:sz w:val="16"/>
      <w:szCs w:val="16"/>
    </w:rPr>
  </w:style>
  <w:style w:type="paragraph" w:styleId="Citat">
    <w:name w:val="Quote"/>
    <w:basedOn w:val="Normal"/>
    <w:next w:val="Normal"/>
    <w:link w:val="CitatChar"/>
    <w:uiPriority w:val="29"/>
    <w:qFormat/>
    <w:rsid w:val="00B85360"/>
    <w:rPr>
      <w:i/>
      <w:iCs/>
      <w:color w:val="000000" w:themeColor="text1"/>
    </w:rPr>
  </w:style>
  <w:style w:type="character" w:customStyle="1" w:styleId="CitatChar">
    <w:name w:val="Citat Char"/>
    <w:basedOn w:val="Standardstycketeckensnitt"/>
    <w:link w:val="Citat"/>
    <w:uiPriority w:val="29"/>
    <w:rsid w:val="00B85360"/>
    <w:rPr>
      <w:i/>
      <w:iCs/>
      <w:color w:val="000000" w:themeColor="text1"/>
    </w:rPr>
  </w:style>
  <w:style w:type="paragraph" w:styleId="Citatfrteckning">
    <w:name w:val="table of authorities"/>
    <w:basedOn w:val="Normal"/>
    <w:next w:val="Normal"/>
    <w:uiPriority w:val="99"/>
    <w:semiHidden/>
    <w:unhideWhenUsed/>
    <w:rsid w:val="00B85360"/>
    <w:pPr>
      <w:spacing w:after="0"/>
      <w:ind w:left="250" w:hanging="250"/>
    </w:pPr>
  </w:style>
  <w:style w:type="paragraph" w:styleId="Citatfrteckningsrubrik">
    <w:name w:val="toa heading"/>
    <w:basedOn w:val="Normal"/>
    <w:next w:val="Normal"/>
    <w:uiPriority w:val="99"/>
    <w:semiHidden/>
    <w:unhideWhenUsed/>
    <w:rsid w:val="00B85360"/>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B85360"/>
  </w:style>
  <w:style w:type="character" w:customStyle="1" w:styleId="DatumChar">
    <w:name w:val="Datum Char"/>
    <w:basedOn w:val="Standardstycketeckensnitt"/>
    <w:link w:val="Datum"/>
    <w:uiPriority w:val="99"/>
    <w:semiHidden/>
    <w:rsid w:val="00B85360"/>
  </w:style>
  <w:style w:type="paragraph" w:styleId="Dokumentversikt">
    <w:name w:val="Document Map"/>
    <w:basedOn w:val="Normal"/>
    <w:link w:val="DokumentversiktChar"/>
    <w:uiPriority w:val="99"/>
    <w:semiHidden/>
    <w:unhideWhenUsed/>
    <w:rsid w:val="00B85360"/>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B85360"/>
    <w:rPr>
      <w:rFonts w:ascii="Tahoma" w:hAnsi="Tahoma" w:cs="Tahoma"/>
      <w:sz w:val="16"/>
      <w:szCs w:val="16"/>
    </w:rPr>
  </w:style>
  <w:style w:type="paragraph" w:styleId="E-postsignatur">
    <w:name w:val="E-mail Signature"/>
    <w:basedOn w:val="Normal"/>
    <w:link w:val="E-postsignaturChar"/>
    <w:uiPriority w:val="99"/>
    <w:semiHidden/>
    <w:unhideWhenUsed/>
    <w:rsid w:val="00B85360"/>
    <w:pPr>
      <w:spacing w:after="0" w:line="240" w:lineRule="auto"/>
    </w:pPr>
  </w:style>
  <w:style w:type="character" w:customStyle="1" w:styleId="E-postsignaturChar">
    <w:name w:val="E-postsignatur Char"/>
    <w:basedOn w:val="Standardstycketeckensnitt"/>
    <w:link w:val="E-postsignatur"/>
    <w:uiPriority w:val="99"/>
    <w:semiHidden/>
    <w:rsid w:val="00B85360"/>
  </w:style>
  <w:style w:type="paragraph" w:styleId="Figurfrteckning">
    <w:name w:val="table of figures"/>
    <w:basedOn w:val="Normal"/>
    <w:next w:val="Normal"/>
    <w:uiPriority w:val="99"/>
    <w:semiHidden/>
    <w:unhideWhenUsed/>
    <w:rsid w:val="00B85360"/>
    <w:pPr>
      <w:spacing w:after="0"/>
    </w:pPr>
  </w:style>
  <w:style w:type="paragraph" w:styleId="HTML-adress">
    <w:name w:val="HTML Address"/>
    <w:basedOn w:val="Normal"/>
    <w:link w:val="HTML-adressChar"/>
    <w:uiPriority w:val="99"/>
    <w:semiHidden/>
    <w:unhideWhenUsed/>
    <w:rsid w:val="00B85360"/>
    <w:pPr>
      <w:spacing w:after="0" w:line="240" w:lineRule="auto"/>
    </w:pPr>
    <w:rPr>
      <w:i/>
      <w:iCs/>
    </w:rPr>
  </w:style>
  <w:style w:type="character" w:customStyle="1" w:styleId="HTML-adressChar">
    <w:name w:val="HTML - adress Char"/>
    <w:basedOn w:val="Standardstycketeckensnitt"/>
    <w:link w:val="HTML-adress"/>
    <w:uiPriority w:val="99"/>
    <w:semiHidden/>
    <w:rsid w:val="00B85360"/>
    <w:rPr>
      <w:i/>
      <w:iCs/>
    </w:rPr>
  </w:style>
  <w:style w:type="paragraph" w:styleId="HTML-frformaterad">
    <w:name w:val="HTML Preformatted"/>
    <w:basedOn w:val="Normal"/>
    <w:link w:val="HTML-frformateradChar"/>
    <w:uiPriority w:val="99"/>
    <w:semiHidden/>
    <w:unhideWhenUsed/>
    <w:rsid w:val="00B85360"/>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B85360"/>
    <w:rPr>
      <w:rFonts w:ascii="Consolas" w:hAnsi="Consolas"/>
      <w:sz w:val="20"/>
      <w:szCs w:val="20"/>
    </w:rPr>
  </w:style>
  <w:style w:type="paragraph" w:styleId="Index1">
    <w:name w:val="index 1"/>
    <w:basedOn w:val="Normal"/>
    <w:next w:val="Normal"/>
    <w:autoRedefine/>
    <w:uiPriority w:val="99"/>
    <w:semiHidden/>
    <w:unhideWhenUsed/>
    <w:rsid w:val="00B85360"/>
    <w:pPr>
      <w:spacing w:after="0" w:line="240" w:lineRule="auto"/>
      <w:ind w:left="250" w:hanging="250"/>
    </w:pPr>
  </w:style>
  <w:style w:type="paragraph" w:styleId="Index2">
    <w:name w:val="index 2"/>
    <w:basedOn w:val="Normal"/>
    <w:next w:val="Normal"/>
    <w:autoRedefine/>
    <w:uiPriority w:val="99"/>
    <w:semiHidden/>
    <w:unhideWhenUsed/>
    <w:rsid w:val="00B85360"/>
    <w:pPr>
      <w:spacing w:after="0" w:line="240" w:lineRule="auto"/>
      <w:ind w:left="500" w:hanging="250"/>
    </w:pPr>
  </w:style>
  <w:style w:type="paragraph" w:styleId="Index3">
    <w:name w:val="index 3"/>
    <w:basedOn w:val="Normal"/>
    <w:next w:val="Normal"/>
    <w:autoRedefine/>
    <w:uiPriority w:val="99"/>
    <w:semiHidden/>
    <w:unhideWhenUsed/>
    <w:rsid w:val="00B85360"/>
    <w:pPr>
      <w:spacing w:after="0" w:line="240" w:lineRule="auto"/>
      <w:ind w:left="750" w:hanging="250"/>
    </w:pPr>
  </w:style>
  <w:style w:type="paragraph" w:styleId="Index4">
    <w:name w:val="index 4"/>
    <w:basedOn w:val="Normal"/>
    <w:next w:val="Normal"/>
    <w:autoRedefine/>
    <w:uiPriority w:val="99"/>
    <w:semiHidden/>
    <w:unhideWhenUsed/>
    <w:rsid w:val="00B85360"/>
    <w:pPr>
      <w:spacing w:after="0" w:line="240" w:lineRule="auto"/>
      <w:ind w:left="1000" w:hanging="250"/>
    </w:pPr>
  </w:style>
  <w:style w:type="paragraph" w:styleId="Index5">
    <w:name w:val="index 5"/>
    <w:basedOn w:val="Normal"/>
    <w:next w:val="Normal"/>
    <w:autoRedefine/>
    <w:uiPriority w:val="99"/>
    <w:semiHidden/>
    <w:unhideWhenUsed/>
    <w:rsid w:val="00B85360"/>
    <w:pPr>
      <w:spacing w:after="0" w:line="240" w:lineRule="auto"/>
      <w:ind w:left="1250" w:hanging="250"/>
    </w:pPr>
  </w:style>
  <w:style w:type="paragraph" w:styleId="Index6">
    <w:name w:val="index 6"/>
    <w:basedOn w:val="Normal"/>
    <w:next w:val="Normal"/>
    <w:autoRedefine/>
    <w:uiPriority w:val="99"/>
    <w:semiHidden/>
    <w:unhideWhenUsed/>
    <w:rsid w:val="00B85360"/>
    <w:pPr>
      <w:spacing w:after="0" w:line="240" w:lineRule="auto"/>
      <w:ind w:left="1500" w:hanging="250"/>
    </w:pPr>
  </w:style>
  <w:style w:type="paragraph" w:styleId="Index7">
    <w:name w:val="index 7"/>
    <w:basedOn w:val="Normal"/>
    <w:next w:val="Normal"/>
    <w:autoRedefine/>
    <w:uiPriority w:val="99"/>
    <w:semiHidden/>
    <w:unhideWhenUsed/>
    <w:rsid w:val="00B85360"/>
    <w:pPr>
      <w:spacing w:after="0" w:line="240" w:lineRule="auto"/>
      <w:ind w:left="1750" w:hanging="250"/>
    </w:pPr>
  </w:style>
  <w:style w:type="paragraph" w:styleId="Index8">
    <w:name w:val="index 8"/>
    <w:basedOn w:val="Normal"/>
    <w:next w:val="Normal"/>
    <w:autoRedefine/>
    <w:uiPriority w:val="99"/>
    <w:semiHidden/>
    <w:unhideWhenUsed/>
    <w:rsid w:val="00B85360"/>
    <w:pPr>
      <w:spacing w:after="0" w:line="240" w:lineRule="auto"/>
      <w:ind w:left="2000" w:hanging="250"/>
    </w:pPr>
  </w:style>
  <w:style w:type="paragraph" w:styleId="Index9">
    <w:name w:val="index 9"/>
    <w:basedOn w:val="Normal"/>
    <w:next w:val="Normal"/>
    <w:autoRedefine/>
    <w:uiPriority w:val="99"/>
    <w:semiHidden/>
    <w:unhideWhenUsed/>
    <w:rsid w:val="00B85360"/>
    <w:pPr>
      <w:spacing w:after="0" w:line="240" w:lineRule="auto"/>
      <w:ind w:left="2250" w:hanging="250"/>
    </w:pPr>
  </w:style>
  <w:style w:type="paragraph" w:styleId="Indexrubrik">
    <w:name w:val="index heading"/>
    <w:basedOn w:val="Normal"/>
    <w:next w:val="Index1"/>
    <w:uiPriority w:val="99"/>
    <w:semiHidden/>
    <w:unhideWhenUsed/>
    <w:rsid w:val="00B85360"/>
    <w:rPr>
      <w:rFonts w:asciiTheme="majorHAnsi" w:eastAsiaTheme="majorEastAsia" w:hAnsiTheme="majorHAnsi" w:cstheme="majorBidi"/>
      <w:b/>
      <w:bCs/>
    </w:rPr>
  </w:style>
  <w:style w:type="paragraph" w:styleId="Indragetstycke">
    <w:name w:val="Block Text"/>
    <w:basedOn w:val="Normal"/>
    <w:uiPriority w:val="99"/>
    <w:semiHidden/>
    <w:unhideWhenUsed/>
    <w:rsid w:val="00B85360"/>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B85360"/>
    <w:pPr>
      <w:spacing w:after="0" w:line="240" w:lineRule="auto"/>
    </w:pPr>
  </w:style>
  <w:style w:type="paragraph" w:styleId="Inledning">
    <w:name w:val="Salutation"/>
    <w:basedOn w:val="Normal"/>
    <w:next w:val="Normal"/>
    <w:link w:val="InledningChar"/>
    <w:uiPriority w:val="99"/>
    <w:semiHidden/>
    <w:unhideWhenUsed/>
    <w:rsid w:val="00B85360"/>
  </w:style>
  <w:style w:type="character" w:customStyle="1" w:styleId="InledningChar">
    <w:name w:val="Inledning Char"/>
    <w:basedOn w:val="Standardstycketeckensnitt"/>
    <w:link w:val="Inledning"/>
    <w:uiPriority w:val="99"/>
    <w:semiHidden/>
    <w:rsid w:val="00B85360"/>
  </w:style>
  <w:style w:type="paragraph" w:styleId="Innehll4">
    <w:name w:val="toc 4"/>
    <w:basedOn w:val="Normal"/>
    <w:next w:val="Normal"/>
    <w:autoRedefine/>
    <w:uiPriority w:val="39"/>
    <w:semiHidden/>
    <w:unhideWhenUsed/>
    <w:rsid w:val="00B85360"/>
    <w:pPr>
      <w:spacing w:after="100"/>
      <w:ind w:left="750"/>
    </w:pPr>
  </w:style>
  <w:style w:type="paragraph" w:styleId="Innehll5">
    <w:name w:val="toc 5"/>
    <w:basedOn w:val="Normal"/>
    <w:next w:val="Normal"/>
    <w:autoRedefine/>
    <w:uiPriority w:val="39"/>
    <w:semiHidden/>
    <w:unhideWhenUsed/>
    <w:rsid w:val="00B85360"/>
    <w:pPr>
      <w:spacing w:after="100"/>
      <w:ind w:left="1000"/>
    </w:pPr>
  </w:style>
  <w:style w:type="paragraph" w:styleId="Innehll6">
    <w:name w:val="toc 6"/>
    <w:basedOn w:val="Normal"/>
    <w:next w:val="Normal"/>
    <w:autoRedefine/>
    <w:uiPriority w:val="39"/>
    <w:semiHidden/>
    <w:unhideWhenUsed/>
    <w:rsid w:val="00B85360"/>
    <w:pPr>
      <w:spacing w:after="100"/>
      <w:ind w:left="1250"/>
    </w:pPr>
  </w:style>
  <w:style w:type="paragraph" w:styleId="Innehll7">
    <w:name w:val="toc 7"/>
    <w:basedOn w:val="Normal"/>
    <w:next w:val="Normal"/>
    <w:autoRedefine/>
    <w:uiPriority w:val="39"/>
    <w:semiHidden/>
    <w:unhideWhenUsed/>
    <w:rsid w:val="00B85360"/>
    <w:pPr>
      <w:spacing w:after="100"/>
      <w:ind w:left="1500"/>
    </w:pPr>
  </w:style>
  <w:style w:type="paragraph" w:styleId="Innehll8">
    <w:name w:val="toc 8"/>
    <w:basedOn w:val="Normal"/>
    <w:next w:val="Normal"/>
    <w:autoRedefine/>
    <w:uiPriority w:val="39"/>
    <w:semiHidden/>
    <w:unhideWhenUsed/>
    <w:rsid w:val="00B85360"/>
    <w:pPr>
      <w:spacing w:after="100"/>
      <w:ind w:left="1750"/>
    </w:pPr>
  </w:style>
  <w:style w:type="paragraph" w:styleId="Innehll9">
    <w:name w:val="toc 9"/>
    <w:basedOn w:val="Normal"/>
    <w:next w:val="Normal"/>
    <w:autoRedefine/>
    <w:uiPriority w:val="39"/>
    <w:semiHidden/>
    <w:unhideWhenUsed/>
    <w:rsid w:val="00B85360"/>
    <w:pPr>
      <w:spacing w:after="100"/>
      <w:ind w:left="2000"/>
    </w:pPr>
  </w:style>
  <w:style w:type="paragraph" w:styleId="Kommentarer">
    <w:name w:val="annotation text"/>
    <w:basedOn w:val="Normal"/>
    <w:link w:val="KommentarerChar"/>
    <w:uiPriority w:val="99"/>
    <w:semiHidden/>
    <w:unhideWhenUsed/>
    <w:rsid w:val="00B85360"/>
    <w:pPr>
      <w:spacing w:line="240" w:lineRule="auto"/>
    </w:pPr>
    <w:rPr>
      <w:sz w:val="20"/>
      <w:szCs w:val="20"/>
    </w:rPr>
  </w:style>
  <w:style w:type="character" w:customStyle="1" w:styleId="KommentarerChar">
    <w:name w:val="Kommentarer Char"/>
    <w:basedOn w:val="Standardstycketeckensnitt"/>
    <w:link w:val="Kommentarer"/>
    <w:uiPriority w:val="99"/>
    <w:semiHidden/>
    <w:rsid w:val="00B85360"/>
    <w:rPr>
      <w:sz w:val="20"/>
      <w:szCs w:val="20"/>
    </w:rPr>
  </w:style>
  <w:style w:type="paragraph" w:styleId="Kommentarsmne">
    <w:name w:val="annotation subject"/>
    <w:basedOn w:val="Kommentarer"/>
    <w:next w:val="Kommentarer"/>
    <w:link w:val="KommentarsmneChar"/>
    <w:uiPriority w:val="99"/>
    <w:semiHidden/>
    <w:unhideWhenUsed/>
    <w:rsid w:val="00B85360"/>
    <w:rPr>
      <w:b/>
      <w:bCs/>
    </w:rPr>
  </w:style>
  <w:style w:type="character" w:customStyle="1" w:styleId="KommentarsmneChar">
    <w:name w:val="Kommentarsämne Char"/>
    <w:basedOn w:val="KommentarerChar"/>
    <w:link w:val="Kommentarsmne"/>
    <w:uiPriority w:val="99"/>
    <w:semiHidden/>
    <w:rsid w:val="00B85360"/>
    <w:rPr>
      <w:b/>
      <w:bCs/>
      <w:sz w:val="20"/>
      <w:szCs w:val="20"/>
    </w:rPr>
  </w:style>
  <w:style w:type="paragraph" w:styleId="Lista">
    <w:name w:val="List"/>
    <w:basedOn w:val="Normal"/>
    <w:uiPriority w:val="99"/>
    <w:semiHidden/>
    <w:unhideWhenUsed/>
    <w:rsid w:val="00B85360"/>
    <w:pPr>
      <w:ind w:left="283" w:hanging="283"/>
      <w:contextualSpacing/>
    </w:pPr>
  </w:style>
  <w:style w:type="paragraph" w:styleId="Lista2">
    <w:name w:val="List 2"/>
    <w:basedOn w:val="Normal"/>
    <w:uiPriority w:val="99"/>
    <w:semiHidden/>
    <w:unhideWhenUsed/>
    <w:rsid w:val="00B85360"/>
    <w:pPr>
      <w:ind w:left="566" w:hanging="283"/>
      <w:contextualSpacing/>
    </w:pPr>
  </w:style>
  <w:style w:type="paragraph" w:styleId="Lista3">
    <w:name w:val="List 3"/>
    <w:basedOn w:val="Normal"/>
    <w:uiPriority w:val="99"/>
    <w:semiHidden/>
    <w:unhideWhenUsed/>
    <w:rsid w:val="00B85360"/>
    <w:pPr>
      <w:ind w:left="849" w:hanging="283"/>
      <w:contextualSpacing/>
    </w:pPr>
  </w:style>
  <w:style w:type="paragraph" w:styleId="Lista4">
    <w:name w:val="List 4"/>
    <w:basedOn w:val="Normal"/>
    <w:uiPriority w:val="99"/>
    <w:semiHidden/>
    <w:unhideWhenUsed/>
    <w:rsid w:val="00B85360"/>
    <w:pPr>
      <w:ind w:left="1132" w:hanging="283"/>
      <w:contextualSpacing/>
    </w:pPr>
  </w:style>
  <w:style w:type="paragraph" w:styleId="Lista5">
    <w:name w:val="List 5"/>
    <w:basedOn w:val="Normal"/>
    <w:uiPriority w:val="99"/>
    <w:semiHidden/>
    <w:unhideWhenUsed/>
    <w:rsid w:val="00B85360"/>
    <w:pPr>
      <w:ind w:left="1415" w:hanging="283"/>
      <w:contextualSpacing/>
    </w:pPr>
  </w:style>
  <w:style w:type="paragraph" w:styleId="Listafortstt">
    <w:name w:val="List Continue"/>
    <w:basedOn w:val="Normal"/>
    <w:uiPriority w:val="99"/>
    <w:semiHidden/>
    <w:unhideWhenUsed/>
    <w:rsid w:val="00B85360"/>
    <w:pPr>
      <w:spacing w:after="120"/>
      <w:ind w:left="283"/>
      <w:contextualSpacing/>
    </w:pPr>
  </w:style>
  <w:style w:type="paragraph" w:styleId="Listafortstt2">
    <w:name w:val="List Continue 2"/>
    <w:basedOn w:val="Normal"/>
    <w:uiPriority w:val="99"/>
    <w:semiHidden/>
    <w:unhideWhenUsed/>
    <w:rsid w:val="00B85360"/>
    <w:pPr>
      <w:spacing w:after="120"/>
      <w:ind w:left="566"/>
      <w:contextualSpacing/>
    </w:pPr>
  </w:style>
  <w:style w:type="paragraph" w:styleId="Listafortstt3">
    <w:name w:val="List Continue 3"/>
    <w:basedOn w:val="Normal"/>
    <w:uiPriority w:val="99"/>
    <w:semiHidden/>
    <w:unhideWhenUsed/>
    <w:rsid w:val="00B85360"/>
    <w:pPr>
      <w:spacing w:after="120"/>
      <w:ind w:left="849"/>
      <w:contextualSpacing/>
    </w:pPr>
  </w:style>
  <w:style w:type="paragraph" w:styleId="Listafortstt4">
    <w:name w:val="List Continue 4"/>
    <w:basedOn w:val="Normal"/>
    <w:uiPriority w:val="99"/>
    <w:semiHidden/>
    <w:unhideWhenUsed/>
    <w:rsid w:val="00B85360"/>
    <w:pPr>
      <w:spacing w:after="120"/>
      <w:ind w:left="1132"/>
      <w:contextualSpacing/>
    </w:pPr>
  </w:style>
  <w:style w:type="paragraph" w:styleId="Listafortstt5">
    <w:name w:val="List Continue 5"/>
    <w:basedOn w:val="Normal"/>
    <w:uiPriority w:val="99"/>
    <w:semiHidden/>
    <w:unhideWhenUsed/>
    <w:rsid w:val="00B85360"/>
    <w:pPr>
      <w:spacing w:after="120"/>
      <w:ind w:left="1415"/>
      <w:contextualSpacing/>
    </w:pPr>
  </w:style>
  <w:style w:type="paragraph" w:styleId="Liststycke">
    <w:name w:val="List Paragraph"/>
    <w:basedOn w:val="Normal"/>
    <w:uiPriority w:val="34"/>
    <w:qFormat/>
    <w:rsid w:val="00B85360"/>
    <w:pPr>
      <w:ind w:left="720"/>
      <w:contextualSpacing/>
    </w:pPr>
  </w:style>
  <w:style w:type="paragraph" w:styleId="Litteraturfrteckning">
    <w:name w:val="Bibliography"/>
    <w:basedOn w:val="Normal"/>
    <w:next w:val="Normal"/>
    <w:uiPriority w:val="37"/>
    <w:semiHidden/>
    <w:unhideWhenUsed/>
    <w:rsid w:val="00B85360"/>
  </w:style>
  <w:style w:type="paragraph" w:styleId="Makrotext">
    <w:name w:val="macro"/>
    <w:link w:val="MakrotextChar"/>
    <w:uiPriority w:val="99"/>
    <w:semiHidden/>
    <w:unhideWhenUsed/>
    <w:rsid w:val="00B8536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B85360"/>
    <w:rPr>
      <w:rFonts w:ascii="Consolas" w:hAnsi="Consolas"/>
      <w:sz w:val="20"/>
      <w:szCs w:val="20"/>
    </w:rPr>
  </w:style>
  <w:style w:type="paragraph" w:styleId="Meddelanderubrik">
    <w:name w:val="Message Header"/>
    <w:basedOn w:val="Normal"/>
    <w:link w:val="MeddelanderubrikChar"/>
    <w:uiPriority w:val="99"/>
    <w:semiHidden/>
    <w:unhideWhenUsed/>
    <w:rsid w:val="00B8536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B85360"/>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B85360"/>
    <w:rPr>
      <w:rFonts w:ascii="Times New Roman" w:hAnsi="Times New Roman" w:cs="Times New Roman"/>
      <w:sz w:val="24"/>
      <w:szCs w:val="24"/>
    </w:rPr>
  </w:style>
  <w:style w:type="paragraph" w:styleId="Normaltindrag">
    <w:name w:val="Normal Indent"/>
    <w:basedOn w:val="Normal"/>
    <w:uiPriority w:val="99"/>
    <w:semiHidden/>
    <w:unhideWhenUsed/>
    <w:rsid w:val="00B85360"/>
    <w:pPr>
      <w:ind w:left="1304"/>
    </w:pPr>
  </w:style>
  <w:style w:type="paragraph" w:styleId="Numreradlista4">
    <w:name w:val="List Number 4"/>
    <w:basedOn w:val="Normal"/>
    <w:uiPriority w:val="99"/>
    <w:semiHidden/>
    <w:unhideWhenUsed/>
    <w:rsid w:val="00B85360"/>
    <w:pPr>
      <w:numPr>
        <w:numId w:val="38"/>
      </w:numPr>
      <w:contextualSpacing/>
    </w:pPr>
  </w:style>
  <w:style w:type="paragraph" w:styleId="Numreradlista5">
    <w:name w:val="List Number 5"/>
    <w:basedOn w:val="Normal"/>
    <w:uiPriority w:val="99"/>
    <w:semiHidden/>
    <w:unhideWhenUsed/>
    <w:rsid w:val="00B85360"/>
    <w:pPr>
      <w:numPr>
        <w:numId w:val="39"/>
      </w:numPr>
      <w:contextualSpacing/>
    </w:pPr>
  </w:style>
  <w:style w:type="paragraph" w:styleId="Oformateradtext">
    <w:name w:val="Plain Text"/>
    <w:basedOn w:val="Normal"/>
    <w:link w:val="OformateradtextChar"/>
    <w:uiPriority w:val="99"/>
    <w:semiHidden/>
    <w:unhideWhenUsed/>
    <w:rsid w:val="00B85360"/>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B85360"/>
    <w:rPr>
      <w:rFonts w:ascii="Consolas" w:hAnsi="Consolas"/>
      <w:sz w:val="21"/>
      <w:szCs w:val="21"/>
    </w:rPr>
  </w:style>
  <w:style w:type="paragraph" w:styleId="Punktlista4">
    <w:name w:val="List Bullet 4"/>
    <w:basedOn w:val="Normal"/>
    <w:uiPriority w:val="99"/>
    <w:semiHidden/>
    <w:unhideWhenUsed/>
    <w:rsid w:val="00B85360"/>
    <w:pPr>
      <w:numPr>
        <w:numId w:val="40"/>
      </w:numPr>
      <w:contextualSpacing/>
    </w:pPr>
  </w:style>
  <w:style w:type="paragraph" w:styleId="Punktlista5">
    <w:name w:val="List Bullet 5"/>
    <w:basedOn w:val="Normal"/>
    <w:uiPriority w:val="99"/>
    <w:semiHidden/>
    <w:unhideWhenUsed/>
    <w:rsid w:val="00B85360"/>
    <w:pPr>
      <w:numPr>
        <w:numId w:val="41"/>
      </w:numPr>
      <w:contextualSpacing/>
    </w:pPr>
  </w:style>
  <w:style w:type="character" w:customStyle="1" w:styleId="Rubrik6Char">
    <w:name w:val="Rubrik 6 Char"/>
    <w:basedOn w:val="Standardstycketeckensnitt"/>
    <w:link w:val="Rubrik6"/>
    <w:uiPriority w:val="9"/>
    <w:semiHidden/>
    <w:rsid w:val="00B85360"/>
    <w:rPr>
      <w:rFonts w:asciiTheme="majorHAnsi" w:eastAsiaTheme="majorEastAsia" w:hAnsiTheme="majorHAnsi" w:cstheme="majorBidi"/>
      <w:i/>
      <w:iCs/>
      <w:color w:val="0D1727" w:themeColor="accent1" w:themeShade="7F"/>
    </w:rPr>
  </w:style>
  <w:style w:type="character" w:customStyle="1" w:styleId="Rubrik7Char">
    <w:name w:val="Rubrik 7 Char"/>
    <w:basedOn w:val="Standardstycketeckensnitt"/>
    <w:link w:val="Rubrik7"/>
    <w:uiPriority w:val="9"/>
    <w:semiHidden/>
    <w:rsid w:val="00B85360"/>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B85360"/>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B85360"/>
    <w:rPr>
      <w:rFonts w:asciiTheme="majorHAnsi" w:eastAsiaTheme="majorEastAsia" w:hAnsiTheme="majorHAnsi" w:cstheme="majorBidi"/>
      <w:i/>
      <w:iCs/>
      <w:color w:val="404040" w:themeColor="text1" w:themeTint="BF"/>
      <w:sz w:val="20"/>
      <w:szCs w:val="20"/>
    </w:rPr>
  </w:style>
  <w:style w:type="paragraph" w:styleId="Signatur">
    <w:name w:val="Signature"/>
    <w:basedOn w:val="Normal"/>
    <w:link w:val="SignaturChar"/>
    <w:uiPriority w:val="99"/>
    <w:semiHidden/>
    <w:unhideWhenUsed/>
    <w:rsid w:val="00B85360"/>
    <w:pPr>
      <w:spacing w:after="0" w:line="240" w:lineRule="auto"/>
      <w:ind w:left="4252"/>
    </w:pPr>
  </w:style>
  <w:style w:type="character" w:customStyle="1" w:styleId="SignaturChar">
    <w:name w:val="Signatur Char"/>
    <w:basedOn w:val="Standardstycketeckensnitt"/>
    <w:link w:val="Signatur"/>
    <w:uiPriority w:val="99"/>
    <w:semiHidden/>
    <w:rsid w:val="00B85360"/>
  </w:style>
  <w:style w:type="paragraph" w:styleId="Slutkommentar">
    <w:name w:val="endnote text"/>
    <w:basedOn w:val="Normal"/>
    <w:link w:val="SlutkommentarChar"/>
    <w:uiPriority w:val="99"/>
    <w:semiHidden/>
    <w:unhideWhenUsed/>
    <w:rsid w:val="00B85360"/>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B85360"/>
    <w:rPr>
      <w:sz w:val="20"/>
      <w:szCs w:val="20"/>
    </w:rPr>
  </w:style>
  <w:style w:type="paragraph" w:styleId="Starktcitat">
    <w:name w:val="Intense Quote"/>
    <w:basedOn w:val="Normal"/>
    <w:next w:val="Normal"/>
    <w:link w:val="StarktcitatChar"/>
    <w:uiPriority w:val="30"/>
    <w:qFormat/>
    <w:rsid w:val="00B85360"/>
    <w:pPr>
      <w:pBdr>
        <w:bottom w:val="single" w:sz="4" w:space="4" w:color="1A3050" w:themeColor="accent1"/>
      </w:pBdr>
      <w:spacing w:before="200"/>
      <w:ind w:left="936" w:right="936"/>
    </w:pPr>
    <w:rPr>
      <w:b/>
      <w:bCs/>
      <w:i/>
      <w:iCs/>
      <w:color w:val="1A3050" w:themeColor="accent1"/>
    </w:rPr>
  </w:style>
  <w:style w:type="character" w:customStyle="1" w:styleId="StarktcitatChar">
    <w:name w:val="Starkt citat Char"/>
    <w:basedOn w:val="Standardstycketeckensnitt"/>
    <w:link w:val="Starktcitat"/>
    <w:uiPriority w:val="30"/>
    <w:rsid w:val="00B85360"/>
    <w:rPr>
      <w:b/>
      <w:bCs/>
      <w:i/>
      <w:iCs/>
      <w:color w:val="1A3050" w:themeColor="accent1"/>
    </w:rPr>
  </w:style>
  <w:style w:type="paragraph" w:styleId="Underrubrik">
    <w:name w:val="Subtitle"/>
    <w:basedOn w:val="Normal"/>
    <w:next w:val="Normal"/>
    <w:link w:val="UnderrubrikChar"/>
    <w:uiPriority w:val="11"/>
    <w:semiHidden/>
    <w:qFormat/>
    <w:rsid w:val="00B85360"/>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UnderrubrikChar">
    <w:name w:val="Underrubrik Char"/>
    <w:basedOn w:val="Standardstycketeckensnitt"/>
    <w:link w:val="Underrubrik"/>
    <w:uiPriority w:val="11"/>
    <w:semiHidden/>
    <w:rsid w:val="00B85360"/>
    <w:rPr>
      <w:rFonts w:asciiTheme="majorHAnsi" w:eastAsiaTheme="majorEastAsia" w:hAnsiTheme="majorHAnsi" w:cstheme="majorBidi"/>
      <w:i/>
      <w:iCs/>
      <w:color w:val="1A3050" w:themeColor="accent1"/>
      <w:spacing w:val="15"/>
      <w:sz w:val="24"/>
      <w:szCs w:val="24"/>
    </w:rPr>
  </w:style>
  <w:style w:type="character" w:styleId="Kommentarsreferens">
    <w:name w:val="annotation reference"/>
    <w:basedOn w:val="Standardstycketeckensnitt"/>
    <w:uiPriority w:val="99"/>
    <w:semiHidden/>
    <w:unhideWhenUsed/>
    <w:rsid w:val="00E843F7"/>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6" w:unhideWhenUsed="0"/>
    <w:lsdException w:name="List Number" w:semiHidden="0" w:uiPriority="6" w:unhideWhenUsed="0"/>
    <w:lsdException w:name="List Bullet 2" w:semiHidden="0" w:uiPriority="6" w:unhideWhenUsed="0"/>
    <w:lsdException w:name="List Bullet 3" w:semiHidden="0" w:uiPriority="6" w:unhideWhenUsed="0"/>
    <w:lsdException w:name="List Number 2" w:semiHidden="0" w:uiPriority="6" w:unhideWhenUsed="0"/>
    <w:lsdException w:name="List Number 3" w:semiHidden="0" w:uiPriority="6" w:unhideWhenUsed="0"/>
    <w:lsdException w:name="Title" w:semiHidden="0" w:uiPriority="1"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605C66"/>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B85360"/>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Rubrik7">
    <w:name w:val="heading 7"/>
    <w:basedOn w:val="Normal"/>
    <w:next w:val="Normal"/>
    <w:link w:val="Rubrik7Char"/>
    <w:uiPriority w:val="9"/>
    <w:semiHidden/>
    <w:qFormat/>
    <w:rsid w:val="00B8536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B8536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B8536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605C66"/>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022DA"/>
    <w:rPr>
      <w:rFonts w:asciiTheme="majorHAnsi" w:hAnsiTheme="majorHAnsi"/>
      <w:sz w:val="19"/>
    </w:rPr>
  </w:style>
  <w:style w:type="paragraph" w:styleId="Sidfot">
    <w:name w:val="footer"/>
    <w:basedOn w:val="Normal"/>
    <w:link w:val="SidfotChar"/>
    <w:uiPriority w:val="99"/>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unhideWhenUsed/>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5C120D"/>
    <w:pPr>
      <w:pBdr>
        <w:top w:val="single" w:sz="4" w:space="1" w:color="auto"/>
        <w:left w:val="single" w:sz="4" w:space="4" w:color="auto"/>
        <w:bottom w:val="single" w:sz="4" w:space="1" w:color="auto"/>
        <w:right w:val="single" w:sz="4" w:space="4" w:color="auto"/>
      </w:pBdr>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Ballongtext">
    <w:name w:val="Balloon Text"/>
    <w:basedOn w:val="Normal"/>
    <w:link w:val="BallongtextChar"/>
    <w:uiPriority w:val="99"/>
    <w:semiHidden/>
    <w:unhideWhenUsed/>
    <w:rsid w:val="00B8536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85360"/>
    <w:rPr>
      <w:rFonts w:ascii="Tahoma" w:hAnsi="Tahoma" w:cs="Tahoma"/>
      <w:sz w:val="16"/>
      <w:szCs w:val="16"/>
    </w:rPr>
  </w:style>
  <w:style w:type="paragraph" w:styleId="Adress-brev">
    <w:name w:val="envelope address"/>
    <w:basedOn w:val="Normal"/>
    <w:uiPriority w:val="99"/>
    <w:semiHidden/>
    <w:unhideWhenUsed/>
    <w:rsid w:val="00B85360"/>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B85360"/>
    <w:pPr>
      <w:spacing w:after="0" w:line="240" w:lineRule="auto"/>
    </w:pPr>
  </w:style>
  <w:style w:type="character" w:customStyle="1" w:styleId="AnteckningsrubrikChar">
    <w:name w:val="Anteckningsrubrik Char"/>
    <w:basedOn w:val="Standardstycketeckensnitt"/>
    <w:link w:val="Anteckningsrubrik"/>
    <w:uiPriority w:val="99"/>
    <w:semiHidden/>
    <w:rsid w:val="00B85360"/>
  </w:style>
  <w:style w:type="paragraph" w:styleId="Avslutandetext">
    <w:name w:val="Closing"/>
    <w:basedOn w:val="Normal"/>
    <w:link w:val="AvslutandetextChar"/>
    <w:uiPriority w:val="99"/>
    <w:semiHidden/>
    <w:unhideWhenUsed/>
    <w:rsid w:val="00B85360"/>
    <w:pPr>
      <w:spacing w:after="0" w:line="240" w:lineRule="auto"/>
      <w:ind w:left="4252"/>
    </w:pPr>
  </w:style>
  <w:style w:type="character" w:customStyle="1" w:styleId="AvslutandetextChar">
    <w:name w:val="Avslutande text Char"/>
    <w:basedOn w:val="Standardstycketeckensnitt"/>
    <w:link w:val="Avslutandetext"/>
    <w:uiPriority w:val="99"/>
    <w:semiHidden/>
    <w:rsid w:val="00B85360"/>
  </w:style>
  <w:style w:type="paragraph" w:styleId="Avsndaradress-brev">
    <w:name w:val="envelope return"/>
    <w:basedOn w:val="Normal"/>
    <w:uiPriority w:val="99"/>
    <w:semiHidden/>
    <w:unhideWhenUsed/>
    <w:rsid w:val="00B85360"/>
    <w:pPr>
      <w:spacing w:after="0" w:line="240" w:lineRule="auto"/>
    </w:pPr>
    <w:rPr>
      <w:rFonts w:asciiTheme="majorHAnsi" w:eastAsiaTheme="majorEastAsia" w:hAnsiTheme="majorHAnsi" w:cstheme="majorBidi"/>
      <w:sz w:val="20"/>
      <w:szCs w:val="20"/>
    </w:rPr>
  </w:style>
  <w:style w:type="paragraph" w:styleId="Brdtext2">
    <w:name w:val="Body Text 2"/>
    <w:basedOn w:val="Normal"/>
    <w:link w:val="Brdtext2Char"/>
    <w:uiPriority w:val="99"/>
    <w:semiHidden/>
    <w:unhideWhenUsed/>
    <w:rsid w:val="00B85360"/>
    <w:pPr>
      <w:spacing w:after="120" w:line="480" w:lineRule="auto"/>
    </w:pPr>
  </w:style>
  <w:style w:type="character" w:customStyle="1" w:styleId="Brdtext2Char">
    <w:name w:val="Brödtext 2 Char"/>
    <w:basedOn w:val="Standardstycketeckensnitt"/>
    <w:link w:val="Brdtext2"/>
    <w:uiPriority w:val="99"/>
    <w:semiHidden/>
    <w:rsid w:val="00B85360"/>
  </w:style>
  <w:style w:type="paragraph" w:styleId="Brdtext3">
    <w:name w:val="Body Text 3"/>
    <w:basedOn w:val="Normal"/>
    <w:link w:val="Brdtext3Char"/>
    <w:uiPriority w:val="99"/>
    <w:semiHidden/>
    <w:unhideWhenUsed/>
    <w:rsid w:val="00B85360"/>
    <w:pPr>
      <w:spacing w:after="120"/>
    </w:pPr>
    <w:rPr>
      <w:sz w:val="16"/>
      <w:szCs w:val="16"/>
    </w:rPr>
  </w:style>
  <w:style w:type="character" w:customStyle="1" w:styleId="Brdtext3Char">
    <w:name w:val="Brödtext 3 Char"/>
    <w:basedOn w:val="Standardstycketeckensnitt"/>
    <w:link w:val="Brdtext3"/>
    <w:uiPriority w:val="99"/>
    <w:semiHidden/>
    <w:rsid w:val="00B85360"/>
    <w:rPr>
      <w:sz w:val="16"/>
      <w:szCs w:val="16"/>
    </w:rPr>
  </w:style>
  <w:style w:type="paragraph" w:styleId="Brdtextmedfrstaindrag">
    <w:name w:val="Body Text First Indent"/>
    <w:basedOn w:val="Brdtext"/>
    <w:link w:val="BrdtextmedfrstaindragChar"/>
    <w:uiPriority w:val="99"/>
    <w:semiHidden/>
    <w:unhideWhenUsed/>
    <w:rsid w:val="00B85360"/>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B85360"/>
  </w:style>
  <w:style w:type="paragraph" w:styleId="Brdtextmedfrstaindrag2">
    <w:name w:val="Body Text First Indent 2"/>
    <w:basedOn w:val="Brdtextmedindrag"/>
    <w:link w:val="Brdtextmedfrstaindrag2Char"/>
    <w:uiPriority w:val="99"/>
    <w:semiHidden/>
    <w:unhideWhenUsed/>
    <w:rsid w:val="00B85360"/>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B85360"/>
  </w:style>
  <w:style w:type="paragraph" w:styleId="Brdtextmedindrag2">
    <w:name w:val="Body Text Indent 2"/>
    <w:basedOn w:val="Normal"/>
    <w:link w:val="Brdtextmedindrag2Char"/>
    <w:uiPriority w:val="99"/>
    <w:semiHidden/>
    <w:unhideWhenUsed/>
    <w:rsid w:val="00B85360"/>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B85360"/>
  </w:style>
  <w:style w:type="paragraph" w:styleId="Brdtextmedindrag3">
    <w:name w:val="Body Text Indent 3"/>
    <w:basedOn w:val="Normal"/>
    <w:link w:val="Brdtextmedindrag3Char"/>
    <w:uiPriority w:val="99"/>
    <w:semiHidden/>
    <w:unhideWhenUsed/>
    <w:rsid w:val="00B85360"/>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B85360"/>
    <w:rPr>
      <w:sz w:val="16"/>
      <w:szCs w:val="16"/>
    </w:rPr>
  </w:style>
  <w:style w:type="paragraph" w:styleId="Citat">
    <w:name w:val="Quote"/>
    <w:basedOn w:val="Normal"/>
    <w:next w:val="Normal"/>
    <w:link w:val="CitatChar"/>
    <w:uiPriority w:val="29"/>
    <w:qFormat/>
    <w:rsid w:val="00B85360"/>
    <w:rPr>
      <w:i/>
      <w:iCs/>
      <w:color w:val="000000" w:themeColor="text1"/>
    </w:rPr>
  </w:style>
  <w:style w:type="character" w:customStyle="1" w:styleId="CitatChar">
    <w:name w:val="Citat Char"/>
    <w:basedOn w:val="Standardstycketeckensnitt"/>
    <w:link w:val="Citat"/>
    <w:uiPriority w:val="29"/>
    <w:rsid w:val="00B85360"/>
    <w:rPr>
      <w:i/>
      <w:iCs/>
      <w:color w:val="000000" w:themeColor="text1"/>
    </w:rPr>
  </w:style>
  <w:style w:type="paragraph" w:styleId="Citatfrteckning">
    <w:name w:val="table of authorities"/>
    <w:basedOn w:val="Normal"/>
    <w:next w:val="Normal"/>
    <w:uiPriority w:val="99"/>
    <w:semiHidden/>
    <w:unhideWhenUsed/>
    <w:rsid w:val="00B85360"/>
    <w:pPr>
      <w:spacing w:after="0"/>
      <w:ind w:left="250" w:hanging="250"/>
    </w:pPr>
  </w:style>
  <w:style w:type="paragraph" w:styleId="Citatfrteckningsrubrik">
    <w:name w:val="toa heading"/>
    <w:basedOn w:val="Normal"/>
    <w:next w:val="Normal"/>
    <w:uiPriority w:val="99"/>
    <w:semiHidden/>
    <w:unhideWhenUsed/>
    <w:rsid w:val="00B85360"/>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B85360"/>
  </w:style>
  <w:style w:type="character" w:customStyle="1" w:styleId="DatumChar">
    <w:name w:val="Datum Char"/>
    <w:basedOn w:val="Standardstycketeckensnitt"/>
    <w:link w:val="Datum"/>
    <w:uiPriority w:val="99"/>
    <w:semiHidden/>
    <w:rsid w:val="00B85360"/>
  </w:style>
  <w:style w:type="paragraph" w:styleId="Dokumentversikt">
    <w:name w:val="Document Map"/>
    <w:basedOn w:val="Normal"/>
    <w:link w:val="DokumentversiktChar"/>
    <w:uiPriority w:val="99"/>
    <w:semiHidden/>
    <w:unhideWhenUsed/>
    <w:rsid w:val="00B85360"/>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B85360"/>
    <w:rPr>
      <w:rFonts w:ascii="Tahoma" w:hAnsi="Tahoma" w:cs="Tahoma"/>
      <w:sz w:val="16"/>
      <w:szCs w:val="16"/>
    </w:rPr>
  </w:style>
  <w:style w:type="paragraph" w:styleId="E-postsignatur">
    <w:name w:val="E-mail Signature"/>
    <w:basedOn w:val="Normal"/>
    <w:link w:val="E-postsignaturChar"/>
    <w:uiPriority w:val="99"/>
    <w:semiHidden/>
    <w:unhideWhenUsed/>
    <w:rsid w:val="00B85360"/>
    <w:pPr>
      <w:spacing w:after="0" w:line="240" w:lineRule="auto"/>
    </w:pPr>
  </w:style>
  <w:style w:type="character" w:customStyle="1" w:styleId="E-postsignaturChar">
    <w:name w:val="E-postsignatur Char"/>
    <w:basedOn w:val="Standardstycketeckensnitt"/>
    <w:link w:val="E-postsignatur"/>
    <w:uiPriority w:val="99"/>
    <w:semiHidden/>
    <w:rsid w:val="00B85360"/>
  </w:style>
  <w:style w:type="paragraph" w:styleId="Figurfrteckning">
    <w:name w:val="table of figures"/>
    <w:basedOn w:val="Normal"/>
    <w:next w:val="Normal"/>
    <w:uiPriority w:val="99"/>
    <w:semiHidden/>
    <w:unhideWhenUsed/>
    <w:rsid w:val="00B85360"/>
    <w:pPr>
      <w:spacing w:after="0"/>
    </w:pPr>
  </w:style>
  <w:style w:type="paragraph" w:styleId="HTML-adress">
    <w:name w:val="HTML Address"/>
    <w:basedOn w:val="Normal"/>
    <w:link w:val="HTML-adressChar"/>
    <w:uiPriority w:val="99"/>
    <w:semiHidden/>
    <w:unhideWhenUsed/>
    <w:rsid w:val="00B85360"/>
    <w:pPr>
      <w:spacing w:after="0" w:line="240" w:lineRule="auto"/>
    </w:pPr>
    <w:rPr>
      <w:i/>
      <w:iCs/>
    </w:rPr>
  </w:style>
  <w:style w:type="character" w:customStyle="1" w:styleId="HTML-adressChar">
    <w:name w:val="HTML - adress Char"/>
    <w:basedOn w:val="Standardstycketeckensnitt"/>
    <w:link w:val="HTML-adress"/>
    <w:uiPriority w:val="99"/>
    <w:semiHidden/>
    <w:rsid w:val="00B85360"/>
    <w:rPr>
      <w:i/>
      <w:iCs/>
    </w:rPr>
  </w:style>
  <w:style w:type="paragraph" w:styleId="HTML-frformaterad">
    <w:name w:val="HTML Preformatted"/>
    <w:basedOn w:val="Normal"/>
    <w:link w:val="HTML-frformateradChar"/>
    <w:uiPriority w:val="99"/>
    <w:semiHidden/>
    <w:unhideWhenUsed/>
    <w:rsid w:val="00B85360"/>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B85360"/>
    <w:rPr>
      <w:rFonts w:ascii="Consolas" w:hAnsi="Consolas"/>
      <w:sz w:val="20"/>
      <w:szCs w:val="20"/>
    </w:rPr>
  </w:style>
  <w:style w:type="paragraph" w:styleId="Index1">
    <w:name w:val="index 1"/>
    <w:basedOn w:val="Normal"/>
    <w:next w:val="Normal"/>
    <w:autoRedefine/>
    <w:uiPriority w:val="99"/>
    <w:semiHidden/>
    <w:unhideWhenUsed/>
    <w:rsid w:val="00B85360"/>
    <w:pPr>
      <w:spacing w:after="0" w:line="240" w:lineRule="auto"/>
      <w:ind w:left="250" w:hanging="250"/>
    </w:pPr>
  </w:style>
  <w:style w:type="paragraph" w:styleId="Index2">
    <w:name w:val="index 2"/>
    <w:basedOn w:val="Normal"/>
    <w:next w:val="Normal"/>
    <w:autoRedefine/>
    <w:uiPriority w:val="99"/>
    <w:semiHidden/>
    <w:unhideWhenUsed/>
    <w:rsid w:val="00B85360"/>
    <w:pPr>
      <w:spacing w:after="0" w:line="240" w:lineRule="auto"/>
      <w:ind w:left="500" w:hanging="250"/>
    </w:pPr>
  </w:style>
  <w:style w:type="paragraph" w:styleId="Index3">
    <w:name w:val="index 3"/>
    <w:basedOn w:val="Normal"/>
    <w:next w:val="Normal"/>
    <w:autoRedefine/>
    <w:uiPriority w:val="99"/>
    <w:semiHidden/>
    <w:unhideWhenUsed/>
    <w:rsid w:val="00B85360"/>
    <w:pPr>
      <w:spacing w:after="0" w:line="240" w:lineRule="auto"/>
      <w:ind w:left="750" w:hanging="250"/>
    </w:pPr>
  </w:style>
  <w:style w:type="paragraph" w:styleId="Index4">
    <w:name w:val="index 4"/>
    <w:basedOn w:val="Normal"/>
    <w:next w:val="Normal"/>
    <w:autoRedefine/>
    <w:uiPriority w:val="99"/>
    <w:semiHidden/>
    <w:unhideWhenUsed/>
    <w:rsid w:val="00B85360"/>
    <w:pPr>
      <w:spacing w:after="0" w:line="240" w:lineRule="auto"/>
      <w:ind w:left="1000" w:hanging="250"/>
    </w:pPr>
  </w:style>
  <w:style w:type="paragraph" w:styleId="Index5">
    <w:name w:val="index 5"/>
    <w:basedOn w:val="Normal"/>
    <w:next w:val="Normal"/>
    <w:autoRedefine/>
    <w:uiPriority w:val="99"/>
    <w:semiHidden/>
    <w:unhideWhenUsed/>
    <w:rsid w:val="00B85360"/>
    <w:pPr>
      <w:spacing w:after="0" w:line="240" w:lineRule="auto"/>
      <w:ind w:left="1250" w:hanging="250"/>
    </w:pPr>
  </w:style>
  <w:style w:type="paragraph" w:styleId="Index6">
    <w:name w:val="index 6"/>
    <w:basedOn w:val="Normal"/>
    <w:next w:val="Normal"/>
    <w:autoRedefine/>
    <w:uiPriority w:val="99"/>
    <w:semiHidden/>
    <w:unhideWhenUsed/>
    <w:rsid w:val="00B85360"/>
    <w:pPr>
      <w:spacing w:after="0" w:line="240" w:lineRule="auto"/>
      <w:ind w:left="1500" w:hanging="250"/>
    </w:pPr>
  </w:style>
  <w:style w:type="paragraph" w:styleId="Index7">
    <w:name w:val="index 7"/>
    <w:basedOn w:val="Normal"/>
    <w:next w:val="Normal"/>
    <w:autoRedefine/>
    <w:uiPriority w:val="99"/>
    <w:semiHidden/>
    <w:unhideWhenUsed/>
    <w:rsid w:val="00B85360"/>
    <w:pPr>
      <w:spacing w:after="0" w:line="240" w:lineRule="auto"/>
      <w:ind w:left="1750" w:hanging="250"/>
    </w:pPr>
  </w:style>
  <w:style w:type="paragraph" w:styleId="Index8">
    <w:name w:val="index 8"/>
    <w:basedOn w:val="Normal"/>
    <w:next w:val="Normal"/>
    <w:autoRedefine/>
    <w:uiPriority w:val="99"/>
    <w:semiHidden/>
    <w:unhideWhenUsed/>
    <w:rsid w:val="00B85360"/>
    <w:pPr>
      <w:spacing w:after="0" w:line="240" w:lineRule="auto"/>
      <w:ind w:left="2000" w:hanging="250"/>
    </w:pPr>
  </w:style>
  <w:style w:type="paragraph" w:styleId="Index9">
    <w:name w:val="index 9"/>
    <w:basedOn w:val="Normal"/>
    <w:next w:val="Normal"/>
    <w:autoRedefine/>
    <w:uiPriority w:val="99"/>
    <w:semiHidden/>
    <w:unhideWhenUsed/>
    <w:rsid w:val="00B85360"/>
    <w:pPr>
      <w:spacing w:after="0" w:line="240" w:lineRule="auto"/>
      <w:ind w:left="2250" w:hanging="250"/>
    </w:pPr>
  </w:style>
  <w:style w:type="paragraph" w:styleId="Indexrubrik">
    <w:name w:val="index heading"/>
    <w:basedOn w:val="Normal"/>
    <w:next w:val="Index1"/>
    <w:uiPriority w:val="99"/>
    <w:semiHidden/>
    <w:unhideWhenUsed/>
    <w:rsid w:val="00B85360"/>
    <w:rPr>
      <w:rFonts w:asciiTheme="majorHAnsi" w:eastAsiaTheme="majorEastAsia" w:hAnsiTheme="majorHAnsi" w:cstheme="majorBidi"/>
      <w:b/>
      <w:bCs/>
    </w:rPr>
  </w:style>
  <w:style w:type="paragraph" w:styleId="Indragetstycke">
    <w:name w:val="Block Text"/>
    <w:basedOn w:val="Normal"/>
    <w:uiPriority w:val="99"/>
    <w:semiHidden/>
    <w:unhideWhenUsed/>
    <w:rsid w:val="00B85360"/>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B85360"/>
    <w:pPr>
      <w:spacing w:after="0" w:line="240" w:lineRule="auto"/>
    </w:pPr>
  </w:style>
  <w:style w:type="paragraph" w:styleId="Inledning">
    <w:name w:val="Salutation"/>
    <w:basedOn w:val="Normal"/>
    <w:next w:val="Normal"/>
    <w:link w:val="InledningChar"/>
    <w:uiPriority w:val="99"/>
    <w:semiHidden/>
    <w:unhideWhenUsed/>
    <w:rsid w:val="00B85360"/>
  </w:style>
  <w:style w:type="character" w:customStyle="1" w:styleId="InledningChar">
    <w:name w:val="Inledning Char"/>
    <w:basedOn w:val="Standardstycketeckensnitt"/>
    <w:link w:val="Inledning"/>
    <w:uiPriority w:val="99"/>
    <w:semiHidden/>
    <w:rsid w:val="00B85360"/>
  </w:style>
  <w:style w:type="paragraph" w:styleId="Innehll4">
    <w:name w:val="toc 4"/>
    <w:basedOn w:val="Normal"/>
    <w:next w:val="Normal"/>
    <w:autoRedefine/>
    <w:uiPriority w:val="39"/>
    <w:semiHidden/>
    <w:unhideWhenUsed/>
    <w:rsid w:val="00B85360"/>
    <w:pPr>
      <w:spacing w:after="100"/>
      <w:ind w:left="750"/>
    </w:pPr>
  </w:style>
  <w:style w:type="paragraph" w:styleId="Innehll5">
    <w:name w:val="toc 5"/>
    <w:basedOn w:val="Normal"/>
    <w:next w:val="Normal"/>
    <w:autoRedefine/>
    <w:uiPriority w:val="39"/>
    <w:semiHidden/>
    <w:unhideWhenUsed/>
    <w:rsid w:val="00B85360"/>
    <w:pPr>
      <w:spacing w:after="100"/>
      <w:ind w:left="1000"/>
    </w:pPr>
  </w:style>
  <w:style w:type="paragraph" w:styleId="Innehll6">
    <w:name w:val="toc 6"/>
    <w:basedOn w:val="Normal"/>
    <w:next w:val="Normal"/>
    <w:autoRedefine/>
    <w:uiPriority w:val="39"/>
    <w:semiHidden/>
    <w:unhideWhenUsed/>
    <w:rsid w:val="00B85360"/>
    <w:pPr>
      <w:spacing w:after="100"/>
      <w:ind w:left="1250"/>
    </w:pPr>
  </w:style>
  <w:style w:type="paragraph" w:styleId="Innehll7">
    <w:name w:val="toc 7"/>
    <w:basedOn w:val="Normal"/>
    <w:next w:val="Normal"/>
    <w:autoRedefine/>
    <w:uiPriority w:val="39"/>
    <w:semiHidden/>
    <w:unhideWhenUsed/>
    <w:rsid w:val="00B85360"/>
    <w:pPr>
      <w:spacing w:after="100"/>
      <w:ind w:left="1500"/>
    </w:pPr>
  </w:style>
  <w:style w:type="paragraph" w:styleId="Innehll8">
    <w:name w:val="toc 8"/>
    <w:basedOn w:val="Normal"/>
    <w:next w:val="Normal"/>
    <w:autoRedefine/>
    <w:uiPriority w:val="39"/>
    <w:semiHidden/>
    <w:unhideWhenUsed/>
    <w:rsid w:val="00B85360"/>
    <w:pPr>
      <w:spacing w:after="100"/>
      <w:ind w:left="1750"/>
    </w:pPr>
  </w:style>
  <w:style w:type="paragraph" w:styleId="Innehll9">
    <w:name w:val="toc 9"/>
    <w:basedOn w:val="Normal"/>
    <w:next w:val="Normal"/>
    <w:autoRedefine/>
    <w:uiPriority w:val="39"/>
    <w:semiHidden/>
    <w:unhideWhenUsed/>
    <w:rsid w:val="00B85360"/>
    <w:pPr>
      <w:spacing w:after="100"/>
      <w:ind w:left="2000"/>
    </w:pPr>
  </w:style>
  <w:style w:type="paragraph" w:styleId="Kommentarer">
    <w:name w:val="annotation text"/>
    <w:basedOn w:val="Normal"/>
    <w:link w:val="KommentarerChar"/>
    <w:uiPriority w:val="99"/>
    <w:semiHidden/>
    <w:unhideWhenUsed/>
    <w:rsid w:val="00B85360"/>
    <w:pPr>
      <w:spacing w:line="240" w:lineRule="auto"/>
    </w:pPr>
    <w:rPr>
      <w:sz w:val="20"/>
      <w:szCs w:val="20"/>
    </w:rPr>
  </w:style>
  <w:style w:type="character" w:customStyle="1" w:styleId="KommentarerChar">
    <w:name w:val="Kommentarer Char"/>
    <w:basedOn w:val="Standardstycketeckensnitt"/>
    <w:link w:val="Kommentarer"/>
    <w:uiPriority w:val="99"/>
    <w:semiHidden/>
    <w:rsid w:val="00B85360"/>
    <w:rPr>
      <w:sz w:val="20"/>
      <w:szCs w:val="20"/>
    </w:rPr>
  </w:style>
  <w:style w:type="paragraph" w:styleId="Kommentarsmne">
    <w:name w:val="annotation subject"/>
    <w:basedOn w:val="Kommentarer"/>
    <w:next w:val="Kommentarer"/>
    <w:link w:val="KommentarsmneChar"/>
    <w:uiPriority w:val="99"/>
    <w:semiHidden/>
    <w:unhideWhenUsed/>
    <w:rsid w:val="00B85360"/>
    <w:rPr>
      <w:b/>
      <w:bCs/>
    </w:rPr>
  </w:style>
  <w:style w:type="character" w:customStyle="1" w:styleId="KommentarsmneChar">
    <w:name w:val="Kommentarsämne Char"/>
    <w:basedOn w:val="KommentarerChar"/>
    <w:link w:val="Kommentarsmne"/>
    <w:uiPriority w:val="99"/>
    <w:semiHidden/>
    <w:rsid w:val="00B85360"/>
    <w:rPr>
      <w:b/>
      <w:bCs/>
      <w:sz w:val="20"/>
      <w:szCs w:val="20"/>
    </w:rPr>
  </w:style>
  <w:style w:type="paragraph" w:styleId="Lista">
    <w:name w:val="List"/>
    <w:basedOn w:val="Normal"/>
    <w:uiPriority w:val="99"/>
    <w:semiHidden/>
    <w:unhideWhenUsed/>
    <w:rsid w:val="00B85360"/>
    <w:pPr>
      <w:ind w:left="283" w:hanging="283"/>
      <w:contextualSpacing/>
    </w:pPr>
  </w:style>
  <w:style w:type="paragraph" w:styleId="Lista2">
    <w:name w:val="List 2"/>
    <w:basedOn w:val="Normal"/>
    <w:uiPriority w:val="99"/>
    <w:semiHidden/>
    <w:unhideWhenUsed/>
    <w:rsid w:val="00B85360"/>
    <w:pPr>
      <w:ind w:left="566" w:hanging="283"/>
      <w:contextualSpacing/>
    </w:pPr>
  </w:style>
  <w:style w:type="paragraph" w:styleId="Lista3">
    <w:name w:val="List 3"/>
    <w:basedOn w:val="Normal"/>
    <w:uiPriority w:val="99"/>
    <w:semiHidden/>
    <w:unhideWhenUsed/>
    <w:rsid w:val="00B85360"/>
    <w:pPr>
      <w:ind w:left="849" w:hanging="283"/>
      <w:contextualSpacing/>
    </w:pPr>
  </w:style>
  <w:style w:type="paragraph" w:styleId="Lista4">
    <w:name w:val="List 4"/>
    <w:basedOn w:val="Normal"/>
    <w:uiPriority w:val="99"/>
    <w:semiHidden/>
    <w:unhideWhenUsed/>
    <w:rsid w:val="00B85360"/>
    <w:pPr>
      <w:ind w:left="1132" w:hanging="283"/>
      <w:contextualSpacing/>
    </w:pPr>
  </w:style>
  <w:style w:type="paragraph" w:styleId="Lista5">
    <w:name w:val="List 5"/>
    <w:basedOn w:val="Normal"/>
    <w:uiPriority w:val="99"/>
    <w:semiHidden/>
    <w:unhideWhenUsed/>
    <w:rsid w:val="00B85360"/>
    <w:pPr>
      <w:ind w:left="1415" w:hanging="283"/>
      <w:contextualSpacing/>
    </w:pPr>
  </w:style>
  <w:style w:type="paragraph" w:styleId="Listafortstt">
    <w:name w:val="List Continue"/>
    <w:basedOn w:val="Normal"/>
    <w:uiPriority w:val="99"/>
    <w:semiHidden/>
    <w:unhideWhenUsed/>
    <w:rsid w:val="00B85360"/>
    <w:pPr>
      <w:spacing w:after="120"/>
      <w:ind w:left="283"/>
      <w:contextualSpacing/>
    </w:pPr>
  </w:style>
  <w:style w:type="paragraph" w:styleId="Listafortstt2">
    <w:name w:val="List Continue 2"/>
    <w:basedOn w:val="Normal"/>
    <w:uiPriority w:val="99"/>
    <w:semiHidden/>
    <w:unhideWhenUsed/>
    <w:rsid w:val="00B85360"/>
    <w:pPr>
      <w:spacing w:after="120"/>
      <w:ind w:left="566"/>
      <w:contextualSpacing/>
    </w:pPr>
  </w:style>
  <w:style w:type="paragraph" w:styleId="Listafortstt3">
    <w:name w:val="List Continue 3"/>
    <w:basedOn w:val="Normal"/>
    <w:uiPriority w:val="99"/>
    <w:semiHidden/>
    <w:unhideWhenUsed/>
    <w:rsid w:val="00B85360"/>
    <w:pPr>
      <w:spacing w:after="120"/>
      <w:ind w:left="849"/>
      <w:contextualSpacing/>
    </w:pPr>
  </w:style>
  <w:style w:type="paragraph" w:styleId="Listafortstt4">
    <w:name w:val="List Continue 4"/>
    <w:basedOn w:val="Normal"/>
    <w:uiPriority w:val="99"/>
    <w:semiHidden/>
    <w:unhideWhenUsed/>
    <w:rsid w:val="00B85360"/>
    <w:pPr>
      <w:spacing w:after="120"/>
      <w:ind w:left="1132"/>
      <w:contextualSpacing/>
    </w:pPr>
  </w:style>
  <w:style w:type="paragraph" w:styleId="Listafortstt5">
    <w:name w:val="List Continue 5"/>
    <w:basedOn w:val="Normal"/>
    <w:uiPriority w:val="99"/>
    <w:semiHidden/>
    <w:unhideWhenUsed/>
    <w:rsid w:val="00B85360"/>
    <w:pPr>
      <w:spacing w:after="120"/>
      <w:ind w:left="1415"/>
      <w:contextualSpacing/>
    </w:pPr>
  </w:style>
  <w:style w:type="paragraph" w:styleId="Liststycke">
    <w:name w:val="List Paragraph"/>
    <w:basedOn w:val="Normal"/>
    <w:uiPriority w:val="34"/>
    <w:qFormat/>
    <w:rsid w:val="00B85360"/>
    <w:pPr>
      <w:ind w:left="720"/>
      <w:contextualSpacing/>
    </w:pPr>
  </w:style>
  <w:style w:type="paragraph" w:styleId="Litteraturfrteckning">
    <w:name w:val="Bibliography"/>
    <w:basedOn w:val="Normal"/>
    <w:next w:val="Normal"/>
    <w:uiPriority w:val="37"/>
    <w:semiHidden/>
    <w:unhideWhenUsed/>
    <w:rsid w:val="00B85360"/>
  </w:style>
  <w:style w:type="paragraph" w:styleId="Makrotext">
    <w:name w:val="macro"/>
    <w:link w:val="MakrotextChar"/>
    <w:uiPriority w:val="99"/>
    <w:semiHidden/>
    <w:unhideWhenUsed/>
    <w:rsid w:val="00B8536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B85360"/>
    <w:rPr>
      <w:rFonts w:ascii="Consolas" w:hAnsi="Consolas"/>
      <w:sz w:val="20"/>
      <w:szCs w:val="20"/>
    </w:rPr>
  </w:style>
  <w:style w:type="paragraph" w:styleId="Meddelanderubrik">
    <w:name w:val="Message Header"/>
    <w:basedOn w:val="Normal"/>
    <w:link w:val="MeddelanderubrikChar"/>
    <w:uiPriority w:val="99"/>
    <w:semiHidden/>
    <w:unhideWhenUsed/>
    <w:rsid w:val="00B8536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B85360"/>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B85360"/>
    <w:rPr>
      <w:rFonts w:ascii="Times New Roman" w:hAnsi="Times New Roman" w:cs="Times New Roman"/>
      <w:sz w:val="24"/>
      <w:szCs w:val="24"/>
    </w:rPr>
  </w:style>
  <w:style w:type="paragraph" w:styleId="Normaltindrag">
    <w:name w:val="Normal Indent"/>
    <w:basedOn w:val="Normal"/>
    <w:uiPriority w:val="99"/>
    <w:semiHidden/>
    <w:unhideWhenUsed/>
    <w:rsid w:val="00B85360"/>
    <w:pPr>
      <w:ind w:left="1304"/>
    </w:pPr>
  </w:style>
  <w:style w:type="paragraph" w:styleId="Numreradlista4">
    <w:name w:val="List Number 4"/>
    <w:basedOn w:val="Normal"/>
    <w:uiPriority w:val="99"/>
    <w:semiHidden/>
    <w:unhideWhenUsed/>
    <w:rsid w:val="00B85360"/>
    <w:pPr>
      <w:numPr>
        <w:numId w:val="38"/>
      </w:numPr>
      <w:contextualSpacing/>
    </w:pPr>
  </w:style>
  <w:style w:type="paragraph" w:styleId="Numreradlista5">
    <w:name w:val="List Number 5"/>
    <w:basedOn w:val="Normal"/>
    <w:uiPriority w:val="99"/>
    <w:semiHidden/>
    <w:unhideWhenUsed/>
    <w:rsid w:val="00B85360"/>
    <w:pPr>
      <w:numPr>
        <w:numId w:val="39"/>
      </w:numPr>
      <w:contextualSpacing/>
    </w:pPr>
  </w:style>
  <w:style w:type="paragraph" w:styleId="Oformateradtext">
    <w:name w:val="Plain Text"/>
    <w:basedOn w:val="Normal"/>
    <w:link w:val="OformateradtextChar"/>
    <w:uiPriority w:val="99"/>
    <w:semiHidden/>
    <w:unhideWhenUsed/>
    <w:rsid w:val="00B85360"/>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B85360"/>
    <w:rPr>
      <w:rFonts w:ascii="Consolas" w:hAnsi="Consolas"/>
      <w:sz w:val="21"/>
      <w:szCs w:val="21"/>
    </w:rPr>
  </w:style>
  <w:style w:type="paragraph" w:styleId="Punktlista4">
    <w:name w:val="List Bullet 4"/>
    <w:basedOn w:val="Normal"/>
    <w:uiPriority w:val="99"/>
    <w:semiHidden/>
    <w:unhideWhenUsed/>
    <w:rsid w:val="00B85360"/>
    <w:pPr>
      <w:numPr>
        <w:numId w:val="40"/>
      </w:numPr>
      <w:contextualSpacing/>
    </w:pPr>
  </w:style>
  <w:style w:type="paragraph" w:styleId="Punktlista5">
    <w:name w:val="List Bullet 5"/>
    <w:basedOn w:val="Normal"/>
    <w:uiPriority w:val="99"/>
    <w:semiHidden/>
    <w:unhideWhenUsed/>
    <w:rsid w:val="00B85360"/>
    <w:pPr>
      <w:numPr>
        <w:numId w:val="41"/>
      </w:numPr>
      <w:contextualSpacing/>
    </w:pPr>
  </w:style>
  <w:style w:type="character" w:customStyle="1" w:styleId="Rubrik6Char">
    <w:name w:val="Rubrik 6 Char"/>
    <w:basedOn w:val="Standardstycketeckensnitt"/>
    <w:link w:val="Rubrik6"/>
    <w:uiPriority w:val="9"/>
    <w:semiHidden/>
    <w:rsid w:val="00B85360"/>
    <w:rPr>
      <w:rFonts w:asciiTheme="majorHAnsi" w:eastAsiaTheme="majorEastAsia" w:hAnsiTheme="majorHAnsi" w:cstheme="majorBidi"/>
      <w:i/>
      <w:iCs/>
      <w:color w:val="0D1727" w:themeColor="accent1" w:themeShade="7F"/>
    </w:rPr>
  </w:style>
  <w:style w:type="character" w:customStyle="1" w:styleId="Rubrik7Char">
    <w:name w:val="Rubrik 7 Char"/>
    <w:basedOn w:val="Standardstycketeckensnitt"/>
    <w:link w:val="Rubrik7"/>
    <w:uiPriority w:val="9"/>
    <w:semiHidden/>
    <w:rsid w:val="00B85360"/>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B85360"/>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B85360"/>
    <w:rPr>
      <w:rFonts w:asciiTheme="majorHAnsi" w:eastAsiaTheme="majorEastAsia" w:hAnsiTheme="majorHAnsi" w:cstheme="majorBidi"/>
      <w:i/>
      <w:iCs/>
      <w:color w:val="404040" w:themeColor="text1" w:themeTint="BF"/>
      <w:sz w:val="20"/>
      <w:szCs w:val="20"/>
    </w:rPr>
  </w:style>
  <w:style w:type="paragraph" w:styleId="Signatur">
    <w:name w:val="Signature"/>
    <w:basedOn w:val="Normal"/>
    <w:link w:val="SignaturChar"/>
    <w:uiPriority w:val="99"/>
    <w:semiHidden/>
    <w:unhideWhenUsed/>
    <w:rsid w:val="00B85360"/>
    <w:pPr>
      <w:spacing w:after="0" w:line="240" w:lineRule="auto"/>
      <w:ind w:left="4252"/>
    </w:pPr>
  </w:style>
  <w:style w:type="character" w:customStyle="1" w:styleId="SignaturChar">
    <w:name w:val="Signatur Char"/>
    <w:basedOn w:val="Standardstycketeckensnitt"/>
    <w:link w:val="Signatur"/>
    <w:uiPriority w:val="99"/>
    <w:semiHidden/>
    <w:rsid w:val="00B85360"/>
  </w:style>
  <w:style w:type="paragraph" w:styleId="Slutkommentar">
    <w:name w:val="endnote text"/>
    <w:basedOn w:val="Normal"/>
    <w:link w:val="SlutkommentarChar"/>
    <w:uiPriority w:val="99"/>
    <w:semiHidden/>
    <w:unhideWhenUsed/>
    <w:rsid w:val="00B85360"/>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B85360"/>
    <w:rPr>
      <w:sz w:val="20"/>
      <w:szCs w:val="20"/>
    </w:rPr>
  </w:style>
  <w:style w:type="paragraph" w:styleId="Starktcitat">
    <w:name w:val="Intense Quote"/>
    <w:basedOn w:val="Normal"/>
    <w:next w:val="Normal"/>
    <w:link w:val="StarktcitatChar"/>
    <w:uiPriority w:val="30"/>
    <w:qFormat/>
    <w:rsid w:val="00B85360"/>
    <w:pPr>
      <w:pBdr>
        <w:bottom w:val="single" w:sz="4" w:space="4" w:color="1A3050" w:themeColor="accent1"/>
      </w:pBdr>
      <w:spacing w:before="200"/>
      <w:ind w:left="936" w:right="936"/>
    </w:pPr>
    <w:rPr>
      <w:b/>
      <w:bCs/>
      <w:i/>
      <w:iCs/>
      <w:color w:val="1A3050" w:themeColor="accent1"/>
    </w:rPr>
  </w:style>
  <w:style w:type="character" w:customStyle="1" w:styleId="StarktcitatChar">
    <w:name w:val="Starkt citat Char"/>
    <w:basedOn w:val="Standardstycketeckensnitt"/>
    <w:link w:val="Starktcitat"/>
    <w:uiPriority w:val="30"/>
    <w:rsid w:val="00B85360"/>
    <w:rPr>
      <w:b/>
      <w:bCs/>
      <w:i/>
      <w:iCs/>
      <w:color w:val="1A3050" w:themeColor="accent1"/>
    </w:rPr>
  </w:style>
  <w:style w:type="paragraph" w:styleId="Underrubrik">
    <w:name w:val="Subtitle"/>
    <w:basedOn w:val="Normal"/>
    <w:next w:val="Normal"/>
    <w:link w:val="UnderrubrikChar"/>
    <w:uiPriority w:val="11"/>
    <w:semiHidden/>
    <w:qFormat/>
    <w:rsid w:val="00B85360"/>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UnderrubrikChar">
    <w:name w:val="Underrubrik Char"/>
    <w:basedOn w:val="Standardstycketeckensnitt"/>
    <w:link w:val="Underrubrik"/>
    <w:uiPriority w:val="11"/>
    <w:semiHidden/>
    <w:rsid w:val="00B85360"/>
    <w:rPr>
      <w:rFonts w:asciiTheme="majorHAnsi" w:eastAsiaTheme="majorEastAsia" w:hAnsiTheme="majorHAnsi" w:cstheme="majorBidi"/>
      <w:i/>
      <w:iCs/>
      <w:color w:val="1A3050" w:themeColor="accent1"/>
      <w:spacing w:val="15"/>
      <w:sz w:val="24"/>
      <w:szCs w:val="24"/>
    </w:rPr>
  </w:style>
  <w:style w:type="character" w:styleId="Kommentarsreferens">
    <w:name w:val="annotation reference"/>
    <w:basedOn w:val="Standardstycketeckensnitt"/>
    <w:uiPriority w:val="99"/>
    <w:semiHidden/>
    <w:unhideWhenUsed/>
    <w:rsid w:val="00E843F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fontTable" Target="fontTable.xml"/><Relationship Id="rId14" Type="http://schemas.openxmlformats.org/officeDocument/2006/relationships/footnotes" Target="foot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4FACF0384C24461BDB0B589DD9A2AAC"/>
        <w:category>
          <w:name w:val="Allmänt"/>
          <w:gallery w:val="placeholder"/>
        </w:category>
        <w:types>
          <w:type w:val="bbPlcHdr"/>
        </w:types>
        <w:behaviors>
          <w:behavior w:val="content"/>
        </w:behaviors>
        <w:guid w:val="{5ED76D9A-FE79-4BE8-88A7-3C239F7D0FD1}"/>
      </w:docPartPr>
      <w:docPartBody>
        <w:p w:rsidR="00D81F9A" w:rsidRDefault="00C41E1C" w:rsidP="00C41E1C">
          <w:pPr>
            <w:pStyle w:val="B4FACF0384C24461BDB0B589DD9A2AAC"/>
          </w:pPr>
          <w:r>
            <w:t xml:space="preserve"> </w:t>
          </w:r>
        </w:p>
      </w:docPartBody>
    </w:docPart>
    <w:docPart>
      <w:docPartPr>
        <w:name w:val="9A9A315B12DC4DF882B8F0FBFDF29433"/>
        <w:category>
          <w:name w:val="Allmänt"/>
          <w:gallery w:val="placeholder"/>
        </w:category>
        <w:types>
          <w:type w:val="bbPlcHdr"/>
        </w:types>
        <w:behaviors>
          <w:behavior w:val="content"/>
        </w:behaviors>
        <w:guid w:val="{6C8CBC2E-5DF6-4DDD-A9BB-4674071EB050}"/>
      </w:docPartPr>
      <w:docPartBody>
        <w:p w:rsidR="00D81F9A" w:rsidRDefault="00C41E1C" w:rsidP="00C41E1C">
          <w:pPr>
            <w:pStyle w:val="9A9A315B12DC4DF882B8F0FBFDF29433"/>
          </w:pPr>
          <w:r>
            <w:t xml:space="preserve"> </w:t>
          </w:r>
        </w:p>
      </w:docPartBody>
    </w:docPart>
    <w:docPart>
      <w:docPartPr>
        <w:name w:val="B17E0843736B4DA58CED78550E1C4BC7"/>
        <w:category>
          <w:name w:val="Allmänt"/>
          <w:gallery w:val="placeholder"/>
        </w:category>
        <w:types>
          <w:type w:val="bbPlcHdr"/>
        </w:types>
        <w:behaviors>
          <w:behavior w:val="content"/>
        </w:behaviors>
        <w:guid w:val="{BF3DEFFD-F549-4B33-91F6-76F2EC83F5DC}"/>
      </w:docPartPr>
      <w:docPartBody>
        <w:p w:rsidR="00D81F9A" w:rsidRDefault="00C41E1C" w:rsidP="00C41E1C">
          <w:pPr>
            <w:pStyle w:val="B17E0843736B4DA58CED78550E1C4BC7"/>
          </w:pPr>
          <w:r>
            <w:rPr>
              <w:rStyle w:val="Platshllartext"/>
            </w:rPr>
            <w:t xml:space="preserve"> </w:t>
          </w:r>
        </w:p>
      </w:docPartBody>
    </w:docPart>
    <w:docPart>
      <w:docPartPr>
        <w:name w:val="4C94273D9F064C7E98B4E9F684BEAC18"/>
        <w:category>
          <w:name w:val="Allmänt"/>
          <w:gallery w:val="placeholder"/>
        </w:category>
        <w:types>
          <w:type w:val="bbPlcHdr"/>
        </w:types>
        <w:behaviors>
          <w:behavior w:val="content"/>
        </w:behaviors>
        <w:guid w:val="{490AD91D-4545-4D32-9AAA-7A44B4AFC2AF}"/>
      </w:docPartPr>
      <w:docPartBody>
        <w:p w:rsidR="00D81F9A" w:rsidRDefault="00C41E1C" w:rsidP="00C41E1C">
          <w:pPr>
            <w:pStyle w:val="4C94273D9F064C7E98B4E9F684BEAC18"/>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E1C"/>
    <w:rsid w:val="00462A33"/>
    <w:rsid w:val="004661B5"/>
    <w:rsid w:val="006B59F5"/>
    <w:rsid w:val="009A33BC"/>
    <w:rsid w:val="00C41E1C"/>
    <w:rsid w:val="00D81F9A"/>
    <w:rsid w:val="00DB74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4FACF0384C24461BDB0B589DD9A2AAC">
    <w:name w:val="B4FACF0384C24461BDB0B589DD9A2AAC"/>
    <w:rsid w:val="00C41E1C"/>
  </w:style>
  <w:style w:type="character" w:styleId="Platshllartext">
    <w:name w:val="Placeholder Text"/>
    <w:basedOn w:val="Standardstycketeckensnitt"/>
    <w:uiPriority w:val="99"/>
    <w:semiHidden/>
    <w:rsid w:val="00C41E1C"/>
    <w:rPr>
      <w:color w:val="808080"/>
    </w:rPr>
  </w:style>
  <w:style w:type="paragraph" w:customStyle="1" w:styleId="4FB5804E883943A3B71A3853BC9267B0">
    <w:name w:val="4FB5804E883943A3B71A3853BC9267B0"/>
    <w:rsid w:val="00C41E1C"/>
  </w:style>
  <w:style w:type="paragraph" w:customStyle="1" w:styleId="A0CD7298A3624FA4A4A56CC2FFF26976">
    <w:name w:val="A0CD7298A3624FA4A4A56CC2FFF26976"/>
    <w:rsid w:val="00C41E1C"/>
  </w:style>
  <w:style w:type="paragraph" w:customStyle="1" w:styleId="8D2EB336C4BB43E3AA3384D268A55CA9">
    <w:name w:val="8D2EB336C4BB43E3AA3384D268A55CA9"/>
    <w:rsid w:val="00C41E1C"/>
  </w:style>
  <w:style w:type="paragraph" w:customStyle="1" w:styleId="9A9A315B12DC4DF882B8F0FBFDF29433">
    <w:name w:val="9A9A315B12DC4DF882B8F0FBFDF29433"/>
    <w:rsid w:val="00C41E1C"/>
  </w:style>
  <w:style w:type="paragraph" w:customStyle="1" w:styleId="B17E0843736B4DA58CED78550E1C4BC7">
    <w:name w:val="B17E0843736B4DA58CED78550E1C4BC7"/>
    <w:rsid w:val="00C41E1C"/>
  </w:style>
  <w:style w:type="paragraph" w:customStyle="1" w:styleId="CD06FC2E902048C3A8842CA572892F34">
    <w:name w:val="CD06FC2E902048C3A8842CA572892F34"/>
    <w:rsid w:val="00C41E1C"/>
  </w:style>
  <w:style w:type="paragraph" w:customStyle="1" w:styleId="78A2C57753CA4F75825F4153760723C6">
    <w:name w:val="78A2C57753CA4F75825F4153760723C6"/>
    <w:rsid w:val="00C41E1C"/>
  </w:style>
  <w:style w:type="paragraph" w:customStyle="1" w:styleId="41F55E2123374CBA9DEF3792853D9AC1">
    <w:name w:val="41F55E2123374CBA9DEF3792853D9AC1"/>
    <w:rsid w:val="00C41E1C"/>
  </w:style>
  <w:style w:type="paragraph" w:customStyle="1" w:styleId="4C94273D9F064C7E98B4E9F684BEAC18">
    <w:name w:val="4C94273D9F064C7E98B4E9F684BEAC18"/>
    <w:rsid w:val="00C41E1C"/>
  </w:style>
  <w:style w:type="paragraph" w:customStyle="1" w:styleId="25A1EFF1D4E245BEACD3FF3D3472EAEF">
    <w:name w:val="25A1EFF1D4E245BEACD3FF3D3472EAEF"/>
    <w:rsid w:val="00C41E1C"/>
  </w:style>
  <w:style w:type="paragraph" w:customStyle="1" w:styleId="48A5F43BCFE946159DFDA769C7325850">
    <w:name w:val="48A5F43BCFE946159DFDA769C7325850"/>
    <w:rsid w:val="00C41E1C"/>
  </w:style>
  <w:style w:type="paragraph" w:customStyle="1" w:styleId="43B992BDDAA04677A7DCBD3ECB6CA62C">
    <w:name w:val="43B992BDDAA04677A7DCBD3ECB6CA62C"/>
    <w:rsid w:val="00C41E1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4FACF0384C24461BDB0B589DD9A2AAC">
    <w:name w:val="B4FACF0384C24461BDB0B589DD9A2AAC"/>
    <w:rsid w:val="00C41E1C"/>
  </w:style>
  <w:style w:type="character" w:styleId="Platshllartext">
    <w:name w:val="Placeholder Text"/>
    <w:basedOn w:val="Standardstycketeckensnitt"/>
    <w:uiPriority w:val="99"/>
    <w:semiHidden/>
    <w:rsid w:val="00C41E1C"/>
    <w:rPr>
      <w:color w:val="808080"/>
    </w:rPr>
  </w:style>
  <w:style w:type="paragraph" w:customStyle="1" w:styleId="4FB5804E883943A3B71A3853BC9267B0">
    <w:name w:val="4FB5804E883943A3B71A3853BC9267B0"/>
    <w:rsid w:val="00C41E1C"/>
  </w:style>
  <w:style w:type="paragraph" w:customStyle="1" w:styleId="A0CD7298A3624FA4A4A56CC2FFF26976">
    <w:name w:val="A0CD7298A3624FA4A4A56CC2FFF26976"/>
    <w:rsid w:val="00C41E1C"/>
  </w:style>
  <w:style w:type="paragraph" w:customStyle="1" w:styleId="8D2EB336C4BB43E3AA3384D268A55CA9">
    <w:name w:val="8D2EB336C4BB43E3AA3384D268A55CA9"/>
    <w:rsid w:val="00C41E1C"/>
  </w:style>
  <w:style w:type="paragraph" w:customStyle="1" w:styleId="9A9A315B12DC4DF882B8F0FBFDF29433">
    <w:name w:val="9A9A315B12DC4DF882B8F0FBFDF29433"/>
    <w:rsid w:val="00C41E1C"/>
  </w:style>
  <w:style w:type="paragraph" w:customStyle="1" w:styleId="B17E0843736B4DA58CED78550E1C4BC7">
    <w:name w:val="B17E0843736B4DA58CED78550E1C4BC7"/>
    <w:rsid w:val="00C41E1C"/>
  </w:style>
  <w:style w:type="paragraph" w:customStyle="1" w:styleId="CD06FC2E902048C3A8842CA572892F34">
    <w:name w:val="CD06FC2E902048C3A8842CA572892F34"/>
    <w:rsid w:val="00C41E1C"/>
  </w:style>
  <w:style w:type="paragraph" w:customStyle="1" w:styleId="78A2C57753CA4F75825F4153760723C6">
    <w:name w:val="78A2C57753CA4F75825F4153760723C6"/>
    <w:rsid w:val="00C41E1C"/>
  </w:style>
  <w:style w:type="paragraph" w:customStyle="1" w:styleId="41F55E2123374CBA9DEF3792853D9AC1">
    <w:name w:val="41F55E2123374CBA9DEF3792853D9AC1"/>
    <w:rsid w:val="00C41E1C"/>
  </w:style>
  <w:style w:type="paragraph" w:customStyle="1" w:styleId="4C94273D9F064C7E98B4E9F684BEAC18">
    <w:name w:val="4C94273D9F064C7E98B4E9F684BEAC18"/>
    <w:rsid w:val="00C41E1C"/>
  </w:style>
  <w:style w:type="paragraph" w:customStyle="1" w:styleId="25A1EFF1D4E245BEACD3FF3D3472EAEF">
    <w:name w:val="25A1EFF1D4E245BEACD3FF3D3472EAEF"/>
    <w:rsid w:val="00C41E1C"/>
  </w:style>
  <w:style w:type="paragraph" w:customStyle="1" w:styleId="48A5F43BCFE946159DFDA769C7325850">
    <w:name w:val="48A5F43BCFE946159DFDA769C7325850"/>
    <w:rsid w:val="00C41E1C"/>
  </w:style>
  <w:style w:type="paragraph" w:customStyle="1" w:styleId="43B992BDDAA04677A7DCBD3ECB6CA62C">
    <w:name w:val="43B992BDDAA04677A7DCBD3ECB6CA62C"/>
    <w:rsid w:val="00C41E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xml version="1.0" encoding="iso-8859-1"?>-->
<DocumentInfo xmlns="http://lp/documentinfo/RK">
  <BaseInfo>
    <RkTemplate>Rktemplatetest</RkTemplate>
    <DocType>Brev</DocType>
    <DocTypeShowName>Brev</DocTypeShowName>
    <Status> </Status>
    <Sender>
      <SenderName>Petra Mårselius</SenderName>
      <SenderTitle/>
      <SenderMail>petra.marselius@regeringskansliet.se</SenderMail>
      <SenderPhone/>
    </Sender>
    <TopId>1</TopId>
    <TopSender/>
    <OrganisationInfo>
      <Organisatoriskenhet1>Statsrådsberedningen</Organisatoriskenhet1>
      <Organisatoriskenhet2> </Organisatoriskenhet2>
      <Organisatoriskenhet3> </Organisatoriskenhet3>
      <Organisatoriskenhet1Id>119</Organisatoriskenhet1Id>
      <Organisatoriskenhet2Id> </Organisatoriskenhet2Id>
      <Organisatoriskenhet3Id> </Organisatoriskenhet3Id>
    </OrganisationInfo>
    <HeaderDate/>
    <Office/>
    <Dnr>Ku2017/01303//D</Dnr>
    <ParagrafNr/>
    <DocumentTitle/>
    <VisitingAddress/>
    <Extra1>extrainfo för denna mallm</Extra1>
    <Extra2>mer extrainfo</Extra2>
    <Extra3/>
    <Number/>
    <Recipient>Till riksdagen
</Recipient>
    <SenderText/>
    <DocNumber>Ku2017/00965/D</DocNumber>
    <Doclanguage>1053</Doclanguage>
    <Appendix/>
    <LogotypeName>RK_LOGO_SV_BW.png</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09a0f3cc-4646-4bd8-b17f-056c0dcf86b6</RD_Svars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Urls xmlns="http://schemas.microsoft.com/sharepoint/v3/contenttype/forms/url">
  <Edit>_layouts/RK.Dhs/RKEditForm.aspx</Edit>
  <New>_layouts/RK.Dhs/RKEditForm.aspx</New>
</FormUrls>
</file>

<file path=customXml/item7.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BDF5D-58ED-403D-B8E5-E6EBFE038045}">
  <ds:schemaRefs>
    <ds:schemaRef ds:uri="http://schemas.microsoft.com/office/2006/metadata/customXsn"/>
  </ds:schemaRefs>
</ds:datastoreItem>
</file>

<file path=customXml/itemProps2.xml><?xml version="1.0" encoding="utf-8"?>
<ds:datastoreItem xmlns:ds="http://schemas.openxmlformats.org/officeDocument/2006/customXml" ds:itemID="{68B569D9-800E-4E82-B1C5-B9F5B83B8D6A}">
  <ds:schemaRefs>
    <ds:schemaRef ds:uri="http://lp/documentinfo/RK"/>
  </ds:schemaRefs>
</ds:datastoreItem>
</file>

<file path=customXml/itemProps3.xml><?xml version="1.0" encoding="utf-8"?>
<ds:datastoreItem xmlns:ds="http://schemas.openxmlformats.org/officeDocument/2006/customXml" ds:itemID="{13DD9E04-65C6-4D70-AFBF-97DA88F5562E}">
  <ds:schemaRefs>
    <ds:schemaRef ds:uri="http://schemas.microsoft.com/office/2006/metadata/properties"/>
    <ds:schemaRef ds:uri="http://schemas.microsoft.com/office/infopath/2007/PartnerControls"/>
    <ds:schemaRef ds:uri="dc0cb0d3-b4db-401c-9419-d870d21d16fe"/>
    <ds:schemaRef ds:uri="41326d28-6861-4dfd-8134-2bfb2800a664"/>
  </ds:schemaRefs>
</ds:datastoreItem>
</file>

<file path=customXml/itemProps4.xml><?xml version="1.0" encoding="utf-8"?>
<ds:datastoreItem xmlns:ds="http://schemas.openxmlformats.org/officeDocument/2006/customXml" ds:itemID="{6168546D-1640-4144-BD9E-BA49B7E91770}">
  <ds:schemaRefs>
    <ds:schemaRef ds:uri="http://schemas.microsoft.com/sharepoint/events"/>
  </ds:schemaRefs>
</ds:datastoreItem>
</file>

<file path=customXml/itemProps5.xml><?xml version="1.0" encoding="utf-8"?>
<ds:datastoreItem xmlns:ds="http://schemas.openxmlformats.org/officeDocument/2006/customXml" ds:itemID="{0E15893B-F4BA-4F35-BF7F-B2BB8A82F7E9}">
  <ds:schemaRefs>
    <ds:schemaRef ds:uri="http://schemas.microsoft.com/sharepoint/v3/contenttype/forms"/>
  </ds:schemaRefs>
</ds:datastoreItem>
</file>

<file path=customXml/itemProps6.xml><?xml version="1.0" encoding="utf-8"?>
<ds:datastoreItem xmlns:ds="http://schemas.openxmlformats.org/officeDocument/2006/customXml" ds:itemID="{C8036B54-A8DD-4E33-95B7-720C2A71D247}">
  <ds:schemaRefs>
    <ds:schemaRef ds:uri="http://schemas.microsoft.com/sharepoint/v3/contenttype/forms/url"/>
  </ds:schemaRefs>
</ds:datastoreItem>
</file>

<file path=customXml/itemProps7.xml><?xml version="1.0" encoding="utf-8"?>
<ds:datastoreItem xmlns:ds="http://schemas.openxmlformats.org/officeDocument/2006/customXml" ds:itemID="{F979AB33-83FA-4985-B829-DF91C60F3275}"/>
</file>

<file path=customXml/itemProps8.xml><?xml version="1.0" encoding="utf-8"?>
<ds:datastoreItem xmlns:ds="http://schemas.openxmlformats.org/officeDocument/2006/customXml" ds:itemID="{B47445A5-2489-4D2D-8DB3-ABD64A90F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1</Pages>
  <Words>497</Words>
  <Characters>2638</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Manager>Petra Mårselius</Manager>
  <Company>Regeringskansliet RK IT</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Mårselius</dc:creator>
  <cp:lastModifiedBy>Paula Blomqvist</cp:lastModifiedBy>
  <cp:revision>3</cp:revision>
  <cp:lastPrinted>2017-05-23T14:35:00Z</cp:lastPrinted>
  <dcterms:created xsi:type="dcterms:W3CDTF">2017-05-23T14:14:00Z</dcterms:created>
  <dcterms:modified xsi:type="dcterms:W3CDTF">2017-05-23T14:15:00Z</dcterms:modified>
  <cp:version>1.0.2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e04342ce-6ede-43db-a433-4e33bf668902</vt:lpwstr>
  </property>
</Properties>
</file>