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50C4C" w14:textId="77777777" w:rsidR="003F0660" w:rsidRDefault="003F0660" w:rsidP="00DA0661">
      <w:pPr>
        <w:pStyle w:val="Rubrik"/>
      </w:pPr>
      <w:bookmarkStart w:id="0" w:name="Start"/>
      <w:bookmarkEnd w:id="0"/>
      <w:r>
        <w:t>Svar på fråga 20</w:t>
      </w:r>
      <w:r w:rsidR="00E22D06">
        <w:t>20</w:t>
      </w:r>
      <w:r>
        <w:t>/</w:t>
      </w:r>
      <w:r w:rsidR="00E22D06">
        <w:t>21</w:t>
      </w:r>
      <w:r>
        <w:t>:</w:t>
      </w:r>
      <w:r w:rsidR="00E22D06">
        <w:t>677</w:t>
      </w:r>
      <w:r>
        <w:t xml:space="preserve"> av </w:t>
      </w:r>
      <w:r w:rsidR="00E22D06" w:rsidRPr="00E22D06">
        <w:t>Eric Palmqvist</w:t>
      </w:r>
      <w:r>
        <w:t xml:space="preserve"> (</w:t>
      </w:r>
      <w:r w:rsidR="00E22D06">
        <w:t>SD</w:t>
      </w:r>
      <w:r>
        <w:t>)</w:t>
      </w:r>
      <w:r>
        <w:br/>
      </w:r>
      <w:r w:rsidR="00E22D06" w:rsidRPr="00E22D06">
        <w:t>Konsekvenser av de nya miljöreglerna för bensinmackar</w:t>
      </w:r>
    </w:p>
    <w:p w14:paraId="56458345" w14:textId="14036DF2" w:rsidR="00C914E4" w:rsidRDefault="00C914E4" w:rsidP="00C914E4">
      <w:pPr>
        <w:pStyle w:val="Brdtext"/>
      </w:pPr>
      <w:r>
        <w:t>Eric Palmqvist har frågat mig hur jag</w:t>
      </w:r>
      <w:r w:rsidRPr="00C914E4">
        <w:t xml:space="preserve"> ser på vikten av, och nyttan med, de </w:t>
      </w:r>
      <w:bookmarkStart w:id="1" w:name="_Hlk57194688"/>
      <w:r w:rsidRPr="00C914E4">
        <w:t>mindre bensinmackarna på</w:t>
      </w:r>
      <w:r>
        <w:t xml:space="preserve"> </w:t>
      </w:r>
      <w:r w:rsidRPr="00C914E4">
        <w:t>Sveriges landsbygder</w:t>
      </w:r>
      <w:bookmarkEnd w:id="1"/>
      <w:r w:rsidRPr="00C914E4">
        <w:t>, och vilka åtgärder</w:t>
      </w:r>
      <w:r>
        <w:t xml:space="preserve"> jag och regeringen</w:t>
      </w:r>
      <w:r w:rsidRPr="00C914E4">
        <w:t xml:space="preserve"> avser att</w:t>
      </w:r>
      <w:r>
        <w:t xml:space="preserve"> </w:t>
      </w:r>
      <w:r w:rsidRPr="00C914E4">
        <w:t>vidta för att motverka de omfattande negativa konsekvenser som riskerar</w:t>
      </w:r>
      <w:r>
        <w:t xml:space="preserve"> </w:t>
      </w:r>
      <w:r w:rsidRPr="00C914E4">
        <w:t>att uppstå när det nya regelverket träder i kraft den 1 juli 2022</w:t>
      </w:r>
      <w:r>
        <w:t>.</w:t>
      </w:r>
    </w:p>
    <w:p w14:paraId="43C9C8BB" w14:textId="0BF3F348" w:rsidR="007D6357" w:rsidRDefault="007B4161" w:rsidP="00C914E4">
      <w:pPr>
        <w:pStyle w:val="Brdtext"/>
      </w:pPr>
      <w:r>
        <w:t>Inledningsvis vill jag betona att e</w:t>
      </w:r>
      <w:r w:rsidRPr="007B4161">
        <w:t xml:space="preserve">n god tillgång till kommersiell </w:t>
      </w:r>
      <w:r>
        <w:t xml:space="preserve">service </w:t>
      </w:r>
      <w:r w:rsidRPr="007B4161">
        <w:t>är av stor vikt när det gäller att skapa miljöer där det är attraktivt att bo, verka och leva</w:t>
      </w:r>
      <w:r>
        <w:t xml:space="preserve"> i Sveriges landsbygder.</w:t>
      </w:r>
      <w:r w:rsidRPr="007B4161">
        <w:t xml:space="preserve"> </w:t>
      </w:r>
      <w:r w:rsidR="00E047CB">
        <w:t xml:space="preserve">År </w:t>
      </w:r>
      <w:r>
        <w:t>2019 satsade regeringen därför drygt 284</w:t>
      </w:r>
      <w:r w:rsidR="00E047CB">
        <w:t> </w:t>
      </w:r>
      <w:r>
        <w:t>miljoner</w:t>
      </w:r>
      <w:r w:rsidR="00E047CB">
        <w:t xml:space="preserve"> </w:t>
      </w:r>
      <w:r>
        <w:t xml:space="preserve">kronor på olika insatser för att öka tillgängligheten till </w:t>
      </w:r>
      <w:bookmarkStart w:id="2" w:name="_GoBack"/>
      <w:bookmarkEnd w:id="2"/>
      <w:r>
        <w:t xml:space="preserve">drivmedel och dagligvaror. </w:t>
      </w:r>
    </w:p>
    <w:p w14:paraId="2F267F88" w14:textId="234707B3" w:rsidR="007B4161" w:rsidRDefault="007B4161" w:rsidP="00C914E4">
      <w:pPr>
        <w:pStyle w:val="Brdtext"/>
      </w:pPr>
      <w:r>
        <w:t>Jag är</w:t>
      </w:r>
      <w:r w:rsidR="006B121F">
        <w:t xml:space="preserve"> </w:t>
      </w:r>
      <w:r>
        <w:t xml:space="preserve">medveten om att de </w:t>
      </w:r>
      <w:r w:rsidRPr="00C914E4">
        <w:t xml:space="preserve">mindre bensinmackarna </w:t>
      </w:r>
      <w:r>
        <w:t xml:space="preserve">i </w:t>
      </w:r>
      <w:r w:rsidRPr="00C914E4">
        <w:t>landsbygder</w:t>
      </w:r>
      <w:r>
        <w:t xml:space="preserve">na </w:t>
      </w:r>
      <w:r w:rsidR="0031254B">
        <w:t>har</w:t>
      </w:r>
      <w:r>
        <w:t xml:space="preserve"> utmaningar som </w:t>
      </w:r>
      <w:r w:rsidR="00E047CB">
        <w:t>kan vara</w:t>
      </w:r>
      <w:r>
        <w:t xml:space="preserve"> både kostsamma och regeltunga.</w:t>
      </w:r>
      <w:r w:rsidR="006B121F">
        <w:t xml:space="preserve"> Regeringen fortsätter därför arbetet med att underlätta för</w:t>
      </w:r>
      <w:r w:rsidR="0009040F">
        <w:t xml:space="preserve"> bland annat</w:t>
      </w:r>
      <w:r w:rsidR="006B121F">
        <w:t xml:space="preserve"> de små mackarna att kunna genomföra nödvändiga investeringar. </w:t>
      </w:r>
      <w:r w:rsidR="00181CDA" w:rsidRPr="00181CDA">
        <w:t>I detta arbete är såväl nationella medel som de stöd som går att söka inom landsbygdsprogrammet viktiga.</w:t>
      </w:r>
    </w:p>
    <w:p w14:paraId="72F756D3" w14:textId="77777777" w:rsidR="00C914E4" w:rsidRDefault="00C914E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444378031F14F4799FB982D7B4461C9"/>
          </w:placeholder>
          <w:dataBinding w:prefixMappings="xmlns:ns0='http://lp/documentinfo/RK' " w:xpath="/ns0:DocumentInfo[1]/ns0:BaseInfo[1]/ns0:HeaderDate[1]" w:storeItemID="{74BD8576-06B3-4445-932A-6C2C8C59986E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december 2020</w:t>
          </w:r>
        </w:sdtContent>
      </w:sdt>
    </w:p>
    <w:p w14:paraId="15CAD55D" w14:textId="77777777" w:rsidR="00C914E4" w:rsidRDefault="00C914E4" w:rsidP="004E7A8F">
      <w:pPr>
        <w:pStyle w:val="Brdtextutanavstnd"/>
      </w:pPr>
    </w:p>
    <w:p w14:paraId="21681C3D" w14:textId="77777777" w:rsidR="00C914E4" w:rsidRDefault="00C914E4" w:rsidP="004E7A8F">
      <w:pPr>
        <w:pStyle w:val="Brdtextutanavstnd"/>
      </w:pPr>
    </w:p>
    <w:p w14:paraId="321026A1" w14:textId="77777777" w:rsidR="00C914E4" w:rsidRDefault="00C914E4" w:rsidP="004E7A8F">
      <w:pPr>
        <w:pStyle w:val="Brdtextutanavstnd"/>
      </w:pPr>
    </w:p>
    <w:p w14:paraId="0726E9CC" w14:textId="4057472B" w:rsidR="003F0660" w:rsidRPr="00DB48AB" w:rsidRDefault="00C914E4" w:rsidP="00DB48AB">
      <w:pPr>
        <w:pStyle w:val="Brdtext"/>
      </w:pPr>
      <w:r>
        <w:t>Jennie Nilsson</w:t>
      </w:r>
    </w:p>
    <w:sectPr w:rsidR="003F066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8655F" w14:textId="77777777" w:rsidR="003F0660" w:rsidRDefault="003F0660" w:rsidP="00A87A54">
      <w:pPr>
        <w:spacing w:after="0" w:line="240" w:lineRule="auto"/>
      </w:pPr>
      <w:r>
        <w:separator/>
      </w:r>
    </w:p>
  </w:endnote>
  <w:endnote w:type="continuationSeparator" w:id="0">
    <w:p w14:paraId="0117B886" w14:textId="77777777" w:rsidR="003F0660" w:rsidRDefault="003F066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AB59B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4C1B0E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3F803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9DA13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27B79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0BC372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46AF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22F417" w14:textId="77777777" w:rsidTr="00C26068">
      <w:trPr>
        <w:trHeight w:val="227"/>
      </w:trPr>
      <w:tc>
        <w:tcPr>
          <w:tcW w:w="4074" w:type="dxa"/>
        </w:tcPr>
        <w:p w14:paraId="4F9BD3A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130E9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FB1CA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71B09" w14:textId="77777777" w:rsidR="003F0660" w:rsidRDefault="003F0660" w:rsidP="00A87A54">
      <w:pPr>
        <w:spacing w:after="0" w:line="240" w:lineRule="auto"/>
      </w:pPr>
      <w:r>
        <w:separator/>
      </w:r>
    </w:p>
  </w:footnote>
  <w:footnote w:type="continuationSeparator" w:id="0">
    <w:p w14:paraId="65E969ED" w14:textId="77777777" w:rsidR="003F0660" w:rsidRDefault="003F066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F0660" w14:paraId="1D355027" w14:textId="77777777" w:rsidTr="00C93EBA">
      <w:trPr>
        <w:trHeight w:val="227"/>
      </w:trPr>
      <w:tc>
        <w:tcPr>
          <w:tcW w:w="5534" w:type="dxa"/>
        </w:tcPr>
        <w:p w14:paraId="626090DE" w14:textId="77777777" w:rsidR="003F0660" w:rsidRPr="007D73AB" w:rsidRDefault="003F0660">
          <w:pPr>
            <w:pStyle w:val="Sidhuvud"/>
          </w:pPr>
        </w:p>
      </w:tc>
      <w:tc>
        <w:tcPr>
          <w:tcW w:w="3170" w:type="dxa"/>
          <w:vAlign w:val="bottom"/>
        </w:tcPr>
        <w:p w14:paraId="2DA27D79" w14:textId="77777777" w:rsidR="003F0660" w:rsidRPr="007D73AB" w:rsidRDefault="003F0660" w:rsidP="00340DE0">
          <w:pPr>
            <w:pStyle w:val="Sidhuvud"/>
          </w:pPr>
        </w:p>
      </w:tc>
      <w:tc>
        <w:tcPr>
          <w:tcW w:w="1134" w:type="dxa"/>
        </w:tcPr>
        <w:p w14:paraId="4DB46937" w14:textId="77777777" w:rsidR="003F0660" w:rsidRDefault="003F0660" w:rsidP="005A703A">
          <w:pPr>
            <w:pStyle w:val="Sidhuvud"/>
          </w:pPr>
        </w:p>
      </w:tc>
    </w:tr>
    <w:tr w:rsidR="003F0660" w14:paraId="6533878E" w14:textId="77777777" w:rsidTr="00C93EBA">
      <w:trPr>
        <w:trHeight w:val="1928"/>
      </w:trPr>
      <w:tc>
        <w:tcPr>
          <w:tcW w:w="5534" w:type="dxa"/>
        </w:tcPr>
        <w:p w14:paraId="2150B499" w14:textId="77777777" w:rsidR="003F0660" w:rsidRPr="00340DE0" w:rsidRDefault="003F066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B6C4D1" wp14:editId="3AA9675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2D0F8D" w14:textId="77777777" w:rsidR="003F0660" w:rsidRPr="00710A6C" w:rsidRDefault="003F0660" w:rsidP="00EE3C0F">
          <w:pPr>
            <w:pStyle w:val="Sidhuvud"/>
            <w:rPr>
              <w:b/>
            </w:rPr>
          </w:pPr>
        </w:p>
        <w:p w14:paraId="4BBA5004" w14:textId="77777777" w:rsidR="003F0660" w:rsidRDefault="003F0660" w:rsidP="00EE3C0F">
          <w:pPr>
            <w:pStyle w:val="Sidhuvud"/>
          </w:pPr>
        </w:p>
        <w:p w14:paraId="459C8158" w14:textId="77777777" w:rsidR="003F0660" w:rsidRDefault="003F0660" w:rsidP="00EE3C0F">
          <w:pPr>
            <w:pStyle w:val="Sidhuvud"/>
          </w:pPr>
        </w:p>
        <w:p w14:paraId="201AE948" w14:textId="77777777" w:rsidR="003F0660" w:rsidRDefault="003F066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B9FC2629E32471B835B879B1BE47FEE"/>
            </w:placeholder>
            <w:dataBinding w:prefixMappings="xmlns:ns0='http://lp/documentinfo/RK' " w:xpath="/ns0:DocumentInfo[1]/ns0:BaseInfo[1]/ns0:Dnr[1]" w:storeItemID="{74BD8576-06B3-4445-932A-6C2C8C59986E}"/>
            <w:text/>
          </w:sdtPr>
          <w:sdtEndPr/>
          <w:sdtContent>
            <w:p w14:paraId="4374409A" w14:textId="77777777" w:rsidR="003F0660" w:rsidRDefault="00E22D06" w:rsidP="00EE3C0F">
              <w:pPr>
                <w:pStyle w:val="Sidhuvud"/>
              </w:pPr>
              <w:r>
                <w:t>N2020/02836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35F0D7BA1C4BCEA82F44FF12BCBA37"/>
            </w:placeholder>
            <w:showingPlcHdr/>
            <w:dataBinding w:prefixMappings="xmlns:ns0='http://lp/documentinfo/RK' " w:xpath="/ns0:DocumentInfo[1]/ns0:BaseInfo[1]/ns0:DocNumber[1]" w:storeItemID="{74BD8576-06B3-4445-932A-6C2C8C59986E}"/>
            <w:text/>
          </w:sdtPr>
          <w:sdtEndPr/>
          <w:sdtContent>
            <w:p w14:paraId="5DDF3ECB" w14:textId="77777777" w:rsidR="003F0660" w:rsidRDefault="003F06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878CC55" w14:textId="77777777" w:rsidR="003F0660" w:rsidRDefault="003F0660" w:rsidP="00EE3C0F">
          <w:pPr>
            <w:pStyle w:val="Sidhuvud"/>
          </w:pPr>
        </w:p>
      </w:tc>
      <w:tc>
        <w:tcPr>
          <w:tcW w:w="1134" w:type="dxa"/>
        </w:tcPr>
        <w:p w14:paraId="2D43C9DF" w14:textId="77777777" w:rsidR="003F0660" w:rsidRDefault="003F0660" w:rsidP="0094502D">
          <w:pPr>
            <w:pStyle w:val="Sidhuvud"/>
          </w:pPr>
        </w:p>
        <w:p w14:paraId="1CA4468E" w14:textId="77777777" w:rsidR="003F0660" w:rsidRPr="0094502D" w:rsidRDefault="003F0660" w:rsidP="00EC71A6">
          <w:pPr>
            <w:pStyle w:val="Sidhuvud"/>
          </w:pPr>
        </w:p>
      </w:tc>
    </w:tr>
    <w:tr w:rsidR="003F0660" w14:paraId="629057B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F7A63190D224D1D9986F454EC2DCBFD"/>
            </w:placeholder>
          </w:sdtPr>
          <w:sdtEndPr>
            <w:rPr>
              <w:b w:val="0"/>
            </w:rPr>
          </w:sdtEndPr>
          <w:sdtContent>
            <w:p w14:paraId="04E447DA" w14:textId="77777777" w:rsidR="00E22D06" w:rsidRPr="00E22D06" w:rsidRDefault="00E22D06" w:rsidP="00340DE0">
              <w:pPr>
                <w:pStyle w:val="Sidhuvud"/>
                <w:rPr>
                  <w:b/>
                </w:rPr>
              </w:pPr>
              <w:r w:rsidRPr="00E22D06">
                <w:rPr>
                  <w:b/>
                </w:rPr>
                <w:t>Näringsdepartementet</w:t>
              </w:r>
            </w:p>
            <w:p w14:paraId="33BFA668" w14:textId="77777777" w:rsidR="003F0660" w:rsidRDefault="00E22D06" w:rsidP="00340DE0">
              <w:pPr>
                <w:pStyle w:val="Sidhuvud"/>
              </w:pPr>
              <w:r w:rsidRPr="00E22D06">
                <w:t>Landsbygdsministern</w:t>
              </w:r>
            </w:p>
          </w:sdtContent>
        </w:sdt>
        <w:p w14:paraId="44A533F0" w14:textId="5F46D8AF" w:rsidR="00551A8F" w:rsidRPr="00551A8F" w:rsidRDefault="00551A8F" w:rsidP="0009771D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E67DE8BCCE2040FE880ED3EC9CAA4383"/>
          </w:placeholder>
          <w:dataBinding w:prefixMappings="xmlns:ns0='http://lp/documentinfo/RK' " w:xpath="/ns0:DocumentInfo[1]/ns0:BaseInfo[1]/ns0:Recipient[1]" w:storeItemID="{74BD8576-06B3-4445-932A-6C2C8C59986E}"/>
          <w:text w:multiLine="1"/>
        </w:sdtPr>
        <w:sdtEndPr/>
        <w:sdtContent>
          <w:tc>
            <w:tcPr>
              <w:tcW w:w="3170" w:type="dxa"/>
            </w:tcPr>
            <w:p w14:paraId="10C64B71" w14:textId="77777777" w:rsidR="003F0660" w:rsidRDefault="003F066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48EBF2" w14:textId="77777777" w:rsidR="003F0660" w:rsidRDefault="003F0660" w:rsidP="003E6020">
          <w:pPr>
            <w:pStyle w:val="Sidhuvud"/>
          </w:pPr>
        </w:p>
      </w:tc>
    </w:tr>
  </w:tbl>
  <w:p w14:paraId="5682C9A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6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40F"/>
    <w:rsid w:val="00093408"/>
    <w:rsid w:val="00093BBF"/>
    <w:rsid w:val="0009435C"/>
    <w:rsid w:val="0009771D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CDA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4AF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874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54B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1CB9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66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86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A8F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21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161"/>
    <w:rsid w:val="007C44FF"/>
    <w:rsid w:val="007C6456"/>
    <w:rsid w:val="007C7BDB"/>
    <w:rsid w:val="007D2FF5"/>
    <w:rsid w:val="007D4BCF"/>
    <w:rsid w:val="007D6357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0D0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975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15B0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73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7B8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4E4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12A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106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7CB"/>
    <w:rsid w:val="00E124DC"/>
    <w:rsid w:val="00E15A41"/>
    <w:rsid w:val="00E22D06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27A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CA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02F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21851FC"/>
  <w15:docId w15:val="{48AC9C79-2ED6-4453-9FE0-46CF78C6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9FC2629E32471B835B879B1BE47F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773250-ABFB-480D-975B-AD1753766282}"/>
      </w:docPartPr>
      <w:docPartBody>
        <w:p w:rsidR="008A1DA6" w:rsidRDefault="009968AC" w:rsidP="009968AC">
          <w:pPr>
            <w:pStyle w:val="5B9FC2629E32471B835B879B1BE47F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35F0D7BA1C4BCEA82F44FF12BCB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971EF6-342C-40D8-ADA3-BE9D9861E0EA}"/>
      </w:docPartPr>
      <w:docPartBody>
        <w:p w:rsidR="008A1DA6" w:rsidRDefault="009968AC" w:rsidP="009968AC">
          <w:pPr>
            <w:pStyle w:val="7035F0D7BA1C4BCEA82F44FF12BCBA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7A63190D224D1D9986F454EC2DCB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CF717-3838-44F3-8839-6B539D87F9E2}"/>
      </w:docPartPr>
      <w:docPartBody>
        <w:p w:rsidR="008A1DA6" w:rsidRDefault="009968AC" w:rsidP="009968AC">
          <w:pPr>
            <w:pStyle w:val="AF7A63190D224D1D9986F454EC2DCBF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7DE8BCCE2040FE880ED3EC9CAA4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61BF7-3538-4987-B31B-25BFF72E60FE}"/>
      </w:docPartPr>
      <w:docPartBody>
        <w:p w:rsidR="008A1DA6" w:rsidRDefault="009968AC" w:rsidP="009968AC">
          <w:pPr>
            <w:pStyle w:val="E67DE8BCCE2040FE880ED3EC9CAA43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44378031F14F4799FB982D7B4461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903DF-3D96-48FD-B828-07C655264F16}"/>
      </w:docPartPr>
      <w:docPartBody>
        <w:p w:rsidR="008A1DA6" w:rsidRDefault="009968AC" w:rsidP="009968AC">
          <w:pPr>
            <w:pStyle w:val="A444378031F14F4799FB982D7B4461C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AC"/>
    <w:rsid w:val="008A1DA6"/>
    <w:rsid w:val="0099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1F748C0AC4245CCAAEE7C5D7538B2E5">
    <w:name w:val="B1F748C0AC4245CCAAEE7C5D7538B2E5"/>
    <w:rsid w:val="009968AC"/>
  </w:style>
  <w:style w:type="character" w:styleId="Platshllartext">
    <w:name w:val="Placeholder Text"/>
    <w:basedOn w:val="Standardstycketeckensnitt"/>
    <w:uiPriority w:val="99"/>
    <w:semiHidden/>
    <w:rsid w:val="009968AC"/>
    <w:rPr>
      <w:noProof w:val="0"/>
      <w:color w:val="808080"/>
    </w:rPr>
  </w:style>
  <w:style w:type="paragraph" w:customStyle="1" w:styleId="8C4DB4677A3E4C9AB1758E80E0733443">
    <w:name w:val="8C4DB4677A3E4C9AB1758E80E0733443"/>
    <w:rsid w:val="009968AC"/>
  </w:style>
  <w:style w:type="paragraph" w:customStyle="1" w:styleId="7DF23ECD355D4FF7B9704078E8A12E59">
    <w:name w:val="7DF23ECD355D4FF7B9704078E8A12E59"/>
    <w:rsid w:val="009968AC"/>
  </w:style>
  <w:style w:type="paragraph" w:customStyle="1" w:styleId="956A570CD4FE431F811BD2C226F4C54C">
    <w:name w:val="956A570CD4FE431F811BD2C226F4C54C"/>
    <w:rsid w:val="009968AC"/>
  </w:style>
  <w:style w:type="paragraph" w:customStyle="1" w:styleId="5B9FC2629E32471B835B879B1BE47FEE">
    <w:name w:val="5B9FC2629E32471B835B879B1BE47FEE"/>
    <w:rsid w:val="009968AC"/>
  </w:style>
  <w:style w:type="paragraph" w:customStyle="1" w:styleId="7035F0D7BA1C4BCEA82F44FF12BCBA37">
    <w:name w:val="7035F0D7BA1C4BCEA82F44FF12BCBA37"/>
    <w:rsid w:val="009968AC"/>
  </w:style>
  <w:style w:type="paragraph" w:customStyle="1" w:styleId="1D90151B8B164442A632C9C01A86E82A">
    <w:name w:val="1D90151B8B164442A632C9C01A86E82A"/>
    <w:rsid w:val="009968AC"/>
  </w:style>
  <w:style w:type="paragraph" w:customStyle="1" w:styleId="9F49114682CE465D8D208D4702864D0A">
    <w:name w:val="9F49114682CE465D8D208D4702864D0A"/>
    <w:rsid w:val="009968AC"/>
  </w:style>
  <w:style w:type="paragraph" w:customStyle="1" w:styleId="D4878A8D2E2B4BE69299B6678473631B">
    <w:name w:val="D4878A8D2E2B4BE69299B6678473631B"/>
    <w:rsid w:val="009968AC"/>
  </w:style>
  <w:style w:type="paragraph" w:customStyle="1" w:styleId="AF7A63190D224D1D9986F454EC2DCBFD">
    <w:name w:val="AF7A63190D224D1D9986F454EC2DCBFD"/>
    <w:rsid w:val="009968AC"/>
  </w:style>
  <w:style w:type="paragraph" w:customStyle="1" w:styleId="E67DE8BCCE2040FE880ED3EC9CAA4383">
    <w:name w:val="E67DE8BCCE2040FE880ED3EC9CAA4383"/>
    <w:rsid w:val="009968AC"/>
  </w:style>
  <w:style w:type="paragraph" w:customStyle="1" w:styleId="7035F0D7BA1C4BCEA82F44FF12BCBA371">
    <w:name w:val="7035F0D7BA1C4BCEA82F44FF12BCBA371"/>
    <w:rsid w:val="009968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7A63190D224D1D9986F454EC2DCBFD1">
    <w:name w:val="AF7A63190D224D1D9986F454EC2DCBFD1"/>
    <w:rsid w:val="009968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3B68FAA390462682015587553F5A3C">
    <w:name w:val="DA3B68FAA390462682015587553F5A3C"/>
    <w:rsid w:val="009968AC"/>
  </w:style>
  <w:style w:type="paragraph" w:customStyle="1" w:styleId="2E6226D7DE7A402FB704CC59586C5E6E">
    <w:name w:val="2E6226D7DE7A402FB704CC59586C5E6E"/>
    <w:rsid w:val="009968AC"/>
  </w:style>
  <w:style w:type="paragraph" w:customStyle="1" w:styleId="74A2A965495F410C8AC20E52813154A4">
    <w:name w:val="74A2A965495F410C8AC20E52813154A4"/>
    <w:rsid w:val="009968AC"/>
  </w:style>
  <w:style w:type="paragraph" w:customStyle="1" w:styleId="8C368D180A5A4BC09FE7B07A15617EBE">
    <w:name w:val="8C368D180A5A4BC09FE7B07A15617EBE"/>
    <w:rsid w:val="009968AC"/>
  </w:style>
  <w:style w:type="paragraph" w:customStyle="1" w:styleId="F8ADADF4F3804178890B2471D9736E5C">
    <w:name w:val="F8ADADF4F3804178890B2471D9736E5C"/>
    <w:rsid w:val="009968AC"/>
  </w:style>
  <w:style w:type="paragraph" w:customStyle="1" w:styleId="A444378031F14F4799FB982D7B4461C9">
    <w:name w:val="A444378031F14F4799FB982D7B4461C9"/>
    <w:rsid w:val="009968AC"/>
  </w:style>
  <w:style w:type="paragraph" w:customStyle="1" w:styleId="64F79817DBF44E6C8157BAD4312A73FE">
    <w:name w:val="64F79817DBF44E6C8157BAD4312A73FE"/>
    <w:rsid w:val="00996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b4a15b91-3715-4f3c-bf0e-ba904255fa86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2020-12-02T00:00:00</HeaderDate>
    <Office/>
    <Dnr>N2020/02836</Dnr>
    <ParagrafNr/>
    <DocumentTitle/>
    <VisitingAddress/>
    <Extra1/>
    <Extra2/>
    <Extra3>Eric Palmqvist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A2C575684A0AA4EA27DEF0F6BAD424B" ma:contentTypeVersion="24" ma:contentTypeDescription="Skapa nytt dokument med möjlighet att välja RK-mall" ma:contentTypeScope="" ma:versionID="1dcedf45a09356638d464b70232f5e63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57882fb75a0d89e7128d613fc51c8def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4278-05D0-4E46-A68D-C1D3AB9779FD}"/>
</file>

<file path=customXml/itemProps2.xml><?xml version="1.0" encoding="utf-8"?>
<ds:datastoreItem xmlns:ds="http://schemas.openxmlformats.org/officeDocument/2006/customXml" ds:itemID="{AAD10F55-B8D8-4FD1-8203-6A79E0BB6EDC}"/>
</file>

<file path=customXml/itemProps3.xml><?xml version="1.0" encoding="utf-8"?>
<ds:datastoreItem xmlns:ds="http://schemas.openxmlformats.org/officeDocument/2006/customXml" ds:itemID="{74BD8576-06B3-4445-932A-6C2C8C59986E}"/>
</file>

<file path=customXml/itemProps4.xml><?xml version="1.0" encoding="utf-8"?>
<ds:datastoreItem xmlns:ds="http://schemas.openxmlformats.org/officeDocument/2006/customXml" ds:itemID="{AAD10F55-B8D8-4FD1-8203-6A79E0BB6ED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e9c2f0c-7bf8-49af-8356-cbf363fc78a7"/>
    <ds:schemaRef ds:uri="http://purl.org/dc/elements/1.1/"/>
    <ds:schemaRef ds:uri="cc625d36-bb37-4650-91b9-0c96159295ba"/>
    <ds:schemaRef ds:uri="18f3d968-6251-40b0-9f11-012b293496c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A87143B-3717-4361-8517-EE2038191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8233041-0C23-412A-92E3-A2F28F0CA60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8233041-0C23-412A-92E3-A2F28F0CA607}"/>
</file>

<file path=customXml/itemProps8.xml><?xml version="1.0" encoding="utf-8"?>
<ds:datastoreItem xmlns:ds="http://schemas.openxmlformats.org/officeDocument/2006/customXml" ds:itemID="{5F47E00C-E5D1-4C58-B86E-C68945BCDDD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677 av Eric Palmqvist (SD).docx</dc:title>
  <dc:subject/>
  <dc:creator>Eva Sörell</dc:creator>
  <cp:keywords/>
  <dc:description/>
  <cp:lastModifiedBy>Pia Diring</cp:lastModifiedBy>
  <cp:revision>7</cp:revision>
  <dcterms:created xsi:type="dcterms:W3CDTF">2020-11-27T08:38:00Z</dcterms:created>
  <dcterms:modified xsi:type="dcterms:W3CDTF">2020-12-02T10:55:00Z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23bc6f0a-1d96-4840-82e1-a0fad9837a79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_dlc_DocId">
    <vt:lpwstr>SNWENR3PSMA7-661630985-5792</vt:lpwstr>
  </property>
  <property fmtid="{D5CDD505-2E9C-101B-9397-08002B2CF9AE}" pid="6" name="_dlc_DocIdUrl">
    <vt:lpwstr>https://dhs.sp.regeringskansliet.se/yta/n-lb/rtl/1arende/_layouts/15/DocIdRedir.aspx?ID=SNWENR3PSMA7-661630985-5792, SNWENR3PSMA7-661630985-5792</vt:lpwstr>
  </property>
  <property fmtid="{D5CDD505-2E9C-101B-9397-08002B2CF9AE}" pid="7" name="ActivityCategory">
    <vt:lpwstr/>
  </property>
  <property fmtid="{D5CDD505-2E9C-101B-9397-08002B2CF9AE}" pid="8" name="Organisation">
    <vt:lpwstr/>
  </property>
</Properties>
</file>