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5B85" w14:textId="0C6FF084" w:rsidR="00A417E3" w:rsidRDefault="00FC43BA" w:rsidP="00BE5C54">
      <w:pPr>
        <w:pStyle w:val="Rubrik"/>
      </w:pPr>
      <w:bookmarkStart w:id="0" w:name="Start"/>
      <w:bookmarkEnd w:id="0"/>
      <w:r>
        <w:t xml:space="preserve">Svar på fråga </w:t>
      </w:r>
      <w:r w:rsidR="009F5389" w:rsidRPr="009F5389">
        <w:t xml:space="preserve">2020/21:1811 </w:t>
      </w:r>
      <w:r w:rsidR="00405814">
        <w:t xml:space="preserve">av </w:t>
      </w:r>
      <w:r w:rsidR="009F5389">
        <w:t>Tobias Andersson</w:t>
      </w:r>
      <w:r w:rsidR="00405814">
        <w:t xml:space="preserve"> (</w:t>
      </w:r>
      <w:r w:rsidR="009F5389">
        <w:t>SD</w:t>
      </w:r>
      <w:r w:rsidR="00405814">
        <w:t>)</w:t>
      </w:r>
      <w:r w:rsidR="00405814" w:rsidRPr="00405814">
        <w:t xml:space="preserve"> </w:t>
      </w:r>
    </w:p>
    <w:p w14:paraId="0D163FDA" w14:textId="1639B868" w:rsidR="00FC43BA" w:rsidRDefault="009F5389" w:rsidP="00BE5C54">
      <w:pPr>
        <w:pStyle w:val="Rubrik"/>
      </w:pPr>
      <w:r w:rsidRPr="009F5389">
        <w:t>Genusteori inom högre utbildning</w:t>
      </w:r>
    </w:p>
    <w:p w14:paraId="63F4758F" w14:textId="65FBDE45" w:rsidR="005C3B13" w:rsidRPr="0006416D" w:rsidRDefault="008A731B" w:rsidP="0006416D">
      <w:pPr>
        <w:pStyle w:val="Brdtext"/>
      </w:pPr>
      <w:sdt>
        <w:sdtPr>
          <w:alias w:val="Frågeställare"/>
          <w:tag w:val="delete"/>
          <w:id w:val="-1635256365"/>
          <w:placeholder>
            <w:docPart w:val="344B9D2F11154A68AD62C549913BDDEC"/>
          </w:placeholder>
          <w:dataBinding w:prefixMappings="xmlns:ns0='http://lp/documentinfo/RK' " w:xpath="/ns0:DocumentInfo[1]/ns0:BaseInfo[1]/ns0:Extra3[1]" w:storeItemID="{CAFC6142-477B-408E-BFF0-1E47E52F35B3}"/>
          <w:text/>
        </w:sdtPr>
        <w:sdtEndPr/>
        <w:sdtContent>
          <w:r w:rsidR="00E03D9E" w:rsidRPr="0006416D">
            <w:t>Tobias Andersson</w:t>
          </w:r>
        </w:sdtContent>
      </w:sdt>
      <w:r w:rsidR="005C3B13" w:rsidRPr="0006416D">
        <w:t xml:space="preserve"> har frågat mig </w:t>
      </w:r>
      <w:r w:rsidR="00640717" w:rsidRPr="0006416D">
        <w:t xml:space="preserve">om </w:t>
      </w:r>
      <w:r w:rsidR="00A359DC" w:rsidRPr="0006416D">
        <w:t xml:space="preserve">jag </w:t>
      </w:r>
      <w:r w:rsidR="004C55F1" w:rsidRPr="0006416D">
        <w:t xml:space="preserve">som minister </w:t>
      </w:r>
      <w:r w:rsidR="00E03D9E" w:rsidRPr="0006416D">
        <w:t>och regeringen avser att vidta några åtgärder för att genusperspektiv och genuspedagogik inte ska vara en del av den högre utbildningen</w:t>
      </w:r>
      <w:r w:rsidR="006C1A8A" w:rsidRPr="0006416D">
        <w:t>.</w:t>
      </w:r>
    </w:p>
    <w:p w14:paraId="7BF78CA6" w14:textId="77777777" w:rsidR="00C126D4" w:rsidRPr="006C1A8A" w:rsidRDefault="00AC549A" w:rsidP="006C1A8A">
      <w:pPr>
        <w:pStyle w:val="Brdtext"/>
      </w:pPr>
      <w:r w:rsidRPr="0006416D">
        <w:t xml:space="preserve">Låt mig vara tydlig med att regeringen anser att </w:t>
      </w:r>
      <w:r w:rsidR="00EA578A" w:rsidRPr="0006416D">
        <w:t xml:space="preserve">den akademiska friheten </w:t>
      </w:r>
      <w:r w:rsidRPr="0006416D">
        <w:t>är av största vikt. Det är en prioriterad fråga för mig som minister. I ett demokratiskt samhälle ska forskning</w:t>
      </w:r>
      <w:r w:rsidR="00266CBD" w:rsidRPr="0006416D">
        <w:t>ens</w:t>
      </w:r>
      <w:r w:rsidR="00831490" w:rsidRPr="0006416D">
        <w:t xml:space="preserve"> och utbildning</w:t>
      </w:r>
      <w:r w:rsidR="00266CBD" w:rsidRPr="0006416D">
        <w:t>ens</w:t>
      </w:r>
      <w:r w:rsidRPr="0006416D">
        <w:t xml:space="preserve"> </w:t>
      </w:r>
      <w:r w:rsidR="00266CBD" w:rsidRPr="0006416D">
        <w:t xml:space="preserve">frihet </w:t>
      </w:r>
      <w:r w:rsidR="00831490" w:rsidRPr="0006416D">
        <w:t>värnas</w:t>
      </w:r>
      <w:r w:rsidR="00266CBD" w:rsidRPr="0006416D">
        <w:t>, inom genusvetenskapen precis som inom alla andra akademiska discipliner</w:t>
      </w:r>
      <w:r w:rsidR="00CA2B11" w:rsidRPr="0006416D">
        <w:t>.</w:t>
      </w:r>
      <w:r w:rsidR="00750842" w:rsidRPr="0006416D">
        <w:t xml:space="preserve"> </w:t>
      </w:r>
      <w:r w:rsidR="00E167DC" w:rsidRPr="0006416D">
        <w:t>Här i Sverige ser vi ett hårdare och mer polariserat debattklimat, och att personer som deltar i det offentliga samtalet utsätts för hot och hat. Det gäller även forskare. Vi upplever också en ökning av desinformation och falska nyheter. Så behovet av vetenskapligt grundad kunskap är stort</w:t>
      </w:r>
      <w:r w:rsidR="00E167DC" w:rsidRPr="006C1A8A">
        <w:t xml:space="preserve">. </w:t>
      </w:r>
    </w:p>
    <w:p w14:paraId="17ACA097" w14:textId="3850D531" w:rsidR="00264AC9" w:rsidRPr="00A425C9" w:rsidRDefault="00750842" w:rsidP="0006416D">
      <w:pPr>
        <w:pStyle w:val="Brdtext"/>
      </w:pPr>
      <w:r w:rsidRPr="0006416D">
        <w:t xml:space="preserve">Det är värt att i sammanhanget påminna om att forskningens frihet skyddas i </w:t>
      </w:r>
      <w:r w:rsidR="00DA7025" w:rsidRPr="0006416D">
        <w:t>högskolelagen</w:t>
      </w:r>
      <w:r w:rsidRPr="0006416D">
        <w:t xml:space="preserve"> och </w:t>
      </w:r>
      <w:r w:rsidR="00DA7025" w:rsidRPr="0006416D">
        <w:t xml:space="preserve">i </w:t>
      </w:r>
      <w:r w:rsidRPr="0006416D">
        <w:t>grundlag.</w:t>
      </w:r>
      <w:r w:rsidR="00EA578A" w:rsidRPr="0006416D">
        <w:t xml:space="preserve"> I den forsknings- och innovationspolitiska propositionen</w:t>
      </w:r>
      <w:r w:rsidR="00465251" w:rsidRPr="0006416D">
        <w:t xml:space="preserve">, Forskning, frihet, framtid – kunskap och innovation för </w:t>
      </w:r>
      <w:r w:rsidR="00073054" w:rsidRPr="0006416D">
        <w:t xml:space="preserve">Sverige, som presenterades i december 2020 föreslår regeringen en ändring i </w:t>
      </w:r>
      <w:r w:rsidR="00073054" w:rsidRPr="00A425C9">
        <w:t>högskolelagen om att det som allmän princip i högskolornas verksamhet ska gälla att den akademiska friheten ska främjas och värnas</w:t>
      </w:r>
      <w:proofErr w:type="gramStart"/>
      <w:r w:rsidR="00073054" w:rsidRPr="00A425C9">
        <w:t xml:space="preserve">. </w:t>
      </w:r>
      <w:r w:rsidR="00EA578A" w:rsidRPr="00A425C9">
        <w:t>.</w:t>
      </w:r>
      <w:proofErr w:type="gramEnd"/>
      <w:r w:rsidR="00EA578A" w:rsidRPr="00A425C9">
        <w:t xml:space="preserve"> </w:t>
      </w:r>
      <w:r w:rsidR="00264AC9" w:rsidRPr="00A425C9">
        <w:t>Bestämmelsen markerar att det fria kunskapssökandet och den fria kunskapsspridningen är en förutsättning för högkvalitativ forskning och utbildning. Den markerar också att universitet och högskolor ska präglas av ett öppet samtalsklimat där olika idéer kan brytas mot varandra och oväntade resultat ska kunna lyftas fram.</w:t>
      </w:r>
    </w:p>
    <w:p w14:paraId="549987D0" w14:textId="77777777" w:rsidR="00264AC9" w:rsidRPr="00A425C9" w:rsidRDefault="00264AC9" w:rsidP="0006416D">
      <w:pPr>
        <w:pStyle w:val="Brdtext"/>
      </w:pPr>
    </w:p>
    <w:p w14:paraId="5DCA16F2" w14:textId="6C9DEFE9" w:rsidR="002141F0" w:rsidRPr="0006416D" w:rsidRDefault="00DA7025" w:rsidP="0006416D">
      <w:pPr>
        <w:pStyle w:val="Brdtext"/>
      </w:pPr>
      <w:r w:rsidRPr="0006416D">
        <w:lastRenderedPageBreak/>
        <w:t>Jag vill poängtera att genus</w:t>
      </w:r>
      <w:r w:rsidR="006340AC" w:rsidRPr="0006416D">
        <w:t>vetenskap</w:t>
      </w:r>
      <w:r w:rsidRPr="0006416D">
        <w:t xml:space="preserve"> och jämställdhet är olika saker. Genusvetenskap är en akademisk disciplin som huvudsakligen analyserar </w:t>
      </w:r>
      <w:r w:rsidR="000500D6" w:rsidRPr="0006416D">
        <w:t>vilken inverkan</w:t>
      </w:r>
      <w:r w:rsidRPr="0006416D">
        <w:t xml:space="preserve"> kön och genus spelar i samhället. </w:t>
      </w:r>
      <w:r w:rsidR="000500D6" w:rsidRPr="0006416D">
        <w:t>Vetenskapsrådet konstaterar även att genusperspektiv har en tydlig relevans i</w:t>
      </w:r>
      <w:r w:rsidR="000F7722" w:rsidRPr="0006416D">
        <w:t xml:space="preserve"> många aspekter av</w:t>
      </w:r>
      <w:r w:rsidR="000500D6" w:rsidRPr="0006416D">
        <w:t xml:space="preserve"> forskning och därmed är en fråga om forskningens kvalitet. </w:t>
      </w:r>
      <w:r w:rsidR="00390580" w:rsidRPr="0006416D">
        <w:t xml:space="preserve">När det gäller jämställdhet i högskolan </w:t>
      </w:r>
      <w:r w:rsidR="004F46DE" w:rsidRPr="0006416D">
        <w:t>regleras</w:t>
      </w:r>
      <w:r w:rsidR="004833F1" w:rsidRPr="0006416D">
        <w:t xml:space="preserve"> det</w:t>
      </w:r>
      <w:r w:rsidR="004F46DE" w:rsidRPr="0006416D">
        <w:t xml:space="preserve"> i högskolelagen. </w:t>
      </w:r>
      <w:r w:rsidR="004833F1" w:rsidRPr="0006416D">
        <w:t>Universitet och högskolor ska i sin verksamhet iaktta och främja jämställdhet mellan kvinnor och män</w:t>
      </w:r>
      <w:r w:rsidR="000B62FF" w:rsidRPr="0006416D">
        <w:t>. J</w:t>
      </w:r>
      <w:r w:rsidR="009744E2" w:rsidRPr="0006416D">
        <w:t xml:space="preserve">ämställdhetspolitikens övergripande mål är att kvinnor och män ska ha samma makt att forma samhället och sina egna liv. </w:t>
      </w:r>
      <w:r w:rsidR="00680624" w:rsidRPr="0006416D">
        <w:t xml:space="preserve">På </w:t>
      </w:r>
      <w:r w:rsidR="006F1323" w:rsidRPr="0006416D">
        <w:t>jämställdhetsområdet</w:t>
      </w:r>
      <w:r w:rsidR="00680624" w:rsidRPr="0006416D">
        <w:t xml:space="preserve"> har regeringen tagit flera </w:t>
      </w:r>
      <w:r w:rsidR="006F1323" w:rsidRPr="0006416D">
        <w:t>initiativ</w:t>
      </w:r>
      <w:r w:rsidR="00680624" w:rsidRPr="0006416D">
        <w:t xml:space="preserve"> för att komma tillrätta med ojämställda förhållanden inom högre utbildning.</w:t>
      </w:r>
      <w:r w:rsidR="004F46DE" w:rsidRPr="0006416D">
        <w:t xml:space="preserve"> </w:t>
      </w:r>
      <w:r w:rsidR="00AC549A" w:rsidRPr="0006416D">
        <w:t>Universitet och högskolor har i sitt gemensamma regleringsbrev fått i uppdrag att fortsätta arbetet med j</w:t>
      </w:r>
      <w:r w:rsidR="008C66A1" w:rsidRPr="0006416D">
        <w:t>ämställdhetsintegrering</w:t>
      </w:r>
      <w:r w:rsidR="00FA1485" w:rsidRPr="0006416D">
        <w:t xml:space="preserve">. </w:t>
      </w:r>
      <w:r w:rsidRPr="0006416D">
        <w:t xml:space="preserve">Tidigare ansvarade det Nationella sekretariatet för genusforskning för att stödja universitets och högskolors arbete med jämställdhetsintegrering. Detta stöduppdrag ansvarar i dag Jämställdhetsmyndigheten för. </w:t>
      </w:r>
      <w:r w:rsidR="00AC549A" w:rsidRPr="0006416D">
        <w:t xml:space="preserve">Regeringen har också beslutat om nya </w:t>
      </w:r>
      <w:r w:rsidR="008C66A1" w:rsidRPr="0006416D">
        <w:t>rekryteringsmål</w:t>
      </w:r>
      <w:r w:rsidR="00AC549A" w:rsidRPr="0006416D">
        <w:t xml:space="preserve"> för att Sverige 2030 ska ha en jämställd rekrytering av professorer. </w:t>
      </w:r>
    </w:p>
    <w:p w14:paraId="47CAFDCE" w14:textId="2D076BF2" w:rsidR="00CA2B11" w:rsidRPr="006C1A8A" w:rsidRDefault="005F7AFC" w:rsidP="006C1A8A">
      <w:pPr>
        <w:pStyle w:val="Brdtext"/>
      </w:pPr>
      <w:r w:rsidRPr="006C1A8A">
        <w:t xml:space="preserve">Goda arbetsvillkor och tydliga karriärvägar är viktiga förutsättningar för att kvinnor och män ska ha lika möjligheter att göra akademisk karriär och meritera sig. </w:t>
      </w:r>
      <w:r w:rsidR="00AC3A99" w:rsidRPr="006C1A8A">
        <w:t>I den forsknings</w:t>
      </w:r>
      <w:r w:rsidRPr="006C1A8A">
        <w:t>- och innovations</w:t>
      </w:r>
      <w:r w:rsidR="00AC3A99" w:rsidRPr="006C1A8A">
        <w:t>politiska propositionen aviserade regeringen att lärosätenas strategiska arbete med karriärvägar och meriteringssystem ska följas upp. Regeringen vill även att andelen visstidsanställningar ska minska och avser att följa upp frågan inom ramen för myndighetsstyrningen.</w:t>
      </w:r>
      <w:r w:rsidR="000500D6" w:rsidRPr="006C1A8A">
        <w:t xml:space="preserve"> </w:t>
      </w:r>
    </w:p>
    <w:p w14:paraId="277773A6" w14:textId="4FACB473" w:rsidR="000500D6" w:rsidRPr="006C1A8A" w:rsidRDefault="000500D6" w:rsidP="006C1A8A">
      <w:pPr>
        <w:pStyle w:val="Brdtext"/>
      </w:pPr>
      <w:r w:rsidRPr="006C1A8A">
        <w:rPr>
          <w:color w:val="000000"/>
        </w:rPr>
        <w:t>Den lagändring som regeringen föreslår om akademisk frihet är också en stark signal om att utbildning och forskning ska fredas och den akademiska friheten stärkas. Att det finns möjligheter</w:t>
      </w:r>
      <w:r w:rsidR="000F7722">
        <w:rPr>
          <w:color w:val="000000"/>
        </w:rPr>
        <w:t xml:space="preserve"> att</w:t>
      </w:r>
      <w:r w:rsidRPr="006C1A8A">
        <w:rPr>
          <w:color w:val="000000"/>
        </w:rPr>
        <w:t xml:space="preserve"> fritt söka och sprida kunskap samt att fritt kunna vetenskapligt granska olika företeelser i samhället är av största betydelse för hela samhället och för demokratin. </w:t>
      </w:r>
    </w:p>
    <w:p w14:paraId="73AC9B37" w14:textId="267A95A1" w:rsidR="009744E2" w:rsidRDefault="00AC3A99" w:rsidP="00E03D9E">
      <w:r>
        <w:t xml:space="preserve"> </w:t>
      </w:r>
    </w:p>
    <w:p w14:paraId="344EE543" w14:textId="73B5430C" w:rsidR="005C3B13" w:rsidRDefault="005C3B13" w:rsidP="00BE5C54">
      <w:pPr>
        <w:pStyle w:val="Brdtext"/>
      </w:pPr>
      <w:r>
        <w:t xml:space="preserve">Stockholm den </w:t>
      </w:r>
      <w:sdt>
        <w:sdtPr>
          <w:id w:val="-1225218591"/>
          <w:placeholder>
            <w:docPart w:val="4CFCDF72BF204C529F6751C05B1BB040"/>
          </w:placeholder>
          <w:dataBinding w:prefixMappings="xmlns:ns0='http://lp/documentinfo/RK' " w:xpath="/ns0:DocumentInfo[1]/ns0:BaseInfo[1]/ns0:HeaderDate[1]" w:storeItemID="{CAFC6142-477B-408E-BFF0-1E47E52F35B3}"/>
          <w:date w:fullDate="2021-02-23T00:00:00Z">
            <w:dateFormat w:val="d MMMM yyyy"/>
            <w:lid w:val="sv-SE"/>
            <w:storeMappedDataAs w:val="dateTime"/>
            <w:calendar w:val="gregorian"/>
          </w:date>
        </w:sdtPr>
        <w:sdtEndPr/>
        <w:sdtContent>
          <w:r w:rsidR="003267EA">
            <w:t>23 februari 2021</w:t>
          </w:r>
        </w:sdtContent>
      </w:sdt>
    </w:p>
    <w:p w14:paraId="51BE0DE9" w14:textId="77777777" w:rsidR="005C3B13" w:rsidRDefault="005C3B13" w:rsidP="00BE5C54">
      <w:pPr>
        <w:pStyle w:val="Brdtextutanavstnd"/>
      </w:pPr>
    </w:p>
    <w:p w14:paraId="032883EE" w14:textId="77777777" w:rsidR="005C3B13" w:rsidRDefault="005C3B13" w:rsidP="00BE5C54">
      <w:pPr>
        <w:pStyle w:val="Brdtextutanavstnd"/>
      </w:pPr>
    </w:p>
    <w:p w14:paraId="445A0499" w14:textId="77777777" w:rsidR="005C3B13" w:rsidRDefault="005C3B13" w:rsidP="00BE5C54">
      <w:pPr>
        <w:pStyle w:val="Brdtextutanavstnd"/>
      </w:pPr>
    </w:p>
    <w:sdt>
      <w:sdtPr>
        <w:alias w:val="Klicka på listpilen"/>
        <w:tag w:val="run-loadAllMinistersFromDep_delete"/>
        <w:id w:val="-122627287"/>
        <w:placeholder>
          <w:docPart w:val="5BEABA64D8844FFF8901A9B066741CCA"/>
        </w:placeholder>
        <w:dataBinding w:prefixMappings="xmlns:ns0='http://lp/documentinfo/RK' " w:xpath="/ns0:DocumentInfo[1]/ns0:BaseInfo[1]/ns0:TopSender[1]" w:storeItemID="{CAFC6142-477B-408E-BFF0-1E47E52F35B3}"/>
        <w:comboBox w:lastValue="Matilda Ernkrans"/>
      </w:sdtPr>
      <w:sdtEndPr/>
      <w:sdtContent>
        <w:p w14:paraId="6B8AEB53" w14:textId="66F06998" w:rsidR="00FC43BA" w:rsidRDefault="00A417E3" w:rsidP="00E96532">
          <w:pPr>
            <w:pStyle w:val="Brdtext"/>
          </w:pPr>
          <w:r>
            <w:t>Matilda Ernkrans</w:t>
          </w:r>
        </w:p>
      </w:sdtContent>
    </w:sdt>
    <w:sectPr w:rsidR="00FC43B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5FF6D" w14:textId="77777777" w:rsidR="00213EE7" w:rsidRDefault="00213EE7" w:rsidP="00A87A54">
      <w:pPr>
        <w:spacing w:after="0" w:line="240" w:lineRule="auto"/>
      </w:pPr>
      <w:r>
        <w:separator/>
      </w:r>
    </w:p>
  </w:endnote>
  <w:endnote w:type="continuationSeparator" w:id="0">
    <w:p w14:paraId="02389496" w14:textId="77777777" w:rsidR="00213EE7" w:rsidRDefault="00213EE7" w:rsidP="00A87A54">
      <w:pPr>
        <w:spacing w:after="0" w:line="240" w:lineRule="auto"/>
      </w:pPr>
      <w:r>
        <w:continuationSeparator/>
      </w:r>
    </w:p>
  </w:endnote>
  <w:endnote w:type="continuationNotice" w:id="1">
    <w:p w14:paraId="1EAB1088" w14:textId="77777777" w:rsidR="00213EE7" w:rsidRDefault="00213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E5C54" w:rsidRPr="00347E11" w14:paraId="54C3082D" w14:textId="77777777" w:rsidTr="00BE5C54">
      <w:trPr>
        <w:trHeight w:val="227"/>
        <w:jc w:val="right"/>
      </w:trPr>
      <w:tc>
        <w:tcPr>
          <w:tcW w:w="708" w:type="dxa"/>
          <w:vAlign w:val="bottom"/>
        </w:tcPr>
        <w:p w14:paraId="12A16597" w14:textId="77777777" w:rsidR="00BE5C54" w:rsidRPr="00B62610" w:rsidRDefault="00BE5C5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E5C54" w:rsidRPr="00347E11" w14:paraId="5FC23575" w14:textId="77777777" w:rsidTr="00BE5C54">
      <w:trPr>
        <w:trHeight w:val="850"/>
        <w:jc w:val="right"/>
      </w:trPr>
      <w:tc>
        <w:tcPr>
          <w:tcW w:w="708" w:type="dxa"/>
          <w:vAlign w:val="bottom"/>
        </w:tcPr>
        <w:p w14:paraId="591D9AA3" w14:textId="77777777" w:rsidR="00BE5C54" w:rsidRPr="00347E11" w:rsidRDefault="00BE5C54" w:rsidP="005606BC">
          <w:pPr>
            <w:pStyle w:val="Sidfot"/>
            <w:spacing w:line="276" w:lineRule="auto"/>
            <w:jc w:val="right"/>
          </w:pPr>
        </w:p>
      </w:tc>
    </w:tr>
  </w:tbl>
  <w:p w14:paraId="3889A5F7" w14:textId="77777777" w:rsidR="00BE5C54" w:rsidRPr="005606BC" w:rsidRDefault="00BE5C5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E5C54" w:rsidRPr="00347E11" w14:paraId="0F65219F" w14:textId="77777777" w:rsidTr="001F4302">
      <w:trPr>
        <w:trHeight w:val="510"/>
      </w:trPr>
      <w:tc>
        <w:tcPr>
          <w:tcW w:w="8525" w:type="dxa"/>
          <w:gridSpan w:val="2"/>
          <w:vAlign w:val="bottom"/>
        </w:tcPr>
        <w:p w14:paraId="25036C79" w14:textId="77777777" w:rsidR="00BE5C54" w:rsidRPr="00347E11" w:rsidRDefault="00BE5C54" w:rsidP="00347E11">
          <w:pPr>
            <w:pStyle w:val="Sidfot"/>
            <w:rPr>
              <w:sz w:val="8"/>
            </w:rPr>
          </w:pPr>
        </w:p>
      </w:tc>
    </w:tr>
    <w:tr w:rsidR="00BE5C54" w:rsidRPr="00EE3C0F" w14:paraId="73A5F690" w14:textId="77777777" w:rsidTr="00C26068">
      <w:trPr>
        <w:trHeight w:val="227"/>
      </w:trPr>
      <w:tc>
        <w:tcPr>
          <w:tcW w:w="4074" w:type="dxa"/>
        </w:tcPr>
        <w:p w14:paraId="35C78510" w14:textId="77777777" w:rsidR="00BE5C54" w:rsidRPr="00F53AEA" w:rsidRDefault="00BE5C54" w:rsidP="00C26068">
          <w:pPr>
            <w:pStyle w:val="Sidfot"/>
            <w:spacing w:line="276" w:lineRule="auto"/>
          </w:pPr>
        </w:p>
      </w:tc>
      <w:tc>
        <w:tcPr>
          <w:tcW w:w="4451" w:type="dxa"/>
        </w:tcPr>
        <w:p w14:paraId="42488869" w14:textId="77777777" w:rsidR="00BE5C54" w:rsidRPr="00F53AEA" w:rsidRDefault="00BE5C54" w:rsidP="00F53AEA">
          <w:pPr>
            <w:pStyle w:val="Sidfot"/>
            <w:spacing w:line="276" w:lineRule="auto"/>
          </w:pPr>
        </w:p>
      </w:tc>
    </w:tr>
  </w:tbl>
  <w:p w14:paraId="40F0EB06" w14:textId="77777777" w:rsidR="00BE5C54" w:rsidRPr="00EE3C0F" w:rsidRDefault="00BE5C5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BB28D" w14:textId="77777777" w:rsidR="00213EE7" w:rsidRDefault="00213EE7" w:rsidP="00A87A54">
      <w:pPr>
        <w:spacing w:after="0" w:line="240" w:lineRule="auto"/>
      </w:pPr>
      <w:r>
        <w:separator/>
      </w:r>
    </w:p>
  </w:footnote>
  <w:footnote w:type="continuationSeparator" w:id="0">
    <w:p w14:paraId="2F200FDD" w14:textId="77777777" w:rsidR="00213EE7" w:rsidRDefault="00213EE7" w:rsidP="00A87A54">
      <w:pPr>
        <w:spacing w:after="0" w:line="240" w:lineRule="auto"/>
      </w:pPr>
      <w:r>
        <w:continuationSeparator/>
      </w:r>
    </w:p>
  </w:footnote>
  <w:footnote w:type="continuationNotice" w:id="1">
    <w:p w14:paraId="25333195" w14:textId="77777777" w:rsidR="00213EE7" w:rsidRDefault="00213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5C54" w14:paraId="0C880A35" w14:textId="77777777" w:rsidTr="00C93EBA">
      <w:trPr>
        <w:trHeight w:val="227"/>
      </w:trPr>
      <w:tc>
        <w:tcPr>
          <w:tcW w:w="5534" w:type="dxa"/>
        </w:tcPr>
        <w:p w14:paraId="01C63F25" w14:textId="77777777" w:rsidR="00BE5C54" w:rsidRPr="007D73AB" w:rsidRDefault="00BE5C54">
          <w:pPr>
            <w:pStyle w:val="Sidhuvud"/>
          </w:pPr>
        </w:p>
      </w:tc>
      <w:tc>
        <w:tcPr>
          <w:tcW w:w="3170" w:type="dxa"/>
          <w:vAlign w:val="bottom"/>
        </w:tcPr>
        <w:p w14:paraId="2D71236B" w14:textId="77777777" w:rsidR="00BE5C54" w:rsidRPr="007D73AB" w:rsidRDefault="00BE5C54" w:rsidP="00340DE0">
          <w:pPr>
            <w:pStyle w:val="Sidhuvud"/>
          </w:pPr>
        </w:p>
      </w:tc>
      <w:tc>
        <w:tcPr>
          <w:tcW w:w="1134" w:type="dxa"/>
        </w:tcPr>
        <w:p w14:paraId="68688375" w14:textId="77777777" w:rsidR="00BE5C54" w:rsidRDefault="00BE5C54" w:rsidP="00BE5C54">
          <w:pPr>
            <w:pStyle w:val="Sidhuvud"/>
          </w:pPr>
        </w:p>
      </w:tc>
    </w:tr>
    <w:tr w:rsidR="00BE5C54" w14:paraId="3D60E05D" w14:textId="77777777" w:rsidTr="00C93EBA">
      <w:trPr>
        <w:trHeight w:val="1928"/>
      </w:trPr>
      <w:tc>
        <w:tcPr>
          <w:tcW w:w="5534" w:type="dxa"/>
        </w:tcPr>
        <w:p w14:paraId="59FC398A" w14:textId="77777777" w:rsidR="00BE5C54" w:rsidRPr="00340DE0" w:rsidRDefault="00BE5C54" w:rsidP="00340DE0">
          <w:pPr>
            <w:pStyle w:val="Sidhuvud"/>
          </w:pPr>
          <w:r>
            <w:rPr>
              <w:noProof/>
            </w:rPr>
            <w:drawing>
              <wp:inline distT="0" distB="0" distL="0" distR="0" wp14:anchorId="0F9C2DF2" wp14:editId="759B578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385C5E" w14:textId="77777777" w:rsidR="00BE5C54" w:rsidRPr="00710A6C" w:rsidRDefault="00BE5C54" w:rsidP="00EE3C0F">
          <w:pPr>
            <w:pStyle w:val="Sidhuvud"/>
            <w:rPr>
              <w:b/>
            </w:rPr>
          </w:pPr>
        </w:p>
        <w:p w14:paraId="593C57F1" w14:textId="77777777" w:rsidR="00BE5C54" w:rsidRDefault="00BE5C54" w:rsidP="00EE3C0F">
          <w:pPr>
            <w:pStyle w:val="Sidhuvud"/>
          </w:pPr>
        </w:p>
        <w:p w14:paraId="7B069190" w14:textId="77777777" w:rsidR="00BE5C54" w:rsidRDefault="00BE5C54" w:rsidP="00EE3C0F">
          <w:pPr>
            <w:pStyle w:val="Sidhuvud"/>
          </w:pPr>
        </w:p>
        <w:p w14:paraId="460B396C" w14:textId="77777777" w:rsidR="00BE5C54" w:rsidRDefault="00BE5C54" w:rsidP="00EE3C0F">
          <w:pPr>
            <w:pStyle w:val="Sidhuvud"/>
          </w:pPr>
        </w:p>
        <w:p w14:paraId="13D3A532" w14:textId="3A736DCB" w:rsidR="00BE5C54" w:rsidRDefault="008A731B" w:rsidP="00EE3C0F">
          <w:pPr>
            <w:pStyle w:val="Sidhuvud"/>
          </w:pPr>
          <w:sdt>
            <w:sdtPr>
              <w:alias w:val="Dnr"/>
              <w:tag w:val="ccRKShow_Dnr"/>
              <w:id w:val="-829283628"/>
              <w:placeholder>
                <w:docPart w:val="C20A25F195B940D79247BEE6190EA2BB"/>
              </w:placeholder>
              <w:showingPlcHdr/>
              <w:dataBinding w:prefixMappings="xmlns:ns0='http://lp/documentinfo/RK' " w:xpath="/ns0:DocumentInfo[1]/ns0:BaseInfo[1]/ns0:Dnr[1]" w:storeItemID="{CAFC6142-477B-408E-BFF0-1E47E52F35B3}"/>
              <w:text/>
            </w:sdtPr>
            <w:sdtEndPr/>
            <w:sdtContent>
              <w:r w:rsidR="001C6DE5">
                <w:rPr>
                  <w:rStyle w:val="Platshllartext"/>
                </w:rPr>
                <w:t xml:space="preserve"> </w:t>
              </w:r>
            </w:sdtContent>
          </w:sdt>
          <w:r w:rsidR="009F5389" w:rsidRPr="009F5389">
            <w:t>U2021/00992</w:t>
          </w:r>
        </w:p>
        <w:p w14:paraId="3975372C" w14:textId="77777777" w:rsidR="00BE5C54" w:rsidRDefault="00BE5C54" w:rsidP="00EE3C0F">
          <w:pPr>
            <w:pStyle w:val="Sidhuvud"/>
          </w:pPr>
        </w:p>
      </w:tc>
      <w:tc>
        <w:tcPr>
          <w:tcW w:w="1134" w:type="dxa"/>
        </w:tcPr>
        <w:p w14:paraId="60D25BD0" w14:textId="77777777" w:rsidR="00BE5C54" w:rsidRDefault="00BE5C54" w:rsidP="0094502D">
          <w:pPr>
            <w:pStyle w:val="Sidhuvud"/>
          </w:pPr>
        </w:p>
        <w:p w14:paraId="011929AF" w14:textId="77777777" w:rsidR="00BE5C54" w:rsidRPr="0094502D" w:rsidRDefault="00BE5C54" w:rsidP="00EC71A6">
          <w:pPr>
            <w:pStyle w:val="Sidhuvud"/>
          </w:pPr>
        </w:p>
      </w:tc>
    </w:tr>
    <w:tr w:rsidR="00BE5C54" w14:paraId="0B18FF10" w14:textId="77777777" w:rsidTr="00C93EBA">
      <w:trPr>
        <w:trHeight w:val="2268"/>
      </w:trPr>
      <w:tc>
        <w:tcPr>
          <w:tcW w:w="5534" w:type="dxa"/>
          <w:tcMar>
            <w:right w:w="1134" w:type="dxa"/>
          </w:tcMar>
        </w:tcPr>
        <w:sdt>
          <w:sdtPr>
            <w:rPr>
              <w:b/>
            </w:rPr>
            <w:alias w:val="SenderText"/>
            <w:tag w:val="ccRKShow_SenderText"/>
            <w:id w:val="495082785"/>
            <w:placeholder>
              <w:docPart w:val="31594C2B4D344B1AA63F2506D2B14AF9"/>
            </w:placeholder>
          </w:sdtPr>
          <w:sdtEndPr>
            <w:rPr>
              <w:b w:val="0"/>
            </w:rPr>
          </w:sdtEndPr>
          <w:sdtContent>
            <w:p w14:paraId="08507512" w14:textId="77777777" w:rsidR="00BE5C54" w:rsidRPr="00CA22D8" w:rsidRDefault="00BE5C54" w:rsidP="00BE5C54">
              <w:pPr>
                <w:pStyle w:val="Sidhuvud"/>
                <w:rPr>
                  <w:b/>
                </w:rPr>
              </w:pPr>
              <w:r w:rsidRPr="00CA22D8">
                <w:rPr>
                  <w:b/>
                </w:rPr>
                <w:t>Utbildningsdepartementet</w:t>
              </w:r>
            </w:p>
            <w:p w14:paraId="11A7F7F4" w14:textId="77777777" w:rsidR="00BE5C54" w:rsidRDefault="00BE5C54" w:rsidP="00BE5C54">
              <w:pPr>
                <w:pStyle w:val="Sidhuvud"/>
              </w:pPr>
              <w:r w:rsidRPr="00CA22D8">
                <w:t>Ministern för högre utbildning och forskning</w:t>
              </w:r>
            </w:p>
          </w:sdtContent>
        </w:sdt>
        <w:p w14:paraId="73DFF8E5" w14:textId="77777777" w:rsidR="00BE5C54" w:rsidRDefault="00BE5C54" w:rsidP="00BE5C54">
          <w:pPr>
            <w:rPr>
              <w:rFonts w:asciiTheme="majorHAnsi" w:hAnsiTheme="majorHAnsi"/>
              <w:sz w:val="19"/>
            </w:rPr>
          </w:pPr>
        </w:p>
        <w:p w14:paraId="725C5E4D" w14:textId="77777777" w:rsidR="00BE5C54" w:rsidRDefault="00BE5C54" w:rsidP="00BE5C54">
          <w:pPr>
            <w:rPr>
              <w:rFonts w:asciiTheme="majorHAnsi" w:hAnsiTheme="majorHAnsi"/>
              <w:sz w:val="19"/>
            </w:rPr>
          </w:pPr>
        </w:p>
        <w:p w14:paraId="488C15B2" w14:textId="0225FCD9" w:rsidR="00BE5C54" w:rsidRPr="00DB77DC" w:rsidRDefault="00BE5C54" w:rsidP="008A731B">
          <w:pPr>
            <w:rPr>
              <w:rFonts w:cstheme="majorHAnsi"/>
              <w:sz w:val="20"/>
              <w:szCs w:val="20"/>
            </w:rPr>
          </w:pPr>
        </w:p>
      </w:tc>
      <w:sdt>
        <w:sdtPr>
          <w:alias w:val="Recipient"/>
          <w:tag w:val="ccRKShow_Recipient"/>
          <w:id w:val="-28344517"/>
          <w:placeholder>
            <w:docPart w:val="0A6B80C8EEA545CB9080F2FF0F930805"/>
          </w:placeholder>
          <w:dataBinding w:prefixMappings="xmlns:ns0='http://lp/documentinfo/RK' " w:xpath="/ns0:DocumentInfo[1]/ns0:BaseInfo[1]/ns0:Recipient[1]" w:storeItemID="{CAFC6142-477B-408E-BFF0-1E47E52F35B3}"/>
          <w:text w:multiLine="1"/>
        </w:sdtPr>
        <w:sdtEndPr/>
        <w:sdtContent>
          <w:tc>
            <w:tcPr>
              <w:tcW w:w="3170" w:type="dxa"/>
            </w:tcPr>
            <w:p w14:paraId="41291EA9" w14:textId="77777777" w:rsidR="00BE5C54" w:rsidRDefault="00BE5C54" w:rsidP="00BE5C54">
              <w:pPr>
                <w:pStyle w:val="Sidhuvud"/>
              </w:pPr>
              <w:r>
                <w:t>Till riksdagen</w:t>
              </w:r>
            </w:p>
          </w:tc>
        </w:sdtContent>
      </w:sdt>
      <w:tc>
        <w:tcPr>
          <w:tcW w:w="1134" w:type="dxa"/>
        </w:tcPr>
        <w:p w14:paraId="618A20CB" w14:textId="77777777" w:rsidR="00BE5C54" w:rsidRDefault="00BE5C54" w:rsidP="00BE5C54">
          <w:pPr>
            <w:pStyle w:val="Sidhuvud"/>
          </w:pPr>
        </w:p>
      </w:tc>
    </w:tr>
  </w:tbl>
  <w:p w14:paraId="58FDD131" w14:textId="77777777" w:rsidR="00BE5C54" w:rsidRDefault="00BE5C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9FC2D80"/>
    <w:multiLevelType w:val="hybridMultilevel"/>
    <w:tmpl w:val="9CC25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BA"/>
    <w:rsid w:val="00000290"/>
    <w:rsid w:val="00001068"/>
    <w:rsid w:val="0000412C"/>
    <w:rsid w:val="000045D0"/>
    <w:rsid w:val="00004D5C"/>
    <w:rsid w:val="00005F68"/>
    <w:rsid w:val="00006CA7"/>
    <w:rsid w:val="000128EB"/>
    <w:rsid w:val="00012B00"/>
    <w:rsid w:val="00014EF6"/>
    <w:rsid w:val="00016730"/>
    <w:rsid w:val="00017197"/>
    <w:rsid w:val="0001725B"/>
    <w:rsid w:val="000177EE"/>
    <w:rsid w:val="000203B0"/>
    <w:rsid w:val="000205ED"/>
    <w:rsid w:val="0002213F"/>
    <w:rsid w:val="000241FA"/>
    <w:rsid w:val="00025992"/>
    <w:rsid w:val="00026711"/>
    <w:rsid w:val="0002708E"/>
    <w:rsid w:val="0002763D"/>
    <w:rsid w:val="0003679E"/>
    <w:rsid w:val="00041EDC"/>
    <w:rsid w:val="00042CE5"/>
    <w:rsid w:val="0004352E"/>
    <w:rsid w:val="000500D6"/>
    <w:rsid w:val="00051341"/>
    <w:rsid w:val="00053CAA"/>
    <w:rsid w:val="00055875"/>
    <w:rsid w:val="00057FE0"/>
    <w:rsid w:val="000620FD"/>
    <w:rsid w:val="00063DCB"/>
    <w:rsid w:val="0006416D"/>
    <w:rsid w:val="000647D2"/>
    <w:rsid w:val="000656A1"/>
    <w:rsid w:val="00066BC9"/>
    <w:rsid w:val="0007033C"/>
    <w:rsid w:val="000707E9"/>
    <w:rsid w:val="00072C86"/>
    <w:rsid w:val="00072FFC"/>
    <w:rsid w:val="00073054"/>
    <w:rsid w:val="00073B75"/>
    <w:rsid w:val="000757FC"/>
    <w:rsid w:val="00076667"/>
    <w:rsid w:val="00080631"/>
    <w:rsid w:val="00082374"/>
    <w:rsid w:val="000862E0"/>
    <w:rsid w:val="000873C3"/>
    <w:rsid w:val="000925F0"/>
    <w:rsid w:val="00093408"/>
    <w:rsid w:val="00093BBF"/>
    <w:rsid w:val="0009435C"/>
    <w:rsid w:val="000A13CA"/>
    <w:rsid w:val="000A280C"/>
    <w:rsid w:val="000A456A"/>
    <w:rsid w:val="000A5E43"/>
    <w:rsid w:val="000B56A9"/>
    <w:rsid w:val="000B62FF"/>
    <w:rsid w:val="000C61D1"/>
    <w:rsid w:val="000C7FCF"/>
    <w:rsid w:val="000D31A9"/>
    <w:rsid w:val="000D370F"/>
    <w:rsid w:val="000D5449"/>
    <w:rsid w:val="000D7110"/>
    <w:rsid w:val="000E12D9"/>
    <w:rsid w:val="000E431B"/>
    <w:rsid w:val="000E59A9"/>
    <w:rsid w:val="000E638A"/>
    <w:rsid w:val="000E6472"/>
    <w:rsid w:val="000E7744"/>
    <w:rsid w:val="000F00B8"/>
    <w:rsid w:val="000F1EA7"/>
    <w:rsid w:val="000F2084"/>
    <w:rsid w:val="000F2A8A"/>
    <w:rsid w:val="000F3A92"/>
    <w:rsid w:val="000F6462"/>
    <w:rsid w:val="000F772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BFF"/>
    <w:rsid w:val="00141BA0"/>
    <w:rsid w:val="001428E2"/>
    <w:rsid w:val="0016294F"/>
    <w:rsid w:val="00167FA8"/>
    <w:rsid w:val="0017099B"/>
    <w:rsid w:val="00170CE4"/>
    <w:rsid w:val="00170E3E"/>
    <w:rsid w:val="0017300E"/>
    <w:rsid w:val="00173126"/>
    <w:rsid w:val="001755F5"/>
    <w:rsid w:val="00176A26"/>
    <w:rsid w:val="001774F8"/>
    <w:rsid w:val="00180BE1"/>
    <w:rsid w:val="001813DF"/>
    <w:rsid w:val="00181F1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6DE5"/>
    <w:rsid w:val="001C71A9"/>
    <w:rsid w:val="001D12FC"/>
    <w:rsid w:val="001D512F"/>
    <w:rsid w:val="001D761A"/>
    <w:rsid w:val="001E0BD5"/>
    <w:rsid w:val="001E1A13"/>
    <w:rsid w:val="001E20CC"/>
    <w:rsid w:val="001E2B4B"/>
    <w:rsid w:val="001E3D83"/>
    <w:rsid w:val="001E5DF7"/>
    <w:rsid w:val="001E6477"/>
    <w:rsid w:val="001E72EE"/>
    <w:rsid w:val="001F0629"/>
    <w:rsid w:val="001F0736"/>
    <w:rsid w:val="001F4302"/>
    <w:rsid w:val="001F50BE"/>
    <w:rsid w:val="001F525B"/>
    <w:rsid w:val="001F6BBE"/>
    <w:rsid w:val="0020061C"/>
    <w:rsid w:val="00200886"/>
    <w:rsid w:val="00201498"/>
    <w:rsid w:val="00204079"/>
    <w:rsid w:val="002102FD"/>
    <w:rsid w:val="002116FE"/>
    <w:rsid w:val="00211B4E"/>
    <w:rsid w:val="00213204"/>
    <w:rsid w:val="00213258"/>
    <w:rsid w:val="00213466"/>
    <w:rsid w:val="00213EE7"/>
    <w:rsid w:val="002141F0"/>
    <w:rsid w:val="002161F5"/>
    <w:rsid w:val="0021657C"/>
    <w:rsid w:val="00217A43"/>
    <w:rsid w:val="0022187E"/>
    <w:rsid w:val="00222258"/>
    <w:rsid w:val="00223AD6"/>
    <w:rsid w:val="0022666A"/>
    <w:rsid w:val="00227E43"/>
    <w:rsid w:val="002315F5"/>
    <w:rsid w:val="00232EC3"/>
    <w:rsid w:val="00233D52"/>
    <w:rsid w:val="00237147"/>
    <w:rsid w:val="00241452"/>
    <w:rsid w:val="00242AD1"/>
    <w:rsid w:val="0024412C"/>
    <w:rsid w:val="0024537C"/>
    <w:rsid w:val="002534E6"/>
    <w:rsid w:val="00260D2D"/>
    <w:rsid w:val="00261975"/>
    <w:rsid w:val="00264503"/>
    <w:rsid w:val="00264AC9"/>
    <w:rsid w:val="00266CBD"/>
    <w:rsid w:val="0027057C"/>
    <w:rsid w:val="00271D00"/>
    <w:rsid w:val="00274AA3"/>
    <w:rsid w:val="00275872"/>
    <w:rsid w:val="00281106"/>
    <w:rsid w:val="00282263"/>
    <w:rsid w:val="00282417"/>
    <w:rsid w:val="00282D27"/>
    <w:rsid w:val="00285C26"/>
    <w:rsid w:val="00287F0D"/>
    <w:rsid w:val="00292420"/>
    <w:rsid w:val="00296B7A"/>
    <w:rsid w:val="002974DC"/>
    <w:rsid w:val="002A0CB3"/>
    <w:rsid w:val="002A39EF"/>
    <w:rsid w:val="002A422F"/>
    <w:rsid w:val="002A6820"/>
    <w:rsid w:val="002B00E5"/>
    <w:rsid w:val="002B6849"/>
    <w:rsid w:val="002B7E7B"/>
    <w:rsid w:val="002C1D37"/>
    <w:rsid w:val="002C1E5E"/>
    <w:rsid w:val="002C2A30"/>
    <w:rsid w:val="002C4348"/>
    <w:rsid w:val="002C476F"/>
    <w:rsid w:val="002C5B48"/>
    <w:rsid w:val="002C610A"/>
    <w:rsid w:val="002D014F"/>
    <w:rsid w:val="002D2647"/>
    <w:rsid w:val="002D4298"/>
    <w:rsid w:val="002D4829"/>
    <w:rsid w:val="002D6541"/>
    <w:rsid w:val="002E150B"/>
    <w:rsid w:val="002E2C89"/>
    <w:rsid w:val="002E3609"/>
    <w:rsid w:val="002E4D3F"/>
    <w:rsid w:val="002E5668"/>
    <w:rsid w:val="002E61A5"/>
    <w:rsid w:val="002F3675"/>
    <w:rsid w:val="002F59E0"/>
    <w:rsid w:val="002F661C"/>
    <w:rsid w:val="002F66A6"/>
    <w:rsid w:val="00300342"/>
    <w:rsid w:val="00300359"/>
    <w:rsid w:val="003050DB"/>
    <w:rsid w:val="00310561"/>
    <w:rsid w:val="00311D8C"/>
    <w:rsid w:val="0031273D"/>
    <w:rsid w:val="003128E2"/>
    <w:rsid w:val="003153D9"/>
    <w:rsid w:val="00315D94"/>
    <w:rsid w:val="00320764"/>
    <w:rsid w:val="00321621"/>
    <w:rsid w:val="00323EF7"/>
    <w:rsid w:val="003240E1"/>
    <w:rsid w:val="003267EA"/>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A85"/>
    <w:rsid w:val="00380663"/>
    <w:rsid w:val="003853E3"/>
    <w:rsid w:val="0038587E"/>
    <w:rsid w:val="0039058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D57"/>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814"/>
    <w:rsid w:val="004060B1"/>
    <w:rsid w:val="0041093C"/>
    <w:rsid w:val="00410A20"/>
    <w:rsid w:val="0041223B"/>
    <w:rsid w:val="004137EE"/>
    <w:rsid w:val="00413A4E"/>
    <w:rsid w:val="00415163"/>
    <w:rsid w:val="00415273"/>
    <w:rsid w:val="004157BE"/>
    <w:rsid w:val="0042068E"/>
    <w:rsid w:val="00422030"/>
    <w:rsid w:val="00422A7F"/>
    <w:rsid w:val="00426213"/>
    <w:rsid w:val="00431A7B"/>
    <w:rsid w:val="0043623F"/>
    <w:rsid w:val="00437459"/>
    <w:rsid w:val="00437B9B"/>
    <w:rsid w:val="00441D70"/>
    <w:rsid w:val="004425C2"/>
    <w:rsid w:val="004451EF"/>
    <w:rsid w:val="00445604"/>
    <w:rsid w:val="00446BAE"/>
    <w:rsid w:val="004508BA"/>
    <w:rsid w:val="004557F3"/>
    <w:rsid w:val="0045607E"/>
    <w:rsid w:val="00456DC3"/>
    <w:rsid w:val="0046337E"/>
    <w:rsid w:val="00463EDC"/>
    <w:rsid w:val="00464CA1"/>
    <w:rsid w:val="00465251"/>
    <w:rsid w:val="004660C8"/>
    <w:rsid w:val="00467DEF"/>
    <w:rsid w:val="00472EBA"/>
    <w:rsid w:val="004735B6"/>
    <w:rsid w:val="004735F0"/>
    <w:rsid w:val="00473720"/>
    <w:rsid w:val="004745D7"/>
    <w:rsid w:val="00474676"/>
    <w:rsid w:val="0047511B"/>
    <w:rsid w:val="00475B99"/>
    <w:rsid w:val="00480A8A"/>
    <w:rsid w:val="00480EC3"/>
    <w:rsid w:val="00482C12"/>
    <w:rsid w:val="0048317E"/>
    <w:rsid w:val="004833F1"/>
    <w:rsid w:val="00485601"/>
    <w:rsid w:val="004865B8"/>
    <w:rsid w:val="00486C0D"/>
    <w:rsid w:val="004879C2"/>
    <w:rsid w:val="004911D9"/>
    <w:rsid w:val="00491796"/>
    <w:rsid w:val="0049185B"/>
    <w:rsid w:val="00493416"/>
    <w:rsid w:val="0049768A"/>
    <w:rsid w:val="004A33C6"/>
    <w:rsid w:val="004A4CA6"/>
    <w:rsid w:val="004A66B1"/>
    <w:rsid w:val="004A722E"/>
    <w:rsid w:val="004A7DC4"/>
    <w:rsid w:val="004B1E7B"/>
    <w:rsid w:val="004B3029"/>
    <w:rsid w:val="004B352B"/>
    <w:rsid w:val="004B35E7"/>
    <w:rsid w:val="004B4B73"/>
    <w:rsid w:val="004B63BF"/>
    <w:rsid w:val="004B66DA"/>
    <w:rsid w:val="004B696B"/>
    <w:rsid w:val="004B7DFF"/>
    <w:rsid w:val="004C3A3F"/>
    <w:rsid w:val="004C52AA"/>
    <w:rsid w:val="004C55F1"/>
    <w:rsid w:val="004C5686"/>
    <w:rsid w:val="004C70EE"/>
    <w:rsid w:val="004C7B19"/>
    <w:rsid w:val="004D256F"/>
    <w:rsid w:val="004D766C"/>
    <w:rsid w:val="004E0FA8"/>
    <w:rsid w:val="004E1DE3"/>
    <w:rsid w:val="004E251B"/>
    <w:rsid w:val="004E25CD"/>
    <w:rsid w:val="004E2A4B"/>
    <w:rsid w:val="004E4419"/>
    <w:rsid w:val="004E61A2"/>
    <w:rsid w:val="004E6523"/>
    <w:rsid w:val="004E6D22"/>
    <w:rsid w:val="004F0448"/>
    <w:rsid w:val="004F1EA0"/>
    <w:rsid w:val="004F4021"/>
    <w:rsid w:val="004F46DE"/>
    <w:rsid w:val="004F4FC6"/>
    <w:rsid w:val="004F5640"/>
    <w:rsid w:val="004F6525"/>
    <w:rsid w:val="004F6FE2"/>
    <w:rsid w:val="004F79F2"/>
    <w:rsid w:val="005011D9"/>
    <w:rsid w:val="0050238B"/>
    <w:rsid w:val="00505905"/>
    <w:rsid w:val="00507733"/>
    <w:rsid w:val="00511A1B"/>
    <w:rsid w:val="00511A68"/>
    <w:rsid w:val="005121C0"/>
    <w:rsid w:val="00513E7D"/>
    <w:rsid w:val="00514A67"/>
    <w:rsid w:val="00515A55"/>
    <w:rsid w:val="00520A46"/>
    <w:rsid w:val="00521192"/>
    <w:rsid w:val="0052127C"/>
    <w:rsid w:val="00526AEB"/>
    <w:rsid w:val="005302B6"/>
    <w:rsid w:val="005302E0"/>
    <w:rsid w:val="00533FC0"/>
    <w:rsid w:val="0054411B"/>
    <w:rsid w:val="00544738"/>
    <w:rsid w:val="005456E4"/>
    <w:rsid w:val="00547B89"/>
    <w:rsid w:val="00551027"/>
    <w:rsid w:val="005568AF"/>
    <w:rsid w:val="00556AF5"/>
    <w:rsid w:val="005606BC"/>
    <w:rsid w:val="00563E73"/>
    <w:rsid w:val="0056426C"/>
    <w:rsid w:val="00564F81"/>
    <w:rsid w:val="00565792"/>
    <w:rsid w:val="005665CE"/>
    <w:rsid w:val="00567799"/>
    <w:rsid w:val="005710DE"/>
    <w:rsid w:val="00571A0B"/>
    <w:rsid w:val="00573DFD"/>
    <w:rsid w:val="005747D0"/>
    <w:rsid w:val="005827D5"/>
    <w:rsid w:val="00582918"/>
    <w:rsid w:val="00583F9D"/>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B13"/>
    <w:rsid w:val="005C4718"/>
    <w:rsid w:val="005C5AF4"/>
    <w:rsid w:val="005C6F80"/>
    <w:rsid w:val="005D07C2"/>
    <w:rsid w:val="005E2F29"/>
    <w:rsid w:val="005E35CF"/>
    <w:rsid w:val="005E400D"/>
    <w:rsid w:val="005E49D4"/>
    <w:rsid w:val="005E4E79"/>
    <w:rsid w:val="005E5CE7"/>
    <w:rsid w:val="005E790C"/>
    <w:rsid w:val="005F08C5"/>
    <w:rsid w:val="005F6EB0"/>
    <w:rsid w:val="005F7AFC"/>
    <w:rsid w:val="0060106F"/>
    <w:rsid w:val="006046A3"/>
    <w:rsid w:val="00604782"/>
    <w:rsid w:val="00605718"/>
    <w:rsid w:val="00605C66"/>
    <w:rsid w:val="00606310"/>
    <w:rsid w:val="00607814"/>
    <w:rsid w:val="00610D87"/>
    <w:rsid w:val="00610E88"/>
    <w:rsid w:val="00613827"/>
    <w:rsid w:val="006175D7"/>
    <w:rsid w:val="006208E5"/>
    <w:rsid w:val="00621F85"/>
    <w:rsid w:val="00622BAB"/>
    <w:rsid w:val="006273E4"/>
    <w:rsid w:val="00631F82"/>
    <w:rsid w:val="00633B59"/>
    <w:rsid w:val="006340AC"/>
    <w:rsid w:val="00634EF4"/>
    <w:rsid w:val="006357D0"/>
    <w:rsid w:val="006358C8"/>
    <w:rsid w:val="00640717"/>
    <w:rsid w:val="0064133A"/>
    <w:rsid w:val="006416D1"/>
    <w:rsid w:val="00647FD7"/>
    <w:rsid w:val="00650080"/>
    <w:rsid w:val="00651F17"/>
    <w:rsid w:val="0065382D"/>
    <w:rsid w:val="00654B4D"/>
    <w:rsid w:val="0065559D"/>
    <w:rsid w:val="00655A40"/>
    <w:rsid w:val="00657BCF"/>
    <w:rsid w:val="00660D84"/>
    <w:rsid w:val="0066133A"/>
    <w:rsid w:val="0066145D"/>
    <w:rsid w:val="00661DE9"/>
    <w:rsid w:val="00663196"/>
    <w:rsid w:val="0066378C"/>
    <w:rsid w:val="006700F0"/>
    <w:rsid w:val="006706EA"/>
    <w:rsid w:val="00670A48"/>
    <w:rsid w:val="00672F6F"/>
    <w:rsid w:val="00674C2F"/>
    <w:rsid w:val="00674C8B"/>
    <w:rsid w:val="00680624"/>
    <w:rsid w:val="006832B3"/>
    <w:rsid w:val="00685C94"/>
    <w:rsid w:val="00691AEE"/>
    <w:rsid w:val="0069523C"/>
    <w:rsid w:val="006962CA"/>
    <w:rsid w:val="00696A95"/>
    <w:rsid w:val="006A09DA"/>
    <w:rsid w:val="006A1835"/>
    <w:rsid w:val="006A2625"/>
    <w:rsid w:val="006B2804"/>
    <w:rsid w:val="006B4A30"/>
    <w:rsid w:val="006B7569"/>
    <w:rsid w:val="006C1A8A"/>
    <w:rsid w:val="006C28EE"/>
    <w:rsid w:val="006C4FF1"/>
    <w:rsid w:val="006D2998"/>
    <w:rsid w:val="006D3188"/>
    <w:rsid w:val="006D5159"/>
    <w:rsid w:val="006D51CE"/>
    <w:rsid w:val="006D56AC"/>
    <w:rsid w:val="006D6779"/>
    <w:rsid w:val="006E08FC"/>
    <w:rsid w:val="006F1323"/>
    <w:rsid w:val="006F2588"/>
    <w:rsid w:val="00710A6C"/>
    <w:rsid w:val="00710D98"/>
    <w:rsid w:val="00711CE9"/>
    <w:rsid w:val="00712266"/>
    <w:rsid w:val="00712593"/>
    <w:rsid w:val="00712D82"/>
    <w:rsid w:val="00716E22"/>
    <w:rsid w:val="007171AB"/>
    <w:rsid w:val="007213D0"/>
    <w:rsid w:val="007219C0"/>
    <w:rsid w:val="007226F4"/>
    <w:rsid w:val="00731C75"/>
    <w:rsid w:val="00732599"/>
    <w:rsid w:val="00741477"/>
    <w:rsid w:val="0074344C"/>
    <w:rsid w:val="00743E09"/>
    <w:rsid w:val="00744FCC"/>
    <w:rsid w:val="00747B9C"/>
    <w:rsid w:val="00750842"/>
    <w:rsid w:val="00750C93"/>
    <w:rsid w:val="00754E24"/>
    <w:rsid w:val="00757B3B"/>
    <w:rsid w:val="007618C5"/>
    <w:rsid w:val="00764FA6"/>
    <w:rsid w:val="00765294"/>
    <w:rsid w:val="00773075"/>
    <w:rsid w:val="00773F36"/>
    <w:rsid w:val="007754C7"/>
    <w:rsid w:val="00775BF6"/>
    <w:rsid w:val="00776254"/>
    <w:rsid w:val="007769FC"/>
    <w:rsid w:val="00777C94"/>
    <w:rsid w:val="00777CFF"/>
    <w:rsid w:val="007815BC"/>
    <w:rsid w:val="00782B3F"/>
    <w:rsid w:val="00782E3C"/>
    <w:rsid w:val="00786398"/>
    <w:rsid w:val="00787AF9"/>
    <w:rsid w:val="007900CC"/>
    <w:rsid w:val="007962BC"/>
    <w:rsid w:val="0079641B"/>
    <w:rsid w:val="00797A90"/>
    <w:rsid w:val="007A1856"/>
    <w:rsid w:val="007A1887"/>
    <w:rsid w:val="007A629C"/>
    <w:rsid w:val="007A6348"/>
    <w:rsid w:val="007B023C"/>
    <w:rsid w:val="007B03CC"/>
    <w:rsid w:val="007B2F08"/>
    <w:rsid w:val="007C44FF"/>
    <w:rsid w:val="007C6456"/>
    <w:rsid w:val="007C7BDB"/>
    <w:rsid w:val="007D0AEE"/>
    <w:rsid w:val="007D2FF5"/>
    <w:rsid w:val="007D4BCF"/>
    <w:rsid w:val="007D73AB"/>
    <w:rsid w:val="007D790E"/>
    <w:rsid w:val="007E2712"/>
    <w:rsid w:val="007E4A9C"/>
    <w:rsid w:val="007E5516"/>
    <w:rsid w:val="007E6418"/>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490"/>
    <w:rsid w:val="00832661"/>
    <w:rsid w:val="008349AA"/>
    <w:rsid w:val="008375D5"/>
    <w:rsid w:val="00841486"/>
    <w:rsid w:val="00842BC9"/>
    <w:rsid w:val="008431AF"/>
    <w:rsid w:val="0084476E"/>
    <w:rsid w:val="00845137"/>
    <w:rsid w:val="00845B9F"/>
    <w:rsid w:val="008504F6"/>
    <w:rsid w:val="0085240E"/>
    <w:rsid w:val="00852484"/>
    <w:rsid w:val="00852FA7"/>
    <w:rsid w:val="008573B9"/>
    <w:rsid w:val="0085782D"/>
    <w:rsid w:val="00863BB7"/>
    <w:rsid w:val="00871AD0"/>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31B"/>
    <w:rsid w:val="008A7506"/>
    <w:rsid w:val="008B1603"/>
    <w:rsid w:val="008B20ED"/>
    <w:rsid w:val="008B6135"/>
    <w:rsid w:val="008B7BEB"/>
    <w:rsid w:val="008C02B8"/>
    <w:rsid w:val="008C19EC"/>
    <w:rsid w:val="008C4538"/>
    <w:rsid w:val="008C562B"/>
    <w:rsid w:val="008C66A1"/>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824"/>
    <w:rsid w:val="009651E4"/>
    <w:rsid w:val="00966E40"/>
    <w:rsid w:val="009670DD"/>
    <w:rsid w:val="00970F42"/>
    <w:rsid w:val="00971BC4"/>
    <w:rsid w:val="00973084"/>
    <w:rsid w:val="00973CBD"/>
    <w:rsid w:val="009744E2"/>
    <w:rsid w:val="00974520"/>
    <w:rsid w:val="00974B59"/>
    <w:rsid w:val="00975341"/>
    <w:rsid w:val="0097653D"/>
    <w:rsid w:val="00984EA2"/>
    <w:rsid w:val="00986CC3"/>
    <w:rsid w:val="0099068E"/>
    <w:rsid w:val="009920AA"/>
    <w:rsid w:val="00992943"/>
    <w:rsid w:val="009931B3"/>
    <w:rsid w:val="00996140"/>
    <w:rsid w:val="00996279"/>
    <w:rsid w:val="009965F7"/>
    <w:rsid w:val="009A0866"/>
    <w:rsid w:val="009A2E14"/>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712A"/>
    <w:rsid w:val="009E107B"/>
    <w:rsid w:val="009E18D6"/>
    <w:rsid w:val="009E4DCA"/>
    <w:rsid w:val="009E53C8"/>
    <w:rsid w:val="009E7B92"/>
    <w:rsid w:val="009F19C0"/>
    <w:rsid w:val="009F505F"/>
    <w:rsid w:val="009F5389"/>
    <w:rsid w:val="00A00AE4"/>
    <w:rsid w:val="00A00D24"/>
    <w:rsid w:val="00A0129C"/>
    <w:rsid w:val="00A017C7"/>
    <w:rsid w:val="00A01F5C"/>
    <w:rsid w:val="00A11B8F"/>
    <w:rsid w:val="00A12A69"/>
    <w:rsid w:val="00A145CB"/>
    <w:rsid w:val="00A2019A"/>
    <w:rsid w:val="00A23493"/>
    <w:rsid w:val="00A2416A"/>
    <w:rsid w:val="00A26675"/>
    <w:rsid w:val="00A26814"/>
    <w:rsid w:val="00A30E06"/>
    <w:rsid w:val="00A3270B"/>
    <w:rsid w:val="00A333A9"/>
    <w:rsid w:val="00A359DC"/>
    <w:rsid w:val="00A379E4"/>
    <w:rsid w:val="00A417E3"/>
    <w:rsid w:val="00A425C9"/>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BC7"/>
    <w:rsid w:val="00A8483F"/>
    <w:rsid w:val="00A854CF"/>
    <w:rsid w:val="00A870B0"/>
    <w:rsid w:val="00A8728A"/>
    <w:rsid w:val="00A87A54"/>
    <w:rsid w:val="00A92660"/>
    <w:rsid w:val="00A94214"/>
    <w:rsid w:val="00A94693"/>
    <w:rsid w:val="00AA105C"/>
    <w:rsid w:val="00AA1809"/>
    <w:rsid w:val="00AA1FFE"/>
    <w:rsid w:val="00AA3F2E"/>
    <w:rsid w:val="00AA72F4"/>
    <w:rsid w:val="00AB10E7"/>
    <w:rsid w:val="00AB4D25"/>
    <w:rsid w:val="00AB5033"/>
    <w:rsid w:val="00AB5298"/>
    <w:rsid w:val="00AB5519"/>
    <w:rsid w:val="00AB6313"/>
    <w:rsid w:val="00AB71DD"/>
    <w:rsid w:val="00AC15C5"/>
    <w:rsid w:val="00AC3A99"/>
    <w:rsid w:val="00AC549A"/>
    <w:rsid w:val="00AD0E75"/>
    <w:rsid w:val="00AE1A03"/>
    <w:rsid w:val="00AE55EE"/>
    <w:rsid w:val="00AE77EB"/>
    <w:rsid w:val="00AE7860"/>
    <w:rsid w:val="00AE7BD8"/>
    <w:rsid w:val="00AE7D02"/>
    <w:rsid w:val="00AF0BB7"/>
    <w:rsid w:val="00AF0BDE"/>
    <w:rsid w:val="00AF0EDE"/>
    <w:rsid w:val="00AF36DC"/>
    <w:rsid w:val="00AF4853"/>
    <w:rsid w:val="00AF53B9"/>
    <w:rsid w:val="00B00702"/>
    <w:rsid w:val="00B0110B"/>
    <w:rsid w:val="00B0234E"/>
    <w:rsid w:val="00B0656D"/>
    <w:rsid w:val="00B06751"/>
    <w:rsid w:val="00B07931"/>
    <w:rsid w:val="00B13241"/>
    <w:rsid w:val="00B13699"/>
    <w:rsid w:val="00B149E2"/>
    <w:rsid w:val="00B164B4"/>
    <w:rsid w:val="00B2131A"/>
    <w:rsid w:val="00B2169D"/>
    <w:rsid w:val="00B21CBB"/>
    <w:rsid w:val="00B2606D"/>
    <w:rsid w:val="00B263C0"/>
    <w:rsid w:val="00B316CA"/>
    <w:rsid w:val="00B31BFB"/>
    <w:rsid w:val="00B3528F"/>
    <w:rsid w:val="00B357AB"/>
    <w:rsid w:val="00B40B48"/>
    <w:rsid w:val="00B41704"/>
    <w:rsid w:val="00B41F72"/>
    <w:rsid w:val="00B44E90"/>
    <w:rsid w:val="00B45324"/>
    <w:rsid w:val="00B47018"/>
    <w:rsid w:val="00B47956"/>
    <w:rsid w:val="00B50859"/>
    <w:rsid w:val="00B517E1"/>
    <w:rsid w:val="00B543C4"/>
    <w:rsid w:val="00B556E8"/>
    <w:rsid w:val="00B55E70"/>
    <w:rsid w:val="00B60238"/>
    <w:rsid w:val="00B6033C"/>
    <w:rsid w:val="00B640A8"/>
    <w:rsid w:val="00B64962"/>
    <w:rsid w:val="00B66AC0"/>
    <w:rsid w:val="00B71634"/>
    <w:rsid w:val="00B73091"/>
    <w:rsid w:val="00B75139"/>
    <w:rsid w:val="00B80840"/>
    <w:rsid w:val="00B80A6F"/>
    <w:rsid w:val="00B815FC"/>
    <w:rsid w:val="00B81623"/>
    <w:rsid w:val="00B82A05"/>
    <w:rsid w:val="00B84409"/>
    <w:rsid w:val="00B84E2D"/>
    <w:rsid w:val="00B8746A"/>
    <w:rsid w:val="00B9277F"/>
    <w:rsid w:val="00B927C9"/>
    <w:rsid w:val="00B96EFA"/>
    <w:rsid w:val="00B97CCF"/>
    <w:rsid w:val="00BA0B12"/>
    <w:rsid w:val="00BA5979"/>
    <w:rsid w:val="00BA61AC"/>
    <w:rsid w:val="00BB17B0"/>
    <w:rsid w:val="00BB28BF"/>
    <w:rsid w:val="00BB2F42"/>
    <w:rsid w:val="00BB4AC0"/>
    <w:rsid w:val="00BB5683"/>
    <w:rsid w:val="00BC112B"/>
    <w:rsid w:val="00BC17DF"/>
    <w:rsid w:val="00BC6832"/>
    <w:rsid w:val="00BD0826"/>
    <w:rsid w:val="00BD15AB"/>
    <w:rsid w:val="00BD181D"/>
    <w:rsid w:val="00BD4D7E"/>
    <w:rsid w:val="00BD61EF"/>
    <w:rsid w:val="00BE0567"/>
    <w:rsid w:val="00BE18F0"/>
    <w:rsid w:val="00BE1BAF"/>
    <w:rsid w:val="00BE302F"/>
    <w:rsid w:val="00BE3210"/>
    <w:rsid w:val="00BE350E"/>
    <w:rsid w:val="00BE3E56"/>
    <w:rsid w:val="00BE4BF7"/>
    <w:rsid w:val="00BE5C54"/>
    <w:rsid w:val="00BE62F6"/>
    <w:rsid w:val="00BE638E"/>
    <w:rsid w:val="00BF27B2"/>
    <w:rsid w:val="00BF4F06"/>
    <w:rsid w:val="00BF534E"/>
    <w:rsid w:val="00BF5717"/>
    <w:rsid w:val="00BF5C91"/>
    <w:rsid w:val="00BF66D2"/>
    <w:rsid w:val="00C01585"/>
    <w:rsid w:val="00C04A5D"/>
    <w:rsid w:val="00C0764A"/>
    <w:rsid w:val="00C126D4"/>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094"/>
    <w:rsid w:val="00C449AD"/>
    <w:rsid w:val="00C44E30"/>
    <w:rsid w:val="00C461E6"/>
    <w:rsid w:val="00C50045"/>
    <w:rsid w:val="00C50771"/>
    <w:rsid w:val="00C508BE"/>
    <w:rsid w:val="00C55FE8"/>
    <w:rsid w:val="00C63EC4"/>
    <w:rsid w:val="00C64CD9"/>
    <w:rsid w:val="00C670F8"/>
    <w:rsid w:val="00C6780B"/>
    <w:rsid w:val="00C73A90"/>
    <w:rsid w:val="00C74401"/>
    <w:rsid w:val="00C76D49"/>
    <w:rsid w:val="00C80AD4"/>
    <w:rsid w:val="00C80B5E"/>
    <w:rsid w:val="00C82055"/>
    <w:rsid w:val="00C8630A"/>
    <w:rsid w:val="00C9061B"/>
    <w:rsid w:val="00C93EBA"/>
    <w:rsid w:val="00C977BB"/>
    <w:rsid w:val="00CA0BD8"/>
    <w:rsid w:val="00CA2B11"/>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815"/>
    <w:rsid w:val="00CC41BA"/>
    <w:rsid w:val="00CD09EF"/>
    <w:rsid w:val="00CD1550"/>
    <w:rsid w:val="00CD17C1"/>
    <w:rsid w:val="00CD1C6C"/>
    <w:rsid w:val="00CD37F1"/>
    <w:rsid w:val="00CD3BC4"/>
    <w:rsid w:val="00CD6169"/>
    <w:rsid w:val="00CD6D76"/>
    <w:rsid w:val="00CE20BC"/>
    <w:rsid w:val="00CE26C6"/>
    <w:rsid w:val="00CF16D8"/>
    <w:rsid w:val="00CF1FD8"/>
    <w:rsid w:val="00CF20D0"/>
    <w:rsid w:val="00CF37C4"/>
    <w:rsid w:val="00CF44A1"/>
    <w:rsid w:val="00CF45F2"/>
    <w:rsid w:val="00CF4FDC"/>
    <w:rsid w:val="00CF6E13"/>
    <w:rsid w:val="00CF7776"/>
    <w:rsid w:val="00D00E9E"/>
    <w:rsid w:val="00D021D2"/>
    <w:rsid w:val="00D061BB"/>
    <w:rsid w:val="00D07BE1"/>
    <w:rsid w:val="00D116C0"/>
    <w:rsid w:val="00D13433"/>
    <w:rsid w:val="00D13D8A"/>
    <w:rsid w:val="00D17262"/>
    <w:rsid w:val="00D20DA7"/>
    <w:rsid w:val="00D249A5"/>
    <w:rsid w:val="00D2793F"/>
    <w:rsid w:val="00D279D8"/>
    <w:rsid w:val="00D27C8E"/>
    <w:rsid w:val="00D3026A"/>
    <w:rsid w:val="00D32D62"/>
    <w:rsid w:val="00D36E44"/>
    <w:rsid w:val="00D36FA1"/>
    <w:rsid w:val="00D40205"/>
    <w:rsid w:val="00D40C72"/>
    <w:rsid w:val="00D4141B"/>
    <w:rsid w:val="00D4145D"/>
    <w:rsid w:val="00D4460B"/>
    <w:rsid w:val="00D458F0"/>
    <w:rsid w:val="00D50B3B"/>
    <w:rsid w:val="00D51C1C"/>
    <w:rsid w:val="00D51FCC"/>
    <w:rsid w:val="00D530CA"/>
    <w:rsid w:val="00D5467F"/>
    <w:rsid w:val="00D55494"/>
    <w:rsid w:val="00D55837"/>
    <w:rsid w:val="00D56A9F"/>
    <w:rsid w:val="00D57BA2"/>
    <w:rsid w:val="00D60467"/>
    <w:rsid w:val="00D60F51"/>
    <w:rsid w:val="00D62959"/>
    <w:rsid w:val="00D65E43"/>
    <w:rsid w:val="00D6730A"/>
    <w:rsid w:val="00D674A6"/>
    <w:rsid w:val="00D700AC"/>
    <w:rsid w:val="00D7168E"/>
    <w:rsid w:val="00D72719"/>
    <w:rsid w:val="00D73F9D"/>
    <w:rsid w:val="00D74B7C"/>
    <w:rsid w:val="00D76068"/>
    <w:rsid w:val="00D76B01"/>
    <w:rsid w:val="00D804A2"/>
    <w:rsid w:val="00D819CD"/>
    <w:rsid w:val="00D84704"/>
    <w:rsid w:val="00D84BF9"/>
    <w:rsid w:val="00D87645"/>
    <w:rsid w:val="00D921FD"/>
    <w:rsid w:val="00D93714"/>
    <w:rsid w:val="00D94034"/>
    <w:rsid w:val="00D95424"/>
    <w:rsid w:val="00D96717"/>
    <w:rsid w:val="00DA4084"/>
    <w:rsid w:val="00DA4622"/>
    <w:rsid w:val="00DA56ED"/>
    <w:rsid w:val="00DA5A54"/>
    <w:rsid w:val="00DA5C0D"/>
    <w:rsid w:val="00DA7025"/>
    <w:rsid w:val="00DB4E26"/>
    <w:rsid w:val="00DB6424"/>
    <w:rsid w:val="00DB714B"/>
    <w:rsid w:val="00DB77DC"/>
    <w:rsid w:val="00DC1025"/>
    <w:rsid w:val="00DC10F6"/>
    <w:rsid w:val="00DC1EB8"/>
    <w:rsid w:val="00DC3E45"/>
    <w:rsid w:val="00DC4598"/>
    <w:rsid w:val="00DD0722"/>
    <w:rsid w:val="00DD0B3D"/>
    <w:rsid w:val="00DD212F"/>
    <w:rsid w:val="00DD4EF5"/>
    <w:rsid w:val="00DE18F5"/>
    <w:rsid w:val="00DE73D2"/>
    <w:rsid w:val="00DF5BFB"/>
    <w:rsid w:val="00DF5CD6"/>
    <w:rsid w:val="00E022DA"/>
    <w:rsid w:val="00E03BCB"/>
    <w:rsid w:val="00E03D9E"/>
    <w:rsid w:val="00E124DC"/>
    <w:rsid w:val="00E1490E"/>
    <w:rsid w:val="00E15A41"/>
    <w:rsid w:val="00E167DC"/>
    <w:rsid w:val="00E22D68"/>
    <w:rsid w:val="00E247D9"/>
    <w:rsid w:val="00E258D8"/>
    <w:rsid w:val="00E26DDF"/>
    <w:rsid w:val="00E270E5"/>
    <w:rsid w:val="00E30167"/>
    <w:rsid w:val="00E32C2B"/>
    <w:rsid w:val="00E33493"/>
    <w:rsid w:val="00E37922"/>
    <w:rsid w:val="00E406DF"/>
    <w:rsid w:val="00E407B5"/>
    <w:rsid w:val="00E415D3"/>
    <w:rsid w:val="00E469E4"/>
    <w:rsid w:val="00E475C3"/>
    <w:rsid w:val="00E509B0"/>
    <w:rsid w:val="00E50B11"/>
    <w:rsid w:val="00E54246"/>
    <w:rsid w:val="00E55D8E"/>
    <w:rsid w:val="00E6641E"/>
    <w:rsid w:val="00E66F18"/>
    <w:rsid w:val="00E70856"/>
    <w:rsid w:val="00E727DE"/>
    <w:rsid w:val="00E74A30"/>
    <w:rsid w:val="00E77065"/>
    <w:rsid w:val="00E77778"/>
    <w:rsid w:val="00E77B7E"/>
    <w:rsid w:val="00E77BA8"/>
    <w:rsid w:val="00E82DF1"/>
    <w:rsid w:val="00E90CAA"/>
    <w:rsid w:val="00E93339"/>
    <w:rsid w:val="00E96532"/>
    <w:rsid w:val="00E973A0"/>
    <w:rsid w:val="00EA1247"/>
    <w:rsid w:val="00EA1688"/>
    <w:rsid w:val="00EA1AFC"/>
    <w:rsid w:val="00EA2317"/>
    <w:rsid w:val="00EA3A7D"/>
    <w:rsid w:val="00EA4C83"/>
    <w:rsid w:val="00EA578A"/>
    <w:rsid w:val="00EB763D"/>
    <w:rsid w:val="00EB7FE4"/>
    <w:rsid w:val="00EC0A92"/>
    <w:rsid w:val="00EC1DA0"/>
    <w:rsid w:val="00EC329B"/>
    <w:rsid w:val="00EC477C"/>
    <w:rsid w:val="00EC5EB9"/>
    <w:rsid w:val="00EC6006"/>
    <w:rsid w:val="00EC71A6"/>
    <w:rsid w:val="00EC73EB"/>
    <w:rsid w:val="00ED16F6"/>
    <w:rsid w:val="00ED1B3D"/>
    <w:rsid w:val="00ED1E8A"/>
    <w:rsid w:val="00ED592E"/>
    <w:rsid w:val="00ED6ABD"/>
    <w:rsid w:val="00ED72E1"/>
    <w:rsid w:val="00EE3C0F"/>
    <w:rsid w:val="00EE5EB8"/>
    <w:rsid w:val="00EE66E5"/>
    <w:rsid w:val="00EE6810"/>
    <w:rsid w:val="00EF1601"/>
    <w:rsid w:val="00EF21FE"/>
    <w:rsid w:val="00EF2A7F"/>
    <w:rsid w:val="00EF2D58"/>
    <w:rsid w:val="00EF2FFE"/>
    <w:rsid w:val="00EF37C2"/>
    <w:rsid w:val="00EF4803"/>
    <w:rsid w:val="00EF5127"/>
    <w:rsid w:val="00F03EAC"/>
    <w:rsid w:val="00F04B7C"/>
    <w:rsid w:val="00F078B5"/>
    <w:rsid w:val="00F10EA9"/>
    <w:rsid w:val="00F14024"/>
    <w:rsid w:val="00F14FA3"/>
    <w:rsid w:val="00F15DB1"/>
    <w:rsid w:val="00F24297"/>
    <w:rsid w:val="00F2564A"/>
    <w:rsid w:val="00F25761"/>
    <w:rsid w:val="00F259D7"/>
    <w:rsid w:val="00F3264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0BA"/>
    <w:rsid w:val="00F6751E"/>
    <w:rsid w:val="00F70848"/>
    <w:rsid w:val="00F71BF1"/>
    <w:rsid w:val="00F73A60"/>
    <w:rsid w:val="00F8015D"/>
    <w:rsid w:val="00F829C7"/>
    <w:rsid w:val="00F834AA"/>
    <w:rsid w:val="00F848D6"/>
    <w:rsid w:val="00F859AE"/>
    <w:rsid w:val="00F922B2"/>
    <w:rsid w:val="00F943C8"/>
    <w:rsid w:val="00F96B28"/>
    <w:rsid w:val="00FA1485"/>
    <w:rsid w:val="00FA1564"/>
    <w:rsid w:val="00FA41B4"/>
    <w:rsid w:val="00FA580C"/>
    <w:rsid w:val="00FA5DDD"/>
    <w:rsid w:val="00FA6255"/>
    <w:rsid w:val="00FA7644"/>
    <w:rsid w:val="00FB0647"/>
    <w:rsid w:val="00FB1FA3"/>
    <w:rsid w:val="00FB3E13"/>
    <w:rsid w:val="00FB43A8"/>
    <w:rsid w:val="00FB4D12"/>
    <w:rsid w:val="00FB5279"/>
    <w:rsid w:val="00FC069A"/>
    <w:rsid w:val="00FC08A9"/>
    <w:rsid w:val="00FC0BA0"/>
    <w:rsid w:val="00FC43BA"/>
    <w:rsid w:val="00FC7600"/>
    <w:rsid w:val="00FD0B7B"/>
    <w:rsid w:val="00FD1A46"/>
    <w:rsid w:val="00FD4C08"/>
    <w:rsid w:val="00FE1DCC"/>
    <w:rsid w:val="00FE1DD4"/>
    <w:rsid w:val="00FE2B19"/>
    <w:rsid w:val="00FF0538"/>
    <w:rsid w:val="00FF5B88"/>
    <w:rsid w:val="00FF6BA9"/>
    <w:rsid w:val="00FF7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DCB14"/>
  <w15:docId w15:val="{3626F37E-8152-406A-BA2D-58134B14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023697">
      <w:bodyDiv w:val="1"/>
      <w:marLeft w:val="0"/>
      <w:marRight w:val="0"/>
      <w:marTop w:val="0"/>
      <w:marBottom w:val="0"/>
      <w:divBdr>
        <w:top w:val="none" w:sz="0" w:space="0" w:color="auto"/>
        <w:left w:val="none" w:sz="0" w:space="0" w:color="auto"/>
        <w:bottom w:val="none" w:sz="0" w:space="0" w:color="auto"/>
        <w:right w:val="none" w:sz="0" w:space="0" w:color="auto"/>
      </w:divBdr>
    </w:div>
    <w:div w:id="1416437285">
      <w:bodyDiv w:val="1"/>
      <w:marLeft w:val="0"/>
      <w:marRight w:val="0"/>
      <w:marTop w:val="0"/>
      <w:marBottom w:val="0"/>
      <w:divBdr>
        <w:top w:val="none" w:sz="0" w:space="0" w:color="auto"/>
        <w:left w:val="none" w:sz="0" w:space="0" w:color="auto"/>
        <w:bottom w:val="none" w:sz="0" w:space="0" w:color="auto"/>
        <w:right w:val="none" w:sz="0" w:space="0" w:color="auto"/>
      </w:divBdr>
    </w:div>
    <w:div w:id="1500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0A25F195B940D79247BEE6190EA2BB"/>
        <w:category>
          <w:name w:val="Allmänt"/>
          <w:gallery w:val="placeholder"/>
        </w:category>
        <w:types>
          <w:type w:val="bbPlcHdr"/>
        </w:types>
        <w:behaviors>
          <w:behavior w:val="content"/>
        </w:behaviors>
        <w:guid w:val="{CCDEE806-7F4B-4351-88A4-7B04B54235F4}"/>
      </w:docPartPr>
      <w:docPartBody>
        <w:p w:rsidR="008D1A9F" w:rsidRDefault="008E7B4D" w:rsidP="008E7B4D">
          <w:pPr>
            <w:pStyle w:val="C20A25F195B940D79247BEE6190EA2BB"/>
          </w:pPr>
          <w:r>
            <w:rPr>
              <w:rStyle w:val="Platshllartext"/>
            </w:rPr>
            <w:t xml:space="preserve"> </w:t>
          </w:r>
        </w:p>
      </w:docPartBody>
    </w:docPart>
    <w:docPart>
      <w:docPartPr>
        <w:name w:val="344B9D2F11154A68AD62C549913BDDEC"/>
        <w:category>
          <w:name w:val="Allmänt"/>
          <w:gallery w:val="placeholder"/>
        </w:category>
        <w:types>
          <w:type w:val="bbPlcHdr"/>
        </w:types>
        <w:behaviors>
          <w:behavior w:val="content"/>
        </w:behaviors>
        <w:guid w:val="{642F5C8A-DA7C-4E10-9530-8CEB0E465490}"/>
      </w:docPartPr>
      <w:docPartBody>
        <w:p w:rsidR="008A4C06" w:rsidRDefault="008D1A9F" w:rsidP="008D1A9F">
          <w:pPr>
            <w:pStyle w:val="344B9D2F11154A68AD62C549913BDDE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CFCDF72BF204C529F6751C05B1BB040"/>
        <w:category>
          <w:name w:val="Allmänt"/>
          <w:gallery w:val="placeholder"/>
        </w:category>
        <w:types>
          <w:type w:val="bbPlcHdr"/>
        </w:types>
        <w:behaviors>
          <w:behavior w:val="content"/>
        </w:behaviors>
        <w:guid w:val="{D26E8298-2C0C-43FA-A78C-EA44A96BD23B}"/>
      </w:docPartPr>
      <w:docPartBody>
        <w:p w:rsidR="008A4C06" w:rsidRDefault="008D1A9F" w:rsidP="008D1A9F">
          <w:pPr>
            <w:pStyle w:val="4CFCDF72BF204C529F6751C05B1BB040"/>
          </w:pPr>
          <w:r>
            <w:rPr>
              <w:rStyle w:val="Platshllartext"/>
            </w:rPr>
            <w:t>Klicka här för att ange datum.</w:t>
          </w:r>
        </w:p>
      </w:docPartBody>
    </w:docPart>
    <w:docPart>
      <w:docPartPr>
        <w:name w:val="5BEABA64D8844FFF8901A9B066741CCA"/>
        <w:category>
          <w:name w:val="Allmänt"/>
          <w:gallery w:val="placeholder"/>
        </w:category>
        <w:types>
          <w:type w:val="bbPlcHdr"/>
        </w:types>
        <w:behaviors>
          <w:behavior w:val="content"/>
        </w:behaviors>
        <w:guid w:val="{B5716182-5F08-4093-92C5-DEDBEF7D5581}"/>
      </w:docPartPr>
      <w:docPartBody>
        <w:p w:rsidR="008A4C06" w:rsidRDefault="008D1A9F" w:rsidP="008D1A9F">
          <w:pPr>
            <w:pStyle w:val="5BEABA64D8844FFF8901A9B066741CCA"/>
          </w:pPr>
          <w:r>
            <w:rPr>
              <w:rStyle w:val="Platshllartext"/>
            </w:rPr>
            <w:t>Välj undertecknare</w:t>
          </w:r>
          <w:r w:rsidRPr="00AC4EF6">
            <w:rPr>
              <w:rStyle w:val="Platshllartext"/>
            </w:rPr>
            <w:t>.</w:t>
          </w:r>
        </w:p>
      </w:docPartBody>
    </w:docPart>
    <w:docPart>
      <w:docPartPr>
        <w:name w:val="31594C2B4D344B1AA63F2506D2B14AF9"/>
        <w:category>
          <w:name w:val="Allmänt"/>
          <w:gallery w:val="placeholder"/>
        </w:category>
        <w:types>
          <w:type w:val="bbPlcHdr"/>
        </w:types>
        <w:behaviors>
          <w:behavior w:val="content"/>
        </w:behaviors>
        <w:guid w:val="{5F1F3B68-0C13-4C5B-9E21-C8928543EEE8}"/>
      </w:docPartPr>
      <w:docPartBody>
        <w:p w:rsidR="004F33DF" w:rsidRDefault="004F33DF" w:rsidP="004F33DF">
          <w:pPr>
            <w:pStyle w:val="31594C2B4D344B1AA63F2506D2B14AF9"/>
          </w:pPr>
          <w:r>
            <w:rPr>
              <w:rStyle w:val="Platshllartext"/>
            </w:rPr>
            <w:t xml:space="preserve"> </w:t>
          </w:r>
        </w:p>
      </w:docPartBody>
    </w:docPart>
    <w:docPart>
      <w:docPartPr>
        <w:name w:val="0A6B80C8EEA545CB9080F2FF0F930805"/>
        <w:category>
          <w:name w:val="Allmänt"/>
          <w:gallery w:val="placeholder"/>
        </w:category>
        <w:types>
          <w:type w:val="bbPlcHdr"/>
        </w:types>
        <w:behaviors>
          <w:behavior w:val="content"/>
        </w:behaviors>
        <w:guid w:val="{3BF14C55-36BC-4B49-8C4A-8CD828929295}"/>
      </w:docPartPr>
      <w:docPartBody>
        <w:p w:rsidR="004F33DF" w:rsidRDefault="004F33DF" w:rsidP="004F33DF">
          <w:pPr>
            <w:pStyle w:val="0A6B80C8EEA545CB9080F2FF0F93080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4D"/>
    <w:rsid w:val="004F33DF"/>
    <w:rsid w:val="007B4E5A"/>
    <w:rsid w:val="008A4C06"/>
    <w:rsid w:val="008D1A9F"/>
    <w:rsid w:val="008E7B4D"/>
    <w:rsid w:val="00FA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0ED4408556495BBA52499E928E969D">
    <w:name w:val="4F0ED4408556495BBA52499E928E969D"/>
    <w:rsid w:val="008E7B4D"/>
  </w:style>
  <w:style w:type="character" w:styleId="Platshllartext">
    <w:name w:val="Placeholder Text"/>
    <w:basedOn w:val="Standardstycketeckensnitt"/>
    <w:uiPriority w:val="99"/>
    <w:semiHidden/>
    <w:rsid w:val="004F33DF"/>
    <w:rPr>
      <w:noProof w:val="0"/>
      <w:color w:val="808080"/>
    </w:rPr>
  </w:style>
  <w:style w:type="paragraph" w:customStyle="1" w:styleId="7BFB1E513FB74F16A7B66CBB228D678E">
    <w:name w:val="7BFB1E513FB74F16A7B66CBB228D678E"/>
    <w:rsid w:val="008E7B4D"/>
  </w:style>
  <w:style w:type="paragraph" w:customStyle="1" w:styleId="1B136BD0980A4C10A742D72D2E79D512">
    <w:name w:val="1B136BD0980A4C10A742D72D2E79D512"/>
    <w:rsid w:val="008E7B4D"/>
  </w:style>
  <w:style w:type="paragraph" w:customStyle="1" w:styleId="3F4D3058F653420C83DF7EAE2F24CF32">
    <w:name w:val="3F4D3058F653420C83DF7EAE2F24CF32"/>
    <w:rsid w:val="008E7B4D"/>
  </w:style>
  <w:style w:type="paragraph" w:customStyle="1" w:styleId="C20A25F195B940D79247BEE6190EA2BB">
    <w:name w:val="C20A25F195B940D79247BEE6190EA2BB"/>
    <w:rsid w:val="008E7B4D"/>
  </w:style>
  <w:style w:type="paragraph" w:customStyle="1" w:styleId="5774216EE2DB453CBFF5372FB53A5BDB">
    <w:name w:val="5774216EE2DB453CBFF5372FB53A5BDB"/>
    <w:rsid w:val="008E7B4D"/>
  </w:style>
  <w:style w:type="paragraph" w:customStyle="1" w:styleId="420F60AC32D640948463F93C153719C4">
    <w:name w:val="420F60AC32D640948463F93C153719C4"/>
    <w:rsid w:val="008E7B4D"/>
  </w:style>
  <w:style w:type="paragraph" w:customStyle="1" w:styleId="A5B9E6BED51F49CD98B4A8123FA0AA71">
    <w:name w:val="A5B9E6BED51F49CD98B4A8123FA0AA71"/>
    <w:rsid w:val="008E7B4D"/>
  </w:style>
  <w:style w:type="paragraph" w:customStyle="1" w:styleId="A889B0DBA23140C9B1907F2C360D9A61">
    <w:name w:val="A889B0DBA23140C9B1907F2C360D9A61"/>
    <w:rsid w:val="008E7B4D"/>
  </w:style>
  <w:style w:type="paragraph" w:customStyle="1" w:styleId="313E728FC5554C0DB8B288F41CDB111A">
    <w:name w:val="313E728FC5554C0DB8B288F41CDB111A"/>
    <w:rsid w:val="008E7B4D"/>
  </w:style>
  <w:style w:type="paragraph" w:customStyle="1" w:styleId="22A4EE6BE5D84B89BD52FF6DFA54F4B0">
    <w:name w:val="22A4EE6BE5D84B89BD52FF6DFA54F4B0"/>
    <w:rsid w:val="008E7B4D"/>
  </w:style>
  <w:style w:type="paragraph" w:customStyle="1" w:styleId="5774216EE2DB453CBFF5372FB53A5BDB1">
    <w:name w:val="5774216EE2DB453CBFF5372FB53A5BDB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3E728FC5554C0DB8B288F41CDB111A1">
    <w:name w:val="313E728FC5554C0DB8B288F41CDB111A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315DF13574350A9C6D6E7F3699FF8">
    <w:name w:val="D7F315DF13574350A9C6D6E7F3699FF8"/>
    <w:rsid w:val="008E7B4D"/>
  </w:style>
  <w:style w:type="paragraph" w:customStyle="1" w:styleId="EE719014AC464880A37877A31F3E440C">
    <w:name w:val="EE719014AC464880A37877A31F3E440C"/>
    <w:rsid w:val="008E7B4D"/>
  </w:style>
  <w:style w:type="paragraph" w:customStyle="1" w:styleId="B43CE2C548694749870A148CE1FC0157">
    <w:name w:val="B43CE2C548694749870A148CE1FC0157"/>
    <w:rsid w:val="008E7B4D"/>
  </w:style>
  <w:style w:type="paragraph" w:customStyle="1" w:styleId="DB53911CF0B14192800227E073140DA8">
    <w:name w:val="DB53911CF0B14192800227E073140DA8"/>
    <w:rsid w:val="008E7B4D"/>
  </w:style>
  <w:style w:type="paragraph" w:customStyle="1" w:styleId="344B9D2F11154A68AD62C549913BDDEC">
    <w:name w:val="344B9D2F11154A68AD62C549913BDDEC"/>
    <w:rsid w:val="008D1A9F"/>
  </w:style>
  <w:style w:type="paragraph" w:customStyle="1" w:styleId="4CFCDF72BF204C529F6751C05B1BB040">
    <w:name w:val="4CFCDF72BF204C529F6751C05B1BB040"/>
    <w:rsid w:val="008D1A9F"/>
  </w:style>
  <w:style w:type="paragraph" w:customStyle="1" w:styleId="5BEABA64D8844FFF8901A9B066741CCA">
    <w:name w:val="5BEABA64D8844FFF8901A9B066741CCA"/>
    <w:rsid w:val="008D1A9F"/>
  </w:style>
  <w:style w:type="paragraph" w:customStyle="1" w:styleId="31594C2B4D344B1AA63F2506D2B14AF9">
    <w:name w:val="31594C2B4D344B1AA63F2506D2B14AF9"/>
    <w:rsid w:val="004F33DF"/>
  </w:style>
  <w:style w:type="paragraph" w:customStyle="1" w:styleId="4972466E507745989567751027B408E3">
    <w:name w:val="4972466E507745989567751027B408E3"/>
    <w:rsid w:val="004F33DF"/>
  </w:style>
  <w:style w:type="paragraph" w:customStyle="1" w:styleId="0A6B80C8EEA545CB9080F2FF0F930805">
    <w:name w:val="0A6B80C8EEA545CB9080F2FF0F930805"/>
    <w:rsid w:val="004F3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a9c5337f-1ff1-47f0-8cc6-8542bf69ba5a</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2021-02-23T00:00:00</HeaderDate>
    <Office/>
    <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37DAA5D-9770-4063-B274-06477F99D729}"/>
</file>

<file path=customXml/itemProps2.xml><?xml version="1.0" encoding="utf-8"?>
<ds:datastoreItem xmlns:ds="http://schemas.openxmlformats.org/officeDocument/2006/customXml" ds:itemID="{1EFA88CD-5376-483E-9276-49E6A50C84A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EFA88CD-5376-483E-9276-49E6A50C84A4}">
  <ds:schemaRefs>
    <ds:schemaRef ds:uri="http://schemas.microsoft.com/sharepoint/v3/contenttype/forms"/>
  </ds:schemaRefs>
</ds:datastoreItem>
</file>

<file path=customXml/itemProps5.xml><?xml version="1.0" encoding="utf-8"?>
<ds:datastoreItem xmlns:ds="http://schemas.openxmlformats.org/officeDocument/2006/customXml" ds:itemID="{E7274DFE-5817-41BC-8FB5-8B3E3F89C2C1}">
  <ds:schemaRefs>
    <ds:schemaRef ds:uri="Microsoft.SharePoint.Taxonomy.ContentTypeSync"/>
  </ds:schemaRefs>
</ds:datastoreItem>
</file>

<file path=customXml/itemProps6.xml><?xml version="1.0" encoding="utf-8"?>
<ds:datastoreItem xmlns:ds="http://schemas.openxmlformats.org/officeDocument/2006/customXml" ds:itemID="{B63BC129-950E-4205-A49B-0692A0AB1172}">
  <ds:schemaRefs>
    <ds:schemaRef ds:uri="http://schemas.microsoft.com/sharepoint/events"/>
  </ds:schemaRefs>
</ds:datastoreItem>
</file>

<file path=customXml/itemProps7.xml><?xml version="1.0" encoding="utf-8"?>
<ds:datastoreItem xmlns:ds="http://schemas.openxmlformats.org/officeDocument/2006/customXml" ds:itemID="{485B39B1-498A-45E0-9E54-C406184EF16D}"/>
</file>

<file path=customXml/itemProps8.xml><?xml version="1.0" encoding="utf-8"?>
<ds:datastoreItem xmlns:ds="http://schemas.openxmlformats.org/officeDocument/2006/customXml" ds:itemID="{CAFC6142-477B-408E-BFF0-1E47E52F35B3}"/>
</file>

<file path=docProps/app.xml><?xml version="1.0" encoding="utf-8"?>
<Properties xmlns="http://schemas.openxmlformats.org/officeDocument/2006/extended-properties" xmlns:vt="http://schemas.openxmlformats.org/officeDocument/2006/docPropsVTypes">
  <Template>RK Basmall</Template>
  <TotalTime>0</TotalTime>
  <Pages>3</Pages>
  <Words>593</Words>
  <Characters>3148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1811 Tobias Andersson (SD) Genusteori inom högre utbildning.docx</dc:title>
  <dc:subject/>
  <dc:creator>Jonas Brynhildsen</dc:creator>
  <cp:keywords/>
  <dc:description/>
  <cp:lastModifiedBy>Robin Moberg</cp:lastModifiedBy>
  <cp:revision>8</cp:revision>
  <dcterms:created xsi:type="dcterms:W3CDTF">2021-02-22T07:45:00Z</dcterms:created>
  <dcterms:modified xsi:type="dcterms:W3CDTF">2021-02-22T15:05:00Z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273565ce-ef44-4617-849f-b53a92023507</vt:lpwstr>
  </property>
  <property fmtid="{D5CDD505-2E9C-101B-9397-08002B2CF9AE}" pid="5" name="Organisation">
    <vt:lpwstr/>
  </property>
  <property fmtid="{D5CDD505-2E9C-101B-9397-08002B2CF9AE}" pid="6" name="ActivityCategory">
    <vt:lpwstr/>
  </property>
</Properties>
</file>