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9CD2D" w14:textId="15817389" w:rsidR="007F33AD" w:rsidRDefault="007F33AD" w:rsidP="00DA0661">
      <w:pPr>
        <w:pStyle w:val="Rubrik"/>
      </w:pPr>
      <w:bookmarkStart w:id="0" w:name="Start"/>
      <w:bookmarkEnd w:id="0"/>
      <w:r>
        <w:t>Svar på fråga 2020/21:881 av Cassandra Sundin (SD)</w:t>
      </w:r>
      <w:r>
        <w:br/>
        <w:t>Äldres möjligheter till friluftsliv som friskvård</w:t>
      </w:r>
    </w:p>
    <w:p w14:paraId="59D80600" w14:textId="75C00B68" w:rsidR="00145B59" w:rsidRDefault="007F33AD" w:rsidP="00145B59">
      <w:pPr>
        <w:pStyle w:val="Brdtext"/>
      </w:pPr>
      <w:r>
        <w:t>Cassandra Sundin har frågat mig</w:t>
      </w:r>
      <w:r w:rsidR="00C34267">
        <w:t xml:space="preserve"> vad jag och regeringen avser att göra för att äldres möjligheter till friluftsliv som friskvård ska kunna säkerställas efter </w:t>
      </w:r>
      <w:r w:rsidR="00C34267" w:rsidRPr="00145B59">
        <w:t>pandemin</w:t>
      </w:r>
      <w:r w:rsidR="00016340">
        <w:t>.</w:t>
      </w:r>
    </w:p>
    <w:p w14:paraId="48FABA35" w14:textId="0FE3D36F" w:rsidR="00642158" w:rsidRPr="00642158" w:rsidRDefault="00642158" w:rsidP="00642158">
      <w:pPr>
        <w:pStyle w:val="Brdtext"/>
      </w:pPr>
      <w:r w:rsidRPr="00642158">
        <w:t xml:space="preserve">Folkhälsomyndighetens mål med arbetet på friluftslivsområdet är att öka de samhälleliga förutsättningarna för människor att på lika villkor vistas ute i naturen och utöva friluftsliv. Det gör </w:t>
      </w:r>
      <w:r>
        <w:t>de</w:t>
      </w:r>
      <w:r w:rsidRPr="00642158">
        <w:t xml:space="preserve"> bland annat genom att uppmärksamma hur natur- och kulturlandskapet kan vara en möjlig arena för fysisk aktivitet, avkoppling, rekreation och återhämtning.</w:t>
      </w:r>
      <w:r w:rsidR="00525D36">
        <w:t xml:space="preserve"> </w:t>
      </w:r>
      <w:r w:rsidRPr="00642158">
        <w:t xml:space="preserve">Enligt friluftslivspolitikens målbeskrivning innebär arbetet </w:t>
      </w:r>
      <w:r>
        <w:t>för Folkhälsomyndigheten</w:t>
      </w:r>
      <w:r w:rsidR="00D87F83">
        <w:t xml:space="preserve"> </w:t>
      </w:r>
      <w:r w:rsidRPr="00642158">
        <w:t>att skapa goda förutsättningar för människor att vara regelbundet fysiskt aktiva i natur- och kulturlandskapet (SFS 2013:1020, Regeringens skrivelse 2012/13:51).</w:t>
      </w:r>
      <w:r>
        <w:t xml:space="preserve"> </w:t>
      </w:r>
      <w:r w:rsidRPr="00642158">
        <w:t>Myndigheten har valt att bredda perspektivet genom att även belysa andra aspekter av friluftslivets betydelse för folkhälsan. Fysisk aktivet är ett viktigt område, men det finns ett behov av att även belysa möjligheten till avkoppling, rekreation och återhämtning.</w:t>
      </w:r>
    </w:p>
    <w:p w14:paraId="335397AC" w14:textId="2A18269F" w:rsidR="00D90248" w:rsidRDefault="00902A3B" w:rsidP="00D90248">
      <w:pPr>
        <w:pStyle w:val="Brdtext"/>
      </w:pPr>
      <w:r>
        <w:t>R</w:t>
      </w:r>
      <w:r w:rsidR="00D90248">
        <w:t xml:space="preserve">egeringen </w:t>
      </w:r>
      <w:r>
        <w:t xml:space="preserve">har </w:t>
      </w:r>
      <w:r w:rsidR="00D90248">
        <w:t xml:space="preserve">beslutat att utse en </w:t>
      </w:r>
      <w:r>
        <w:t>kommitté</w:t>
      </w:r>
      <w:r w:rsidR="00D90248">
        <w:t xml:space="preserve"> som ska lämna förslag på åtgärder som främjar fysisk </w:t>
      </w:r>
      <w:r w:rsidR="00D90248" w:rsidRPr="00D90248">
        <w:t>aktivitet (Främjande av ökad fysisk aktivitet Dir. 2020:40)</w:t>
      </w:r>
      <w:r>
        <w:t>. Kommittén</w:t>
      </w:r>
      <w:r w:rsidR="00D90248">
        <w:t xml:space="preserve"> ska genom utåtriktat arbete bland annat öka den allmänna kunskapen om de positiva effekterna som fysisk aktivitet bidrar till.</w:t>
      </w:r>
      <w:r w:rsidR="00D90248" w:rsidRPr="00D90248">
        <w:t xml:space="preserve"> </w:t>
      </w:r>
      <w:r w:rsidR="005556C3">
        <w:t>V</w:t>
      </w:r>
      <w:r w:rsidR="00D90248" w:rsidRPr="00D90248">
        <w:t xml:space="preserve">id genomförandet av uppdraget </w:t>
      </w:r>
      <w:r w:rsidR="005556C3">
        <w:t xml:space="preserve">ska utredaren </w:t>
      </w:r>
      <w:r w:rsidR="00D90248" w:rsidRPr="00D90248">
        <w:t>särskilt beakta sårbara grupper som barn, ungdomar, äldre och personer med funktionsnedsättning.</w:t>
      </w:r>
    </w:p>
    <w:p w14:paraId="1974B9CF" w14:textId="7516CE16" w:rsidR="00323B2E" w:rsidRDefault="001D57E8" w:rsidP="00145B59">
      <w:pPr>
        <w:pStyle w:val="Brdtext"/>
      </w:pPr>
      <w:r>
        <w:t xml:space="preserve">I budgetpropositionen för </w:t>
      </w:r>
      <w:r w:rsidRPr="001D57E8">
        <w:t xml:space="preserve">2016 höjde </w:t>
      </w:r>
      <w:r>
        <w:t xml:space="preserve">regeringen </w:t>
      </w:r>
      <w:r w:rsidRPr="001D57E8">
        <w:t>bidraget till friluftsorganisationer med 20 miljoner kronor, från drygt 27 miljoner kronor till drygt 47 miljoner kronor</w:t>
      </w:r>
      <w:r w:rsidR="005878FE">
        <w:t>.</w:t>
      </w:r>
      <w:r>
        <w:t xml:space="preserve"> </w:t>
      </w:r>
      <w:r w:rsidR="00323B2E" w:rsidRPr="00323B2E">
        <w:t>Syftet med bidraget är att stödja att människor organiserar sig för vistelse i naturen och utövande av friluftsliv med allemansrätten som grund samt att ge alla människor möjlighet att genom friluftsliv få naturupplevelser, välbefinnande, social gemenskap och ökad kunskap om naturen och miljön.</w:t>
      </w:r>
    </w:p>
    <w:p w14:paraId="35258F68" w14:textId="3B864C4F" w:rsidR="007F33AD" w:rsidRDefault="007F33AD" w:rsidP="006A12F1">
      <w:pPr>
        <w:pStyle w:val="Brdtext"/>
      </w:pPr>
      <w:r>
        <w:t xml:space="preserve">Stockholm den </w:t>
      </w:r>
      <w:sdt>
        <w:sdtPr>
          <w:id w:val="-1225218591"/>
          <w:placeholder>
            <w:docPart w:val="13B34C6E12C04873961EB9615EA0938C"/>
          </w:placeholder>
          <w:dataBinding w:prefixMappings="xmlns:ns0='http://lp/documentinfo/RK' " w:xpath="/ns0:DocumentInfo[1]/ns0:BaseInfo[1]/ns0:HeaderDate[1]" w:storeItemID="{2CFC389C-8CEC-42D2-B2FE-CE7E1CCEAD85}"/>
          <w:date w:fullDate="2020-12-16T00:00:00Z">
            <w:dateFormat w:val="d MMMM yyyy"/>
            <w:lid w:val="sv-SE"/>
            <w:storeMappedDataAs w:val="dateTime"/>
            <w:calendar w:val="gregorian"/>
          </w:date>
        </w:sdtPr>
        <w:sdtEndPr/>
        <w:sdtContent>
          <w:r>
            <w:t>16 december 2020</w:t>
          </w:r>
        </w:sdtContent>
      </w:sdt>
    </w:p>
    <w:p w14:paraId="7CFB6204" w14:textId="77777777" w:rsidR="007F33AD" w:rsidRDefault="007F33AD" w:rsidP="004E7A8F">
      <w:pPr>
        <w:pStyle w:val="Brdtextutanavstnd"/>
      </w:pPr>
    </w:p>
    <w:p w14:paraId="52EC4078" w14:textId="77777777" w:rsidR="007F33AD" w:rsidRDefault="007F33AD" w:rsidP="004E7A8F">
      <w:pPr>
        <w:pStyle w:val="Brdtextutanavstnd"/>
      </w:pPr>
    </w:p>
    <w:p w14:paraId="4C720FBD" w14:textId="77777777" w:rsidR="007F33AD" w:rsidRDefault="007F33AD" w:rsidP="004E7A8F">
      <w:pPr>
        <w:pStyle w:val="Brdtextutanavstnd"/>
      </w:pPr>
    </w:p>
    <w:p w14:paraId="4ED29ED3" w14:textId="72228143" w:rsidR="007F33AD" w:rsidRDefault="007F33AD" w:rsidP="00422A41">
      <w:pPr>
        <w:pStyle w:val="Brdtext"/>
      </w:pPr>
      <w:r>
        <w:t>Lena Hallengren</w:t>
      </w:r>
    </w:p>
    <w:p w14:paraId="0123E457" w14:textId="77777777" w:rsidR="007F33AD" w:rsidRPr="00DB48AB" w:rsidRDefault="007F33AD" w:rsidP="00DB48AB">
      <w:pPr>
        <w:pStyle w:val="Brdtext"/>
      </w:pPr>
    </w:p>
    <w:sectPr w:rsidR="007F33AD" w:rsidRPr="00DB48AB"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D4AC2" w14:textId="77777777" w:rsidR="00FE6D19" w:rsidRDefault="00FE6D19" w:rsidP="00A87A54">
      <w:pPr>
        <w:spacing w:after="0" w:line="240" w:lineRule="auto"/>
      </w:pPr>
      <w:r>
        <w:separator/>
      </w:r>
    </w:p>
  </w:endnote>
  <w:endnote w:type="continuationSeparator" w:id="0">
    <w:p w14:paraId="49F0424E" w14:textId="77777777" w:rsidR="00FE6D19" w:rsidRDefault="00FE6D1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8F42" w14:textId="77777777" w:rsidR="00896324" w:rsidRDefault="008963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F2739C" w14:textId="77777777" w:rsidTr="006A26EC">
      <w:trPr>
        <w:trHeight w:val="227"/>
        <w:jc w:val="right"/>
      </w:trPr>
      <w:tc>
        <w:tcPr>
          <w:tcW w:w="708" w:type="dxa"/>
          <w:vAlign w:val="bottom"/>
        </w:tcPr>
        <w:p w14:paraId="138A0BC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C428396" w14:textId="77777777" w:rsidTr="006A26EC">
      <w:trPr>
        <w:trHeight w:val="850"/>
        <w:jc w:val="right"/>
      </w:trPr>
      <w:tc>
        <w:tcPr>
          <w:tcW w:w="708" w:type="dxa"/>
          <w:vAlign w:val="bottom"/>
        </w:tcPr>
        <w:p w14:paraId="3D4A08DB" w14:textId="77777777" w:rsidR="005606BC" w:rsidRPr="00347E11" w:rsidRDefault="005606BC" w:rsidP="005606BC">
          <w:pPr>
            <w:pStyle w:val="Sidfot"/>
            <w:spacing w:line="276" w:lineRule="auto"/>
            <w:jc w:val="right"/>
          </w:pPr>
        </w:p>
      </w:tc>
    </w:tr>
  </w:tbl>
  <w:p w14:paraId="7EBEFD0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54C577" w14:textId="77777777" w:rsidTr="001F4302">
      <w:trPr>
        <w:trHeight w:val="510"/>
      </w:trPr>
      <w:tc>
        <w:tcPr>
          <w:tcW w:w="8525" w:type="dxa"/>
          <w:gridSpan w:val="2"/>
          <w:vAlign w:val="bottom"/>
        </w:tcPr>
        <w:p w14:paraId="1F647E7A" w14:textId="77777777" w:rsidR="00347E11" w:rsidRPr="00347E11" w:rsidRDefault="00347E11" w:rsidP="00347E11">
          <w:pPr>
            <w:pStyle w:val="Sidfot"/>
            <w:rPr>
              <w:sz w:val="8"/>
            </w:rPr>
          </w:pPr>
        </w:p>
      </w:tc>
    </w:tr>
    <w:tr w:rsidR="00093408" w:rsidRPr="00EE3C0F" w14:paraId="1CFE9E65" w14:textId="77777777" w:rsidTr="00C26068">
      <w:trPr>
        <w:trHeight w:val="227"/>
      </w:trPr>
      <w:tc>
        <w:tcPr>
          <w:tcW w:w="4074" w:type="dxa"/>
        </w:tcPr>
        <w:p w14:paraId="68285A71" w14:textId="77777777" w:rsidR="00347E11" w:rsidRPr="00F53AEA" w:rsidRDefault="00347E11" w:rsidP="00C26068">
          <w:pPr>
            <w:pStyle w:val="Sidfot"/>
            <w:spacing w:line="276" w:lineRule="auto"/>
          </w:pPr>
        </w:p>
      </w:tc>
      <w:tc>
        <w:tcPr>
          <w:tcW w:w="4451" w:type="dxa"/>
        </w:tcPr>
        <w:p w14:paraId="6F2296C3" w14:textId="77777777" w:rsidR="00093408" w:rsidRPr="00F53AEA" w:rsidRDefault="00093408" w:rsidP="00F53AEA">
          <w:pPr>
            <w:pStyle w:val="Sidfot"/>
            <w:spacing w:line="276" w:lineRule="auto"/>
          </w:pPr>
        </w:p>
      </w:tc>
    </w:tr>
  </w:tbl>
  <w:p w14:paraId="6F0F3D5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6217E" w14:textId="77777777" w:rsidR="00FE6D19" w:rsidRDefault="00FE6D19" w:rsidP="00A87A54">
      <w:pPr>
        <w:spacing w:after="0" w:line="240" w:lineRule="auto"/>
      </w:pPr>
      <w:r>
        <w:separator/>
      </w:r>
    </w:p>
  </w:footnote>
  <w:footnote w:type="continuationSeparator" w:id="0">
    <w:p w14:paraId="044A51D2" w14:textId="77777777" w:rsidR="00FE6D19" w:rsidRDefault="00FE6D1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E2F10" w14:textId="77777777" w:rsidR="00896324" w:rsidRDefault="0089632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B929" w14:textId="77777777" w:rsidR="00896324" w:rsidRPr="009A4A74" w:rsidRDefault="00896324" w:rsidP="009A4A7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F33AD" w14:paraId="24D8F710" w14:textId="77777777" w:rsidTr="00C93EBA">
      <w:trPr>
        <w:trHeight w:val="227"/>
      </w:trPr>
      <w:tc>
        <w:tcPr>
          <w:tcW w:w="5534" w:type="dxa"/>
        </w:tcPr>
        <w:p w14:paraId="33CDB1F6" w14:textId="77777777" w:rsidR="007F33AD" w:rsidRPr="007D73AB" w:rsidRDefault="007F33AD">
          <w:pPr>
            <w:pStyle w:val="Sidhuvud"/>
          </w:pPr>
        </w:p>
      </w:tc>
      <w:tc>
        <w:tcPr>
          <w:tcW w:w="3170" w:type="dxa"/>
          <w:vAlign w:val="bottom"/>
        </w:tcPr>
        <w:p w14:paraId="7530EBED" w14:textId="77777777" w:rsidR="007F33AD" w:rsidRPr="007D73AB" w:rsidRDefault="007F33AD" w:rsidP="00340DE0">
          <w:pPr>
            <w:pStyle w:val="Sidhuvud"/>
          </w:pPr>
        </w:p>
      </w:tc>
      <w:tc>
        <w:tcPr>
          <w:tcW w:w="1134" w:type="dxa"/>
        </w:tcPr>
        <w:p w14:paraId="70D7E0D3" w14:textId="77777777" w:rsidR="007F33AD" w:rsidRDefault="007F33AD" w:rsidP="005A703A">
          <w:pPr>
            <w:pStyle w:val="Sidhuvud"/>
          </w:pPr>
        </w:p>
      </w:tc>
    </w:tr>
    <w:tr w:rsidR="007F33AD" w14:paraId="414A8A03" w14:textId="77777777" w:rsidTr="00C93EBA">
      <w:trPr>
        <w:trHeight w:val="1928"/>
      </w:trPr>
      <w:tc>
        <w:tcPr>
          <w:tcW w:w="5534" w:type="dxa"/>
        </w:tcPr>
        <w:p w14:paraId="328AF6C2" w14:textId="77777777" w:rsidR="007F33AD" w:rsidRPr="00340DE0" w:rsidRDefault="007F33AD" w:rsidP="00340DE0">
          <w:pPr>
            <w:pStyle w:val="Sidhuvud"/>
          </w:pPr>
          <w:r>
            <w:rPr>
              <w:noProof/>
            </w:rPr>
            <w:drawing>
              <wp:inline distT="0" distB="0" distL="0" distR="0" wp14:anchorId="6377E076" wp14:editId="08EAFB5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293111" w14:textId="77777777" w:rsidR="007F33AD" w:rsidRPr="00710A6C" w:rsidRDefault="007F33AD" w:rsidP="00EE3C0F">
          <w:pPr>
            <w:pStyle w:val="Sidhuvud"/>
            <w:rPr>
              <w:b/>
            </w:rPr>
          </w:pPr>
        </w:p>
        <w:p w14:paraId="7F4C22AD" w14:textId="77777777" w:rsidR="007F33AD" w:rsidRDefault="007F33AD" w:rsidP="00EE3C0F">
          <w:pPr>
            <w:pStyle w:val="Sidhuvud"/>
          </w:pPr>
        </w:p>
        <w:p w14:paraId="26DB4E52" w14:textId="77777777" w:rsidR="007F33AD" w:rsidRDefault="007F33AD" w:rsidP="00EE3C0F">
          <w:pPr>
            <w:pStyle w:val="Sidhuvud"/>
          </w:pPr>
        </w:p>
        <w:p w14:paraId="465862DA" w14:textId="77777777" w:rsidR="007F33AD" w:rsidRDefault="007F33AD" w:rsidP="00EE3C0F">
          <w:pPr>
            <w:pStyle w:val="Sidhuvud"/>
          </w:pPr>
        </w:p>
        <w:sdt>
          <w:sdtPr>
            <w:alias w:val="Dnr"/>
            <w:tag w:val="ccRKShow_Dnr"/>
            <w:id w:val="-829283628"/>
            <w:placeholder>
              <w:docPart w:val="42DAD81EEA254AE8AAEA404B0B092871"/>
            </w:placeholder>
            <w:dataBinding w:prefixMappings="xmlns:ns0='http://lp/documentinfo/RK' " w:xpath="/ns0:DocumentInfo[1]/ns0:BaseInfo[1]/ns0:Dnr[1]" w:storeItemID="{2CFC389C-8CEC-42D2-B2FE-CE7E1CCEAD85}"/>
            <w:text/>
          </w:sdtPr>
          <w:sdtEndPr/>
          <w:sdtContent>
            <w:p w14:paraId="47D50E7A" w14:textId="39C1290C" w:rsidR="007F33AD" w:rsidRDefault="00B5775B" w:rsidP="00EE3C0F">
              <w:pPr>
                <w:pStyle w:val="Sidhuvud"/>
              </w:pPr>
              <w:r>
                <w:t>S2020/09128</w:t>
              </w:r>
            </w:p>
          </w:sdtContent>
        </w:sdt>
        <w:sdt>
          <w:sdtPr>
            <w:alias w:val="DocNumber"/>
            <w:tag w:val="DocNumber"/>
            <w:id w:val="1726028884"/>
            <w:placeholder>
              <w:docPart w:val="E5CE5D260A074EA0BB0333D641A08C0A"/>
            </w:placeholder>
            <w:showingPlcHdr/>
            <w:dataBinding w:prefixMappings="xmlns:ns0='http://lp/documentinfo/RK' " w:xpath="/ns0:DocumentInfo[1]/ns0:BaseInfo[1]/ns0:DocNumber[1]" w:storeItemID="{2CFC389C-8CEC-42D2-B2FE-CE7E1CCEAD85}"/>
            <w:text/>
          </w:sdtPr>
          <w:sdtEndPr/>
          <w:sdtContent>
            <w:p w14:paraId="53992A86" w14:textId="77777777" w:rsidR="007F33AD" w:rsidRDefault="007F33AD" w:rsidP="00EE3C0F">
              <w:pPr>
                <w:pStyle w:val="Sidhuvud"/>
              </w:pPr>
              <w:r>
                <w:rPr>
                  <w:rStyle w:val="Platshllartext"/>
                </w:rPr>
                <w:t xml:space="preserve"> </w:t>
              </w:r>
            </w:p>
          </w:sdtContent>
        </w:sdt>
        <w:p w14:paraId="3601261B" w14:textId="77777777" w:rsidR="007F33AD" w:rsidRDefault="007F33AD" w:rsidP="00EE3C0F">
          <w:pPr>
            <w:pStyle w:val="Sidhuvud"/>
          </w:pPr>
        </w:p>
      </w:tc>
      <w:tc>
        <w:tcPr>
          <w:tcW w:w="1134" w:type="dxa"/>
        </w:tcPr>
        <w:p w14:paraId="651FA1F6" w14:textId="77777777" w:rsidR="007F33AD" w:rsidRDefault="007F33AD" w:rsidP="0094502D">
          <w:pPr>
            <w:pStyle w:val="Sidhuvud"/>
          </w:pPr>
        </w:p>
        <w:p w14:paraId="09955780" w14:textId="77777777" w:rsidR="007F33AD" w:rsidRPr="0094502D" w:rsidRDefault="007F33AD" w:rsidP="00EC71A6">
          <w:pPr>
            <w:pStyle w:val="Sidhuvud"/>
          </w:pPr>
        </w:p>
      </w:tc>
    </w:tr>
    <w:tr w:rsidR="007F33AD" w14:paraId="2486BA2C" w14:textId="77777777" w:rsidTr="00C93EBA">
      <w:trPr>
        <w:trHeight w:val="2268"/>
      </w:trPr>
      <w:tc>
        <w:tcPr>
          <w:tcW w:w="5534" w:type="dxa"/>
          <w:tcMar>
            <w:right w:w="1134" w:type="dxa"/>
          </w:tcMar>
        </w:tcPr>
        <w:p w14:paraId="639D7DFD" w14:textId="4AA341D0" w:rsidR="007F33AD" w:rsidRPr="007F33AD" w:rsidRDefault="007F33AD" w:rsidP="00340DE0">
          <w:pPr>
            <w:pStyle w:val="Sidhuvud"/>
            <w:rPr>
              <w:b/>
            </w:rPr>
          </w:pPr>
          <w:r w:rsidRPr="007F33AD">
            <w:rPr>
              <w:b/>
            </w:rPr>
            <w:t>Socialdepartementet</w:t>
          </w:r>
        </w:p>
        <w:p w14:paraId="1A2DC3DA" w14:textId="77777777" w:rsidR="00896324" w:rsidRDefault="007F33AD" w:rsidP="00340DE0">
          <w:pPr>
            <w:pStyle w:val="Sidhuvud"/>
          </w:pPr>
          <w:r w:rsidRPr="007F33AD">
            <w:t>Socialministern</w:t>
          </w:r>
        </w:p>
        <w:p w14:paraId="2BF73824" w14:textId="7420997B" w:rsidR="007F33AD" w:rsidRPr="00340DE0" w:rsidRDefault="007F33AD" w:rsidP="00340DE0">
          <w:pPr>
            <w:pStyle w:val="Sidhuvud"/>
          </w:pPr>
        </w:p>
      </w:tc>
      <w:sdt>
        <w:sdtPr>
          <w:alias w:val="Recipient"/>
          <w:tag w:val="ccRKShow_Recipient"/>
          <w:id w:val="-28344517"/>
          <w:placeholder>
            <w:docPart w:val="AF543679F7EC47BFA12A6834FCE922BE"/>
          </w:placeholder>
          <w:dataBinding w:prefixMappings="xmlns:ns0='http://lp/documentinfo/RK' " w:xpath="/ns0:DocumentInfo[1]/ns0:BaseInfo[1]/ns0:Recipient[1]" w:storeItemID="{2CFC389C-8CEC-42D2-B2FE-CE7E1CCEAD85}"/>
          <w:text w:multiLine="1"/>
        </w:sdtPr>
        <w:sdtEndPr/>
        <w:sdtContent>
          <w:tc>
            <w:tcPr>
              <w:tcW w:w="3170" w:type="dxa"/>
            </w:tcPr>
            <w:p w14:paraId="46317FC4" w14:textId="77777777" w:rsidR="007F33AD" w:rsidRDefault="007F33AD" w:rsidP="00547B89">
              <w:pPr>
                <w:pStyle w:val="Sidhuvud"/>
              </w:pPr>
              <w:r>
                <w:t>Till riksdagen</w:t>
              </w:r>
            </w:p>
          </w:tc>
        </w:sdtContent>
      </w:sdt>
      <w:tc>
        <w:tcPr>
          <w:tcW w:w="1134" w:type="dxa"/>
        </w:tcPr>
        <w:p w14:paraId="73FF4F00" w14:textId="77777777" w:rsidR="007F33AD" w:rsidRDefault="007F33AD" w:rsidP="003E6020">
          <w:pPr>
            <w:pStyle w:val="Sidhuvud"/>
          </w:pPr>
        </w:p>
      </w:tc>
    </w:tr>
  </w:tbl>
  <w:p w14:paraId="5FA0F78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ocumentProtection w:edit="trackedChanges"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AD"/>
    <w:rsid w:val="00000290"/>
    <w:rsid w:val="00001068"/>
    <w:rsid w:val="0000412C"/>
    <w:rsid w:val="00004D5C"/>
    <w:rsid w:val="00005F68"/>
    <w:rsid w:val="00006CA7"/>
    <w:rsid w:val="000128EB"/>
    <w:rsid w:val="00012B00"/>
    <w:rsid w:val="00014EF6"/>
    <w:rsid w:val="00016340"/>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C58"/>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5B5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7E8"/>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B2E"/>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2878"/>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D36"/>
    <w:rsid w:val="00526AEB"/>
    <w:rsid w:val="005302E0"/>
    <w:rsid w:val="00544738"/>
    <w:rsid w:val="005456E4"/>
    <w:rsid w:val="00547B89"/>
    <w:rsid w:val="00551027"/>
    <w:rsid w:val="005556C3"/>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8FE"/>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215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3AD"/>
    <w:rsid w:val="007F363C"/>
    <w:rsid w:val="007F61D0"/>
    <w:rsid w:val="0080228F"/>
    <w:rsid w:val="00804C1B"/>
    <w:rsid w:val="0080595A"/>
    <w:rsid w:val="0080608A"/>
    <w:rsid w:val="00813288"/>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324"/>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A3B"/>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A74"/>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75B"/>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28E"/>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2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27A"/>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46B7"/>
    <w:rsid w:val="00D65E43"/>
    <w:rsid w:val="00D6730A"/>
    <w:rsid w:val="00D674A6"/>
    <w:rsid w:val="00D7168E"/>
    <w:rsid w:val="00D72719"/>
    <w:rsid w:val="00D73F9D"/>
    <w:rsid w:val="00D74B7C"/>
    <w:rsid w:val="00D76068"/>
    <w:rsid w:val="00D76B01"/>
    <w:rsid w:val="00D804A2"/>
    <w:rsid w:val="00D84704"/>
    <w:rsid w:val="00D84BF9"/>
    <w:rsid w:val="00D87F83"/>
    <w:rsid w:val="00D90248"/>
    <w:rsid w:val="00D921FD"/>
    <w:rsid w:val="00D92FE1"/>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FB3"/>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D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9F939"/>
  <w15:docId w15:val="{8265E83A-1BC1-4AD9-AB60-06BF2CAA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121344">
      <w:bodyDiv w:val="1"/>
      <w:marLeft w:val="0"/>
      <w:marRight w:val="0"/>
      <w:marTop w:val="0"/>
      <w:marBottom w:val="0"/>
      <w:divBdr>
        <w:top w:val="none" w:sz="0" w:space="0" w:color="auto"/>
        <w:left w:val="none" w:sz="0" w:space="0" w:color="auto"/>
        <w:bottom w:val="none" w:sz="0" w:space="0" w:color="auto"/>
        <w:right w:val="none" w:sz="0" w:space="0" w:color="auto"/>
      </w:divBdr>
    </w:div>
    <w:div w:id="105901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 Id="rId22" Type="http://schemas.openxmlformats.org/officeDocument/2006/relationships/customXml" Target="../customXml/item7.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DAD81EEA254AE8AAEA404B0B092871"/>
        <w:category>
          <w:name w:val="Allmänt"/>
          <w:gallery w:val="placeholder"/>
        </w:category>
        <w:types>
          <w:type w:val="bbPlcHdr"/>
        </w:types>
        <w:behaviors>
          <w:behavior w:val="content"/>
        </w:behaviors>
        <w:guid w:val="{74232A6E-E44F-47AE-9DB2-15B6D408F817}"/>
      </w:docPartPr>
      <w:docPartBody>
        <w:p w:rsidR="005F6F8B" w:rsidRDefault="00FC5617" w:rsidP="00FC5617">
          <w:pPr>
            <w:pStyle w:val="42DAD81EEA254AE8AAEA404B0B092871"/>
          </w:pPr>
          <w:r>
            <w:rPr>
              <w:rStyle w:val="Platshllartext"/>
            </w:rPr>
            <w:t xml:space="preserve"> </w:t>
          </w:r>
        </w:p>
      </w:docPartBody>
    </w:docPart>
    <w:docPart>
      <w:docPartPr>
        <w:name w:val="E5CE5D260A074EA0BB0333D641A08C0A"/>
        <w:category>
          <w:name w:val="Allmänt"/>
          <w:gallery w:val="placeholder"/>
        </w:category>
        <w:types>
          <w:type w:val="bbPlcHdr"/>
        </w:types>
        <w:behaviors>
          <w:behavior w:val="content"/>
        </w:behaviors>
        <w:guid w:val="{3A4A66F0-8FA9-4126-B39A-9634175633A8}"/>
      </w:docPartPr>
      <w:docPartBody>
        <w:p w:rsidR="005F6F8B" w:rsidRDefault="00FC5617" w:rsidP="00FC5617">
          <w:pPr>
            <w:pStyle w:val="E5CE5D260A074EA0BB0333D641A08C0A1"/>
          </w:pPr>
          <w:r>
            <w:rPr>
              <w:rStyle w:val="Platshllartext"/>
            </w:rPr>
            <w:t xml:space="preserve"> </w:t>
          </w:r>
        </w:p>
      </w:docPartBody>
    </w:docPart>
    <w:docPart>
      <w:docPartPr>
        <w:name w:val="AF543679F7EC47BFA12A6834FCE922BE"/>
        <w:category>
          <w:name w:val="Allmänt"/>
          <w:gallery w:val="placeholder"/>
        </w:category>
        <w:types>
          <w:type w:val="bbPlcHdr"/>
        </w:types>
        <w:behaviors>
          <w:behavior w:val="content"/>
        </w:behaviors>
        <w:guid w:val="{6980D849-068F-4CE5-A125-71E8B823F0EF}"/>
      </w:docPartPr>
      <w:docPartBody>
        <w:p w:rsidR="005F6F8B" w:rsidRDefault="00FC5617" w:rsidP="00FC5617">
          <w:pPr>
            <w:pStyle w:val="AF543679F7EC47BFA12A6834FCE922BE"/>
          </w:pPr>
          <w:r>
            <w:rPr>
              <w:rStyle w:val="Platshllartext"/>
            </w:rPr>
            <w:t xml:space="preserve"> </w:t>
          </w:r>
        </w:p>
      </w:docPartBody>
    </w:docPart>
    <w:docPart>
      <w:docPartPr>
        <w:name w:val="13B34C6E12C04873961EB9615EA0938C"/>
        <w:category>
          <w:name w:val="Allmänt"/>
          <w:gallery w:val="placeholder"/>
        </w:category>
        <w:types>
          <w:type w:val="bbPlcHdr"/>
        </w:types>
        <w:behaviors>
          <w:behavior w:val="content"/>
        </w:behaviors>
        <w:guid w:val="{D9BF0664-53B0-4AC1-B7DA-BDEC60680657}"/>
      </w:docPartPr>
      <w:docPartBody>
        <w:p w:rsidR="005F6F8B" w:rsidRDefault="00FC5617" w:rsidP="00FC5617">
          <w:pPr>
            <w:pStyle w:val="13B34C6E12C04873961EB9615EA0938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17"/>
    <w:rsid w:val="002C4205"/>
    <w:rsid w:val="005F6F8B"/>
    <w:rsid w:val="00B31FB8"/>
    <w:rsid w:val="00F54876"/>
    <w:rsid w:val="00FC5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D3668EAA4BA466BA755A5722A12D80B">
    <w:name w:val="ED3668EAA4BA466BA755A5722A12D80B"/>
    <w:rsid w:val="00FC5617"/>
  </w:style>
  <w:style w:type="character" w:styleId="Platshllartext">
    <w:name w:val="Placeholder Text"/>
    <w:basedOn w:val="Standardstycketeckensnitt"/>
    <w:uiPriority w:val="99"/>
    <w:semiHidden/>
    <w:rsid w:val="00FC5617"/>
    <w:rPr>
      <w:noProof w:val="0"/>
      <w:color w:val="808080"/>
    </w:rPr>
  </w:style>
  <w:style w:type="paragraph" w:customStyle="1" w:styleId="0BBEB0DF9A8C43D6969750116F5DBD94">
    <w:name w:val="0BBEB0DF9A8C43D6969750116F5DBD94"/>
    <w:rsid w:val="00FC5617"/>
  </w:style>
  <w:style w:type="paragraph" w:customStyle="1" w:styleId="AE2ADCC93E2C4A04A9B678044B829540">
    <w:name w:val="AE2ADCC93E2C4A04A9B678044B829540"/>
    <w:rsid w:val="00FC5617"/>
  </w:style>
  <w:style w:type="paragraph" w:customStyle="1" w:styleId="0C04F24761A048C88D5C8AFFB4E99428">
    <w:name w:val="0C04F24761A048C88D5C8AFFB4E99428"/>
    <w:rsid w:val="00FC5617"/>
  </w:style>
  <w:style w:type="paragraph" w:customStyle="1" w:styleId="42DAD81EEA254AE8AAEA404B0B092871">
    <w:name w:val="42DAD81EEA254AE8AAEA404B0B092871"/>
    <w:rsid w:val="00FC5617"/>
  </w:style>
  <w:style w:type="paragraph" w:customStyle="1" w:styleId="E5CE5D260A074EA0BB0333D641A08C0A">
    <w:name w:val="E5CE5D260A074EA0BB0333D641A08C0A"/>
    <w:rsid w:val="00FC5617"/>
  </w:style>
  <w:style w:type="paragraph" w:customStyle="1" w:styleId="7D4986E118FF4D58A3366019AACEF573">
    <w:name w:val="7D4986E118FF4D58A3366019AACEF573"/>
    <w:rsid w:val="00FC5617"/>
  </w:style>
  <w:style w:type="paragraph" w:customStyle="1" w:styleId="DFE1375A591B43BAA598EA08264005DA">
    <w:name w:val="DFE1375A591B43BAA598EA08264005DA"/>
    <w:rsid w:val="00FC5617"/>
  </w:style>
  <w:style w:type="paragraph" w:customStyle="1" w:styleId="7D4F46B39E874A02A045E4D6B23685C1">
    <w:name w:val="7D4F46B39E874A02A045E4D6B23685C1"/>
    <w:rsid w:val="00FC5617"/>
  </w:style>
  <w:style w:type="paragraph" w:customStyle="1" w:styleId="593A9F39A81F462FA2886611A9CE4EF2">
    <w:name w:val="593A9F39A81F462FA2886611A9CE4EF2"/>
    <w:rsid w:val="00FC5617"/>
  </w:style>
  <w:style w:type="paragraph" w:customStyle="1" w:styleId="AF543679F7EC47BFA12A6834FCE922BE">
    <w:name w:val="AF543679F7EC47BFA12A6834FCE922BE"/>
    <w:rsid w:val="00FC5617"/>
  </w:style>
  <w:style w:type="paragraph" w:customStyle="1" w:styleId="E5CE5D260A074EA0BB0333D641A08C0A1">
    <w:name w:val="E5CE5D260A074EA0BB0333D641A08C0A1"/>
    <w:rsid w:val="00FC56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3A9F39A81F462FA2886611A9CE4EF21">
    <w:name w:val="593A9F39A81F462FA2886611A9CE4EF21"/>
    <w:rsid w:val="00FC56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FF9499A64F49F4AE6CABA0B9FD6D84">
    <w:name w:val="1EFF9499A64F49F4AE6CABA0B9FD6D84"/>
    <w:rsid w:val="00FC5617"/>
  </w:style>
  <w:style w:type="paragraph" w:customStyle="1" w:styleId="53C46034E86F4E7483083FA4EC45F779">
    <w:name w:val="53C46034E86F4E7483083FA4EC45F779"/>
    <w:rsid w:val="00FC5617"/>
  </w:style>
  <w:style w:type="paragraph" w:customStyle="1" w:styleId="53070FFFD5BD4A3E96B2DBF631E0188C">
    <w:name w:val="53070FFFD5BD4A3E96B2DBF631E0188C"/>
    <w:rsid w:val="00FC5617"/>
  </w:style>
  <w:style w:type="paragraph" w:customStyle="1" w:styleId="EF05F2EC53C2437AA730E864AEA43E03">
    <w:name w:val="EF05F2EC53C2437AA730E864AEA43E03"/>
    <w:rsid w:val="00FC5617"/>
  </w:style>
  <w:style w:type="paragraph" w:customStyle="1" w:styleId="F96AF3384FFC49C890820FA01276FFDA">
    <w:name w:val="F96AF3384FFC49C890820FA01276FFDA"/>
    <w:rsid w:val="00FC5617"/>
  </w:style>
  <w:style w:type="paragraph" w:customStyle="1" w:styleId="C0E3B6DEEA654CEF99F1B36BBA2375AC">
    <w:name w:val="C0E3B6DEEA654CEF99F1B36BBA2375AC"/>
    <w:rsid w:val="00FC5617"/>
  </w:style>
  <w:style w:type="paragraph" w:customStyle="1" w:styleId="13B34C6E12C04873961EB9615EA0938C">
    <w:name w:val="13B34C6E12C04873961EB9615EA0938C"/>
    <w:rsid w:val="00FC5617"/>
  </w:style>
  <w:style w:type="paragraph" w:customStyle="1" w:styleId="337628D85F9241BB89DF4CC5CDBD0B26">
    <w:name w:val="337628D85F9241BB89DF4CC5CDBD0B26"/>
    <w:rsid w:val="00FC5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2020-12-16T00:00:00</HeaderDate>
    <Office/>
    <Dnr>S2020/09128</Dnr>
    <ParagrafNr/>
    <DocumentTitle/>
    <VisitingAddress/>
    <Extra1/>
    <Extra2/>
    <Extra3>Cassandra Sundin</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2020-12-16T00:00:00</HeaderDate>
    <Office/>
    <Dnr>S2020/09128</Dnr>
    <ParagrafNr/>
    <DocumentTitle/>
    <VisitingAddress/>
    <Extra1/>
    <Extra2/>
    <Extra3>Cassandra Sundin</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ccfe7bc7-5386-4671-931a-14e0cb945b92</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C389C-8CEC-42D2-B2FE-CE7E1CCEAD85}"/>
</file>

<file path=customXml/itemProps2.xml><?xml version="1.0" encoding="utf-8"?>
<ds:datastoreItem xmlns:ds="http://schemas.openxmlformats.org/officeDocument/2006/customXml" ds:itemID="{B9970893-F96B-43C7-82A9-E91A1A5F0053}"/>
</file>

<file path=customXml/itemProps3.xml><?xml version="1.0" encoding="utf-8"?>
<ds:datastoreItem xmlns:ds="http://schemas.openxmlformats.org/officeDocument/2006/customXml" ds:itemID="{6852206E-76F2-4021-8017-E5B8BB44C1DF}"/>
</file>

<file path=customXml/itemProps4.xml><?xml version="1.0" encoding="utf-8"?>
<ds:datastoreItem xmlns:ds="http://schemas.openxmlformats.org/officeDocument/2006/customXml" ds:itemID="{2CFC389C-8CEC-42D2-B2FE-CE7E1CCEAD85}">
  <ds:schemaRefs>
    <ds:schemaRef ds:uri="http://lp/documentinfo/RK"/>
  </ds:schemaRefs>
</ds:datastoreItem>
</file>

<file path=customXml/itemProps5.xml><?xml version="1.0" encoding="utf-8"?>
<ds:datastoreItem xmlns:ds="http://schemas.openxmlformats.org/officeDocument/2006/customXml" ds:itemID="{514493D4-1519-44D9-BA01-E5632196F849}">
  <ds:schemaRefs>
    <ds:schemaRef ds:uri="Microsoft.SharePoint.Taxonomy.ContentTypeSync"/>
  </ds:schemaRefs>
</ds:datastoreItem>
</file>

<file path=customXml/itemProps6.xml><?xml version="1.0" encoding="utf-8"?>
<ds:datastoreItem xmlns:ds="http://schemas.openxmlformats.org/officeDocument/2006/customXml" ds:itemID="{896DF5A8-CE2A-429E-BEAA-15E588EE0146}"/>
</file>

<file path=customXml/itemProps7.xml><?xml version="1.0" encoding="utf-8"?>
<ds:datastoreItem xmlns:ds="http://schemas.openxmlformats.org/officeDocument/2006/customXml" ds:itemID="{9996A454-9252-447C-9DBA-71D845296D53}"/>
</file>

<file path=docProps/app.xml><?xml version="1.0" encoding="utf-8"?>
<Properties xmlns="http://schemas.openxmlformats.org/officeDocument/2006/extended-properties" xmlns:vt="http://schemas.openxmlformats.org/officeDocument/2006/docPropsVTypes">
  <Template>RK Basmall</Template>
  <TotalTime>0</TotalTime>
  <Pages>1</Pages>
  <Words>331</Words>
  <Characters>1757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881 Äldres möjligheter till friluftsliv som friskvård.docx</dc:title>
  <dc:subject/>
  <dc:creator>Erika Borgny</dc:creator>
  <cp:keywords/>
  <dc:description/>
  <cp:lastModifiedBy>Erika Borgny</cp:lastModifiedBy>
  <cp:revision>4</cp:revision>
  <dcterms:created xsi:type="dcterms:W3CDTF">2020-12-08T15:07:00Z</dcterms:created>
  <dcterms:modified xsi:type="dcterms:W3CDTF">2020-12-14T06:50:00Z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8dbf83e8-bec4-4d6a-9b7a-d3a4b806f629</vt:lpwstr>
  </property>
</Properties>
</file>