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19C4A" w14:textId="3B01F677" w:rsidR="00FD430E" w:rsidRDefault="00FD430E" w:rsidP="00DA0661">
      <w:pPr>
        <w:pStyle w:val="Rubrik"/>
      </w:pPr>
      <w:bookmarkStart w:id="0" w:name="Start"/>
      <w:bookmarkEnd w:id="0"/>
      <w:r>
        <w:t>Svar på fråg</w:t>
      </w:r>
      <w:r w:rsidR="00B26AFB">
        <w:t>a</w:t>
      </w:r>
      <w:r>
        <w:t xml:space="preserve"> </w:t>
      </w:r>
      <w:r w:rsidR="00902780">
        <w:t>20</w:t>
      </w:r>
      <w:r w:rsidR="007F15C7">
        <w:t>20/</w:t>
      </w:r>
      <w:r w:rsidR="00902780">
        <w:t>21:</w:t>
      </w:r>
      <w:r w:rsidR="008815D3">
        <w:t>1006</w:t>
      </w:r>
      <w:r w:rsidR="005E10FD">
        <w:t xml:space="preserve"> </w:t>
      </w:r>
      <w:r w:rsidR="00902780">
        <w:t xml:space="preserve">av </w:t>
      </w:r>
      <w:r w:rsidR="008815D3">
        <w:t xml:space="preserve">Adam </w:t>
      </w:r>
      <w:r w:rsidR="008815D3" w:rsidRPr="008815D3">
        <w:t xml:space="preserve">Marttinen </w:t>
      </w:r>
      <w:r w:rsidR="00B26AFB" w:rsidRPr="00B26AFB">
        <w:t>(</w:t>
      </w:r>
      <w:r w:rsidR="008815D3">
        <w:t>SD</w:t>
      </w:r>
      <w:r w:rsidR="00B26AFB" w:rsidRPr="00B26AFB">
        <w:t>)</w:t>
      </w:r>
      <w:r w:rsidR="00B26AFB">
        <w:t xml:space="preserve"> </w:t>
      </w:r>
      <w:r w:rsidR="008815D3" w:rsidRPr="008815D3">
        <w:t>Tiggande EU-medborgare</w:t>
      </w:r>
    </w:p>
    <w:p w14:paraId="3B520904" w14:textId="77777777" w:rsidR="00F15711" w:rsidRDefault="00F15711" w:rsidP="00F15711">
      <w:pPr>
        <w:pStyle w:val="Brdtext"/>
      </w:pPr>
      <w:r w:rsidRPr="006B6FEA">
        <w:t>Adam Marttinen har frågat justitie- och migrationsministern om han och regeringen avser att vidta några nya åtgärder så att ambitionen att tiggeriet ska upphöra börjar ge resultat i närtid. Frågan har överlämnats till mig.</w:t>
      </w:r>
    </w:p>
    <w:p w14:paraId="0F2A1BAC" w14:textId="1AE246B3" w:rsidR="00303DD4" w:rsidRDefault="00303DD4" w:rsidP="00303DD4">
      <w:pPr>
        <w:pStyle w:val="Brdtext"/>
      </w:pPr>
      <w:r>
        <w:t xml:space="preserve">I en dom från Högsta förvaltningsdomstolen meddelad i december 2018 slås fast att kommuner får reglera passiv penninginsamling på offentlig plats (tiggeri) genom lokala ordningsföreskrifter. Enligt domen finns det ett utrymme att införa lokala ordningsföreskrifter som begränsar penninginsamling, förutsatt att de är tillräckligt tydliga med sitt syfte och avgränsade i sitt geografiska tillämpningsområde. </w:t>
      </w:r>
      <w:r w:rsidRPr="00BF0FF3">
        <w:t xml:space="preserve">Det </w:t>
      </w:r>
      <w:r w:rsidRPr="00BF0FF3">
        <w:t xml:space="preserve">pågår inget </w:t>
      </w:r>
      <w:r w:rsidRPr="00BF0FF3">
        <w:t>arbete med att ta fram ny reglering.</w:t>
      </w:r>
      <w:r>
        <w:t xml:space="preserve"> Det kommunala självbestämmandet är starkt i Sverige</w:t>
      </w:r>
      <w:r w:rsidR="004B6F97">
        <w:t xml:space="preserve"> och </w:t>
      </w:r>
      <w:r>
        <w:t xml:space="preserve">nu finns </w:t>
      </w:r>
      <w:r w:rsidR="004B6F97">
        <w:t xml:space="preserve">det </w:t>
      </w:r>
      <w:r>
        <w:t xml:space="preserve">ett ställningstagande som tydliggör vad som är möjligt att göra inom ramen för gällande lagstiftning. </w:t>
      </w:r>
      <w:r w:rsidRPr="00394117">
        <w:t xml:space="preserve">Jag kommer </w:t>
      </w:r>
      <w:r>
        <w:t xml:space="preserve">dock </w:t>
      </w:r>
      <w:r w:rsidRPr="00394117">
        <w:t>även fortsättningsvis följa den här frågan noggrant.</w:t>
      </w:r>
    </w:p>
    <w:p w14:paraId="5530B359" w14:textId="2A45067D" w:rsidR="00F15711" w:rsidRDefault="00303DD4" w:rsidP="00F15711">
      <w:pPr>
        <w:pStyle w:val="Brdtext"/>
      </w:pPr>
      <w:r>
        <w:t xml:space="preserve">Jag </w:t>
      </w:r>
      <w:r w:rsidR="00F15711">
        <w:t xml:space="preserve">vill understryka att regeringen är bekymrad över att personer som vistas tillfälligt i Sverige tigger för sin försörjning och att denna grupp lever under ovärdiga förhållanden. Regeringen har vidtagit en rad åtgärder för att bekämpa utsatthet, stärka det straffrättsliga skyddet mot människohandel och människoexploatering samt underlätta för Polismyndigheten och andra myndigheter att agera mot brottslighet som förekommer. </w:t>
      </w:r>
      <w:r w:rsidR="00F15711" w:rsidRPr="00BF0FF3">
        <w:t xml:space="preserve">Det är </w:t>
      </w:r>
      <w:r w:rsidR="004B6F97">
        <w:t xml:space="preserve">också </w:t>
      </w:r>
      <w:r w:rsidR="00F15711" w:rsidRPr="00BF0FF3">
        <w:t xml:space="preserve">en polisiär uppgift att upprätthålla allmän ordning och ingripa </w:t>
      </w:r>
      <w:r w:rsidR="00F15711">
        <w:t>till exempel</w:t>
      </w:r>
      <w:r w:rsidR="00F15711" w:rsidRPr="00BF0FF3">
        <w:t xml:space="preserve"> när personer uppträder ordningsstörande, skräpar ner eller begår brott. </w:t>
      </w:r>
    </w:p>
    <w:p w14:paraId="485D2F74" w14:textId="2E13C17F" w:rsidR="00F15711" w:rsidRDefault="00F15711" w:rsidP="00F15711">
      <w:pPr>
        <w:pStyle w:val="Brdtext"/>
      </w:pPr>
      <w:r w:rsidRPr="003D1F2E">
        <w:t xml:space="preserve">EU-medborgare omfattas av unionens regler om fri rörlighet och viseringsfrihet. Det är inte möjligt för Sverige – eller något annat EU-land </w:t>
      </w:r>
      <w:r>
        <w:t>–</w:t>
      </w:r>
      <w:r w:rsidRPr="003D1F2E">
        <w:t xml:space="preserve"> </w:t>
      </w:r>
      <w:r w:rsidRPr="003D1F2E">
        <w:lastRenderedPageBreak/>
        <w:t>att genom ett ensidigt beslut införa viseringskrav gentemot en annan medlemsstat.</w:t>
      </w:r>
      <w:r>
        <w:t xml:space="preserve"> </w:t>
      </w:r>
      <w:r w:rsidRPr="00A44DFB">
        <w:t xml:space="preserve">När det gäller </w:t>
      </w:r>
      <w:r>
        <w:t xml:space="preserve">dessa </w:t>
      </w:r>
      <w:r w:rsidRPr="00A44DFB">
        <w:t xml:space="preserve">utsatta EU-medborgare arbetar regeringen </w:t>
      </w:r>
      <w:r>
        <w:t xml:space="preserve">bland annat </w:t>
      </w:r>
      <w:r w:rsidRPr="00A44DFB">
        <w:t>med att påverka levnadsförhållandena i hemländerna för att åstadkomma skillnad och hållbarhet på lång sikt</w:t>
      </w:r>
      <w:r>
        <w:t xml:space="preserve">. Regeringen tecknade 2015 och 2016 </w:t>
      </w:r>
      <w:r w:rsidRPr="00A44DFB">
        <w:t>samförståndsavtal med både Rumänien och Bulgarien.</w:t>
      </w:r>
      <w:bookmarkStart w:id="1" w:name="_GoBack"/>
      <w:bookmarkEnd w:id="1"/>
    </w:p>
    <w:p w14:paraId="39F251FA" w14:textId="77777777" w:rsidR="00F15711" w:rsidRDefault="00F15711" w:rsidP="00F15711">
      <w:pPr>
        <w:pStyle w:val="Brdtext"/>
      </w:pPr>
      <w:r>
        <w:t xml:space="preserve">Vidare </w:t>
      </w:r>
      <w:r w:rsidRPr="002407A5">
        <w:t>har länsstyrelserna under 2020 ansvarat för regionala kompetensutvecklingsinsatser i frågor som rör utsatta EU/EES-medborgare, riktade mot myndigheter, kommuner och de av det civila samhällets organisationer som möter målgruppen. Kompetensutvecklingsinsatserna har utgått från regionala behov och</w:t>
      </w:r>
      <w:r>
        <w:t xml:space="preserve"> är</w:t>
      </w:r>
      <w:r w:rsidRPr="002407A5">
        <w:t xml:space="preserve"> basera</w:t>
      </w:r>
      <w:r>
        <w:t>de</w:t>
      </w:r>
      <w:r w:rsidRPr="002407A5">
        <w:t xml:space="preserve"> på kunskapsstöd från statliga myndigheter samt den kunskap och information som sammanställts av den nationella samordningen vid Länsstyrelsen i Stockholms län 2016–2019</w:t>
      </w:r>
      <w:r>
        <w:t xml:space="preserve">. </w:t>
      </w:r>
    </w:p>
    <w:p w14:paraId="1260E8E8" w14:textId="4A86E396" w:rsidR="00FD430E" w:rsidRDefault="00FD430E" w:rsidP="008815D3">
      <w:pPr>
        <w:pStyle w:val="Brdtext"/>
      </w:pPr>
      <w:r>
        <w:t xml:space="preserve">Stockholm den </w:t>
      </w:r>
      <w:sdt>
        <w:sdtPr>
          <w:id w:val="-1225218591"/>
          <w:placeholder>
            <w:docPart w:val="E97290F13F184106B06339139FA0D9A8"/>
          </w:placeholder>
          <w:dataBinding w:prefixMappings="xmlns:ns0='http://lp/documentinfo/RK' " w:xpath="/ns0:DocumentInfo[1]/ns0:BaseInfo[1]/ns0:HeaderDate[1]" w:storeItemID="{B632E785-87EF-4DA9-9008-BAFAF714FAED}"/>
          <w:date w:fullDate="2021-01-15T00:00:00Z">
            <w:dateFormat w:val="d MMMM yyyy"/>
            <w:lid w:val="sv-SE"/>
            <w:storeMappedDataAs w:val="dateTime"/>
            <w:calendar w:val="gregorian"/>
          </w:date>
        </w:sdtPr>
        <w:sdtEndPr/>
        <w:sdtContent>
          <w:r w:rsidR="00AB1EC9">
            <w:t>15 januari 2021</w:t>
          </w:r>
        </w:sdtContent>
      </w:sdt>
    </w:p>
    <w:p w14:paraId="2AD3B7D1" w14:textId="77777777" w:rsidR="00FD430E" w:rsidRDefault="00FD430E" w:rsidP="004E7A8F">
      <w:pPr>
        <w:pStyle w:val="Brdtextutanavstnd"/>
      </w:pPr>
    </w:p>
    <w:p w14:paraId="173F94DC" w14:textId="77777777" w:rsidR="00FD430E" w:rsidRDefault="00FD430E" w:rsidP="004E7A8F">
      <w:pPr>
        <w:pStyle w:val="Brdtextutanavstnd"/>
      </w:pPr>
    </w:p>
    <w:p w14:paraId="1401BD1F" w14:textId="4A7413C2" w:rsidR="00FD430E" w:rsidRPr="00DB48AB" w:rsidRDefault="00FD430E" w:rsidP="00DB48AB">
      <w:pPr>
        <w:pStyle w:val="Brdtext"/>
      </w:pPr>
      <w:r>
        <w:t>Mikael Damberg</w:t>
      </w:r>
    </w:p>
    <w:sectPr w:rsidR="00FD430E"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28DA1" w14:textId="77777777" w:rsidR="00FD430E" w:rsidRDefault="00FD430E" w:rsidP="00A87A54">
      <w:pPr>
        <w:spacing w:after="0" w:line="240" w:lineRule="auto"/>
      </w:pPr>
      <w:r>
        <w:separator/>
      </w:r>
    </w:p>
  </w:endnote>
  <w:endnote w:type="continuationSeparator" w:id="0">
    <w:p w14:paraId="509172B2" w14:textId="77777777" w:rsidR="00FD430E" w:rsidRDefault="00FD430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26DCA" w14:textId="77777777" w:rsidR="009047D9" w:rsidRDefault="009047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7B71764" w14:textId="77777777" w:rsidTr="006A26EC">
      <w:trPr>
        <w:trHeight w:val="227"/>
        <w:jc w:val="right"/>
      </w:trPr>
      <w:tc>
        <w:tcPr>
          <w:tcW w:w="708" w:type="dxa"/>
          <w:vAlign w:val="bottom"/>
        </w:tcPr>
        <w:p w14:paraId="289ADA5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C9E4E8A" w14:textId="77777777" w:rsidTr="006A26EC">
      <w:trPr>
        <w:trHeight w:val="850"/>
        <w:jc w:val="right"/>
      </w:trPr>
      <w:tc>
        <w:tcPr>
          <w:tcW w:w="708" w:type="dxa"/>
          <w:vAlign w:val="bottom"/>
        </w:tcPr>
        <w:p w14:paraId="260944BA" w14:textId="77777777" w:rsidR="005606BC" w:rsidRPr="00347E11" w:rsidRDefault="005606BC" w:rsidP="005606BC">
          <w:pPr>
            <w:pStyle w:val="Sidfot"/>
            <w:spacing w:line="276" w:lineRule="auto"/>
            <w:jc w:val="right"/>
          </w:pPr>
        </w:p>
      </w:tc>
    </w:tr>
  </w:tbl>
  <w:p w14:paraId="7037DC1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01B63A" w14:textId="77777777" w:rsidTr="001F4302">
      <w:trPr>
        <w:trHeight w:val="510"/>
      </w:trPr>
      <w:tc>
        <w:tcPr>
          <w:tcW w:w="8525" w:type="dxa"/>
          <w:gridSpan w:val="2"/>
          <w:vAlign w:val="bottom"/>
        </w:tcPr>
        <w:p w14:paraId="0D613382" w14:textId="77777777" w:rsidR="00347E11" w:rsidRPr="00347E11" w:rsidRDefault="00347E11" w:rsidP="00347E11">
          <w:pPr>
            <w:pStyle w:val="Sidfot"/>
            <w:rPr>
              <w:sz w:val="8"/>
            </w:rPr>
          </w:pPr>
        </w:p>
      </w:tc>
    </w:tr>
    <w:tr w:rsidR="00093408" w:rsidRPr="00EE3C0F" w14:paraId="6F9C9988" w14:textId="77777777" w:rsidTr="00C26068">
      <w:trPr>
        <w:trHeight w:val="227"/>
      </w:trPr>
      <w:tc>
        <w:tcPr>
          <w:tcW w:w="4074" w:type="dxa"/>
        </w:tcPr>
        <w:p w14:paraId="0DB8AB29" w14:textId="77777777" w:rsidR="00347E11" w:rsidRPr="00F53AEA" w:rsidRDefault="00347E11" w:rsidP="00C26068">
          <w:pPr>
            <w:pStyle w:val="Sidfot"/>
            <w:spacing w:line="276" w:lineRule="auto"/>
          </w:pPr>
        </w:p>
      </w:tc>
      <w:tc>
        <w:tcPr>
          <w:tcW w:w="4451" w:type="dxa"/>
        </w:tcPr>
        <w:p w14:paraId="008B0071" w14:textId="77777777" w:rsidR="00093408" w:rsidRPr="00F53AEA" w:rsidRDefault="00093408" w:rsidP="00F53AEA">
          <w:pPr>
            <w:pStyle w:val="Sidfot"/>
            <w:spacing w:line="276" w:lineRule="auto"/>
          </w:pPr>
        </w:p>
      </w:tc>
    </w:tr>
  </w:tbl>
  <w:p w14:paraId="65BAF63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83805" w14:textId="77777777" w:rsidR="00FD430E" w:rsidRDefault="00FD430E" w:rsidP="00A87A54">
      <w:pPr>
        <w:spacing w:after="0" w:line="240" w:lineRule="auto"/>
      </w:pPr>
      <w:r>
        <w:separator/>
      </w:r>
    </w:p>
  </w:footnote>
  <w:footnote w:type="continuationSeparator" w:id="0">
    <w:p w14:paraId="5F9EED41" w14:textId="77777777" w:rsidR="00FD430E" w:rsidRDefault="00FD430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A1D0" w14:textId="77777777" w:rsidR="009047D9" w:rsidRDefault="009047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99C41" w14:textId="77777777" w:rsidR="009047D9" w:rsidRDefault="009047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430E" w14:paraId="51A51824" w14:textId="77777777" w:rsidTr="00C93EBA">
      <w:trPr>
        <w:trHeight w:val="227"/>
      </w:trPr>
      <w:tc>
        <w:tcPr>
          <w:tcW w:w="5534" w:type="dxa"/>
        </w:tcPr>
        <w:p w14:paraId="6579532F" w14:textId="77777777" w:rsidR="00FD430E" w:rsidRPr="007D73AB" w:rsidRDefault="00FD430E">
          <w:pPr>
            <w:pStyle w:val="Sidhuvud"/>
          </w:pPr>
        </w:p>
      </w:tc>
      <w:tc>
        <w:tcPr>
          <w:tcW w:w="3170" w:type="dxa"/>
          <w:vAlign w:val="bottom"/>
        </w:tcPr>
        <w:p w14:paraId="7A792443" w14:textId="77777777" w:rsidR="00FD430E" w:rsidRPr="007D73AB" w:rsidRDefault="00FD430E" w:rsidP="00340DE0">
          <w:pPr>
            <w:pStyle w:val="Sidhuvud"/>
          </w:pPr>
        </w:p>
      </w:tc>
      <w:tc>
        <w:tcPr>
          <w:tcW w:w="1134" w:type="dxa"/>
        </w:tcPr>
        <w:p w14:paraId="147117A7" w14:textId="77777777" w:rsidR="00FD430E" w:rsidRDefault="00FD430E" w:rsidP="005A703A">
          <w:pPr>
            <w:pStyle w:val="Sidhuvud"/>
          </w:pPr>
        </w:p>
      </w:tc>
    </w:tr>
    <w:tr w:rsidR="00FD430E" w14:paraId="47542B9B" w14:textId="77777777" w:rsidTr="00C93EBA">
      <w:trPr>
        <w:trHeight w:val="1928"/>
      </w:trPr>
      <w:tc>
        <w:tcPr>
          <w:tcW w:w="5534" w:type="dxa"/>
        </w:tcPr>
        <w:p w14:paraId="459BF8F1" w14:textId="77777777" w:rsidR="00FD430E" w:rsidRPr="00340DE0" w:rsidRDefault="00FD430E" w:rsidP="00340DE0">
          <w:pPr>
            <w:pStyle w:val="Sidhuvud"/>
          </w:pPr>
          <w:r>
            <w:rPr>
              <w:noProof/>
            </w:rPr>
            <w:drawing>
              <wp:inline distT="0" distB="0" distL="0" distR="0" wp14:anchorId="54E34053" wp14:editId="2D27A0E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BAA038E" w14:textId="77777777" w:rsidR="00FD430E" w:rsidRPr="00710A6C" w:rsidRDefault="00FD430E" w:rsidP="00EE3C0F">
          <w:pPr>
            <w:pStyle w:val="Sidhuvud"/>
            <w:rPr>
              <w:b/>
            </w:rPr>
          </w:pPr>
        </w:p>
        <w:p w14:paraId="14571570" w14:textId="77777777" w:rsidR="00FD430E" w:rsidRDefault="00FD430E" w:rsidP="00EE3C0F">
          <w:pPr>
            <w:pStyle w:val="Sidhuvud"/>
          </w:pPr>
        </w:p>
        <w:p w14:paraId="6BDE1BAA" w14:textId="77777777" w:rsidR="00FD430E" w:rsidRDefault="00FD430E" w:rsidP="00EE3C0F">
          <w:pPr>
            <w:pStyle w:val="Sidhuvud"/>
          </w:pPr>
        </w:p>
        <w:p w14:paraId="42D82884" w14:textId="77777777" w:rsidR="00FD430E" w:rsidRDefault="00FD430E" w:rsidP="00EE3C0F">
          <w:pPr>
            <w:pStyle w:val="Sidhuvud"/>
          </w:pPr>
        </w:p>
        <w:p w14:paraId="05837DE8" w14:textId="29DA8B41" w:rsidR="00B26AFB" w:rsidRDefault="00B26AFB" w:rsidP="00B26AFB">
          <w:pPr>
            <w:pStyle w:val="Sidhuvud"/>
          </w:pPr>
          <w:r w:rsidRPr="00B26AFB">
            <w:t>Ju2020</w:t>
          </w:r>
          <w:r w:rsidR="008815D3">
            <w:t>/</w:t>
          </w:r>
          <w:r w:rsidR="009047D9" w:rsidRPr="009047D9">
            <w:t>04660</w:t>
          </w:r>
          <w:r w:rsidR="00AB1EC9" w:rsidRPr="00AB1EC9">
            <w:tab/>
          </w:r>
        </w:p>
        <w:p w14:paraId="10A2048B" w14:textId="4C76BE2A" w:rsidR="0055436B" w:rsidRDefault="0055436B" w:rsidP="007F15C7">
          <w:pPr>
            <w:pStyle w:val="Sidhuvud"/>
          </w:pPr>
        </w:p>
      </w:tc>
      <w:tc>
        <w:tcPr>
          <w:tcW w:w="1134" w:type="dxa"/>
        </w:tcPr>
        <w:p w14:paraId="3294F2E8" w14:textId="77777777" w:rsidR="00FD430E" w:rsidRDefault="00FD430E" w:rsidP="0094502D">
          <w:pPr>
            <w:pStyle w:val="Sidhuvud"/>
          </w:pPr>
        </w:p>
        <w:p w14:paraId="173780C8" w14:textId="77777777" w:rsidR="00FD430E" w:rsidRPr="0094502D" w:rsidRDefault="00FD430E" w:rsidP="00EC71A6">
          <w:pPr>
            <w:pStyle w:val="Sidhuvud"/>
          </w:pPr>
        </w:p>
      </w:tc>
    </w:tr>
    <w:tr w:rsidR="00FD430E" w14:paraId="60746C6E" w14:textId="77777777" w:rsidTr="00C93EBA">
      <w:trPr>
        <w:trHeight w:val="2268"/>
      </w:trPr>
      <w:sdt>
        <w:sdtPr>
          <w:rPr>
            <w:b/>
          </w:rPr>
          <w:alias w:val="SenderText"/>
          <w:tag w:val="ccRKShow_SenderText"/>
          <w:id w:val="1374046025"/>
          <w:placeholder>
            <w:docPart w:val="946DD41F74574BF5A56427AFB4F78311"/>
          </w:placeholder>
        </w:sdtPr>
        <w:sdtEndPr>
          <w:rPr>
            <w:b w:val="0"/>
          </w:rPr>
        </w:sdtEndPr>
        <w:sdtContent>
          <w:tc>
            <w:tcPr>
              <w:tcW w:w="5534" w:type="dxa"/>
              <w:tcMar>
                <w:right w:w="1134" w:type="dxa"/>
              </w:tcMar>
            </w:tcPr>
            <w:p w14:paraId="0319C6EF" w14:textId="77777777" w:rsidR="00FD430E" w:rsidRPr="00FD430E" w:rsidRDefault="00FD430E" w:rsidP="00340DE0">
              <w:pPr>
                <w:pStyle w:val="Sidhuvud"/>
                <w:rPr>
                  <w:b/>
                </w:rPr>
              </w:pPr>
              <w:r w:rsidRPr="00FD430E">
                <w:rPr>
                  <w:b/>
                </w:rPr>
                <w:t>Justitiedepartementet</w:t>
              </w:r>
            </w:p>
            <w:p w14:paraId="0EF16856" w14:textId="77777777" w:rsidR="00FD430E" w:rsidRPr="00340DE0" w:rsidRDefault="00FD430E" w:rsidP="00340DE0">
              <w:pPr>
                <w:pStyle w:val="Sidhuvud"/>
              </w:pPr>
              <w:r w:rsidRPr="00FD430E">
                <w:t>Inrikesministern</w:t>
              </w:r>
            </w:p>
          </w:tc>
        </w:sdtContent>
      </w:sdt>
      <w:sdt>
        <w:sdtPr>
          <w:alias w:val="Recipient"/>
          <w:tag w:val="ccRKShow_Recipient"/>
          <w:id w:val="-28344517"/>
          <w:placeholder>
            <w:docPart w:val="7A41B45839604EADBEF182E919675355"/>
          </w:placeholder>
          <w:dataBinding w:prefixMappings="xmlns:ns0='http://lp/documentinfo/RK' " w:xpath="/ns0:DocumentInfo[1]/ns0:BaseInfo[1]/ns0:Recipient[1]" w:storeItemID="{B632E785-87EF-4DA9-9008-BAFAF714FAED}"/>
          <w:text w:multiLine="1"/>
        </w:sdtPr>
        <w:sdtEndPr/>
        <w:sdtContent>
          <w:tc>
            <w:tcPr>
              <w:tcW w:w="3170" w:type="dxa"/>
            </w:tcPr>
            <w:p w14:paraId="5E3C76D8" w14:textId="77777777" w:rsidR="00FD430E" w:rsidRDefault="00FD430E" w:rsidP="00547B89">
              <w:pPr>
                <w:pStyle w:val="Sidhuvud"/>
              </w:pPr>
              <w:r>
                <w:t>Till riksdagen</w:t>
              </w:r>
            </w:p>
          </w:tc>
        </w:sdtContent>
      </w:sdt>
      <w:tc>
        <w:tcPr>
          <w:tcW w:w="1134" w:type="dxa"/>
        </w:tcPr>
        <w:p w14:paraId="50A837E0" w14:textId="77777777" w:rsidR="00FD430E" w:rsidRDefault="00FD430E" w:rsidP="003E6020">
          <w:pPr>
            <w:pStyle w:val="Sidhuvud"/>
          </w:pPr>
        </w:p>
      </w:tc>
    </w:tr>
  </w:tbl>
  <w:p w14:paraId="6D70B2E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0E"/>
    <w:rsid w:val="00000290"/>
    <w:rsid w:val="00001068"/>
    <w:rsid w:val="0000412C"/>
    <w:rsid w:val="00004D5C"/>
    <w:rsid w:val="00005F68"/>
    <w:rsid w:val="00006CA7"/>
    <w:rsid w:val="00012820"/>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2DBE"/>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CE2"/>
    <w:rsid w:val="000873C3"/>
    <w:rsid w:val="00093408"/>
    <w:rsid w:val="00093BBF"/>
    <w:rsid w:val="0009435C"/>
    <w:rsid w:val="000A13CA"/>
    <w:rsid w:val="000A456A"/>
    <w:rsid w:val="000A5E43"/>
    <w:rsid w:val="000B1562"/>
    <w:rsid w:val="000B56A9"/>
    <w:rsid w:val="000C61D1"/>
    <w:rsid w:val="000D0BFE"/>
    <w:rsid w:val="000D31A9"/>
    <w:rsid w:val="000D370F"/>
    <w:rsid w:val="000D5449"/>
    <w:rsid w:val="000D7110"/>
    <w:rsid w:val="000E12D9"/>
    <w:rsid w:val="000E431B"/>
    <w:rsid w:val="000E49E3"/>
    <w:rsid w:val="000E59A9"/>
    <w:rsid w:val="000E638A"/>
    <w:rsid w:val="000E6472"/>
    <w:rsid w:val="000E6F98"/>
    <w:rsid w:val="000F00B8"/>
    <w:rsid w:val="000F1EA7"/>
    <w:rsid w:val="000F2084"/>
    <w:rsid w:val="000F2A8A"/>
    <w:rsid w:val="000F3A92"/>
    <w:rsid w:val="000F6462"/>
    <w:rsid w:val="00101DE6"/>
    <w:rsid w:val="00103171"/>
    <w:rsid w:val="001055DA"/>
    <w:rsid w:val="00106F29"/>
    <w:rsid w:val="00113168"/>
    <w:rsid w:val="0011413E"/>
    <w:rsid w:val="00116BC4"/>
    <w:rsid w:val="0012008B"/>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3CCD"/>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572D"/>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1601"/>
    <w:rsid w:val="00232EC3"/>
    <w:rsid w:val="00233D52"/>
    <w:rsid w:val="00236AEC"/>
    <w:rsid w:val="00237147"/>
    <w:rsid w:val="002407A5"/>
    <w:rsid w:val="00241ADE"/>
    <w:rsid w:val="00242AD1"/>
    <w:rsid w:val="0024412C"/>
    <w:rsid w:val="0024537C"/>
    <w:rsid w:val="00251C50"/>
    <w:rsid w:val="00260D2D"/>
    <w:rsid w:val="00261975"/>
    <w:rsid w:val="00264503"/>
    <w:rsid w:val="00271D00"/>
    <w:rsid w:val="00274AA3"/>
    <w:rsid w:val="00275872"/>
    <w:rsid w:val="00281106"/>
    <w:rsid w:val="00282263"/>
    <w:rsid w:val="00282417"/>
    <w:rsid w:val="00282D27"/>
    <w:rsid w:val="002840C6"/>
    <w:rsid w:val="00287F0D"/>
    <w:rsid w:val="00292420"/>
    <w:rsid w:val="00296B7A"/>
    <w:rsid w:val="002974DC"/>
    <w:rsid w:val="002A0CB3"/>
    <w:rsid w:val="002A39EF"/>
    <w:rsid w:val="002A6820"/>
    <w:rsid w:val="002B00E5"/>
    <w:rsid w:val="002B6849"/>
    <w:rsid w:val="002C1CD3"/>
    <w:rsid w:val="002C1D37"/>
    <w:rsid w:val="002C2082"/>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B97"/>
    <w:rsid w:val="002F3675"/>
    <w:rsid w:val="002F59E0"/>
    <w:rsid w:val="002F66A6"/>
    <w:rsid w:val="00300342"/>
    <w:rsid w:val="00303DD4"/>
    <w:rsid w:val="003050DB"/>
    <w:rsid w:val="00310561"/>
    <w:rsid w:val="00311D8C"/>
    <w:rsid w:val="0031273D"/>
    <w:rsid w:val="003128E2"/>
    <w:rsid w:val="003153D9"/>
    <w:rsid w:val="00321621"/>
    <w:rsid w:val="00323EF7"/>
    <w:rsid w:val="003240E1"/>
    <w:rsid w:val="00326C03"/>
    <w:rsid w:val="00327474"/>
    <w:rsid w:val="003277B5"/>
    <w:rsid w:val="00327CC8"/>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4A62"/>
    <w:rsid w:val="00380663"/>
    <w:rsid w:val="003853E3"/>
    <w:rsid w:val="0038587E"/>
    <w:rsid w:val="00392ED4"/>
    <w:rsid w:val="00393680"/>
    <w:rsid w:val="00394117"/>
    <w:rsid w:val="00394D4C"/>
    <w:rsid w:val="00395D9F"/>
    <w:rsid w:val="00397242"/>
    <w:rsid w:val="003A1315"/>
    <w:rsid w:val="003A2E73"/>
    <w:rsid w:val="003A3071"/>
    <w:rsid w:val="003A3A54"/>
    <w:rsid w:val="003A5969"/>
    <w:rsid w:val="003A5C58"/>
    <w:rsid w:val="003B0C81"/>
    <w:rsid w:val="003B201F"/>
    <w:rsid w:val="003C126C"/>
    <w:rsid w:val="003C36FA"/>
    <w:rsid w:val="003C7BE0"/>
    <w:rsid w:val="003D0DD3"/>
    <w:rsid w:val="003D17EF"/>
    <w:rsid w:val="003D1F2E"/>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3F6FC0"/>
    <w:rsid w:val="004008FB"/>
    <w:rsid w:val="0040090E"/>
    <w:rsid w:val="004025FD"/>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1589"/>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4027"/>
    <w:rsid w:val="00485601"/>
    <w:rsid w:val="004865B8"/>
    <w:rsid w:val="00486C0D"/>
    <w:rsid w:val="004911D9"/>
    <w:rsid w:val="00491796"/>
    <w:rsid w:val="00493416"/>
    <w:rsid w:val="004972E3"/>
    <w:rsid w:val="0049768A"/>
    <w:rsid w:val="004A33C6"/>
    <w:rsid w:val="004A66B1"/>
    <w:rsid w:val="004A7DC4"/>
    <w:rsid w:val="004B1E7B"/>
    <w:rsid w:val="004B3029"/>
    <w:rsid w:val="004B352B"/>
    <w:rsid w:val="004B35E7"/>
    <w:rsid w:val="004B4B73"/>
    <w:rsid w:val="004B63BF"/>
    <w:rsid w:val="004B66DA"/>
    <w:rsid w:val="004B696B"/>
    <w:rsid w:val="004B6F97"/>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44"/>
    <w:rsid w:val="00547B89"/>
    <w:rsid w:val="00550F74"/>
    <w:rsid w:val="00551027"/>
    <w:rsid w:val="0055436B"/>
    <w:rsid w:val="005568AF"/>
    <w:rsid w:val="00556AF5"/>
    <w:rsid w:val="005606BC"/>
    <w:rsid w:val="00563E73"/>
    <w:rsid w:val="0056426C"/>
    <w:rsid w:val="00565792"/>
    <w:rsid w:val="00567799"/>
    <w:rsid w:val="005710DE"/>
    <w:rsid w:val="00571A0B"/>
    <w:rsid w:val="00573DFD"/>
    <w:rsid w:val="005747D0"/>
    <w:rsid w:val="0057609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4B55"/>
    <w:rsid w:val="005B537F"/>
    <w:rsid w:val="005B5F34"/>
    <w:rsid w:val="005C120D"/>
    <w:rsid w:val="005C15B3"/>
    <w:rsid w:val="005C4BB5"/>
    <w:rsid w:val="005C6F80"/>
    <w:rsid w:val="005D07C2"/>
    <w:rsid w:val="005E10FD"/>
    <w:rsid w:val="005E2F29"/>
    <w:rsid w:val="005E400D"/>
    <w:rsid w:val="005E49D4"/>
    <w:rsid w:val="005E4E79"/>
    <w:rsid w:val="005E5CE7"/>
    <w:rsid w:val="005E790C"/>
    <w:rsid w:val="005F08C5"/>
    <w:rsid w:val="00604782"/>
    <w:rsid w:val="00605718"/>
    <w:rsid w:val="00605C66"/>
    <w:rsid w:val="00606310"/>
    <w:rsid w:val="00607814"/>
    <w:rsid w:val="00610969"/>
    <w:rsid w:val="00610D87"/>
    <w:rsid w:val="00610E88"/>
    <w:rsid w:val="00613827"/>
    <w:rsid w:val="006175D7"/>
    <w:rsid w:val="006175EE"/>
    <w:rsid w:val="006208E5"/>
    <w:rsid w:val="00622BAB"/>
    <w:rsid w:val="0062485F"/>
    <w:rsid w:val="006273E4"/>
    <w:rsid w:val="00631F82"/>
    <w:rsid w:val="00633B59"/>
    <w:rsid w:val="00634EF4"/>
    <w:rsid w:val="006357D0"/>
    <w:rsid w:val="006358C8"/>
    <w:rsid w:val="0064133A"/>
    <w:rsid w:val="006416D1"/>
    <w:rsid w:val="00645A30"/>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C8E"/>
    <w:rsid w:val="00676538"/>
    <w:rsid w:val="00676DA3"/>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2798"/>
    <w:rsid w:val="006F4B68"/>
    <w:rsid w:val="00700E1D"/>
    <w:rsid w:val="00701BF9"/>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6837"/>
    <w:rsid w:val="007900CC"/>
    <w:rsid w:val="0079641B"/>
    <w:rsid w:val="00797A90"/>
    <w:rsid w:val="007A1856"/>
    <w:rsid w:val="007A1887"/>
    <w:rsid w:val="007A629C"/>
    <w:rsid w:val="007A6348"/>
    <w:rsid w:val="007B0046"/>
    <w:rsid w:val="007B023C"/>
    <w:rsid w:val="007B03CC"/>
    <w:rsid w:val="007B2F08"/>
    <w:rsid w:val="007B6678"/>
    <w:rsid w:val="007C44FF"/>
    <w:rsid w:val="007C6456"/>
    <w:rsid w:val="007C7BDB"/>
    <w:rsid w:val="007D2FF5"/>
    <w:rsid w:val="007D4BCF"/>
    <w:rsid w:val="007D73AB"/>
    <w:rsid w:val="007D790E"/>
    <w:rsid w:val="007E2712"/>
    <w:rsid w:val="007E4A9C"/>
    <w:rsid w:val="007E5516"/>
    <w:rsid w:val="007E7EE2"/>
    <w:rsid w:val="007F06CA"/>
    <w:rsid w:val="007F0DD0"/>
    <w:rsid w:val="007F15C7"/>
    <w:rsid w:val="007F61D0"/>
    <w:rsid w:val="0080142B"/>
    <w:rsid w:val="0080228F"/>
    <w:rsid w:val="00804C1B"/>
    <w:rsid w:val="0080595A"/>
    <w:rsid w:val="0080608A"/>
    <w:rsid w:val="008150A6"/>
    <w:rsid w:val="00815A8F"/>
    <w:rsid w:val="00817098"/>
    <w:rsid w:val="008178E6"/>
    <w:rsid w:val="0082249C"/>
    <w:rsid w:val="008229D3"/>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5D3"/>
    <w:rsid w:val="00881BC6"/>
    <w:rsid w:val="008860CC"/>
    <w:rsid w:val="00886EEE"/>
    <w:rsid w:val="00887F86"/>
    <w:rsid w:val="00890876"/>
    <w:rsid w:val="00891929"/>
    <w:rsid w:val="00893029"/>
    <w:rsid w:val="0089514A"/>
    <w:rsid w:val="00895C2A"/>
    <w:rsid w:val="008A03E9"/>
    <w:rsid w:val="008A0A0D"/>
    <w:rsid w:val="008A3961"/>
    <w:rsid w:val="008A4CEA"/>
    <w:rsid w:val="008A6AF4"/>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2780"/>
    <w:rsid w:val="00902876"/>
    <w:rsid w:val="00902AB1"/>
    <w:rsid w:val="009036E7"/>
    <w:rsid w:val="009047D9"/>
    <w:rsid w:val="0090605F"/>
    <w:rsid w:val="0091053B"/>
    <w:rsid w:val="00912158"/>
    <w:rsid w:val="00912945"/>
    <w:rsid w:val="009144EE"/>
    <w:rsid w:val="00915D4C"/>
    <w:rsid w:val="009279B2"/>
    <w:rsid w:val="00935814"/>
    <w:rsid w:val="0094502D"/>
    <w:rsid w:val="00946561"/>
    <w:rsid w:val="00946B39"/>
    <w:rsid w:val="00947013"/>
    <w:rsid w:val="0095062C"/>
    <w:rsid w:val="00953CAA"/>
    <w:rsid w:val="00956EA9"/>
    <w:rsid w:val="00957190"/>
    <w:rsid w:val="00966E40"/>
    <w:rsid w:val="00971BC4"/>
    <w:rsid w:val="00973084"/>
    <w:rsid w:val="00973CBD"/>
    <w:rsid w:val="00974520"/>
    <w:rsid w:val="00974B59"/>
    <w:rsid w:val="00975341"/>
    <w:rsid w:val="0097653D"/>
    <w:rsid w:val="00984EA2"/>
    <w:rsid w:val="00986CC3"/>
    <w:rsid w:val="0099007F"/>
    <w:rsid w:val="0099068E"/>
    <w:rsid w:val="009920AA"/>
    <w:rsid w:val="00992943"/>
    <w:rsid w:val="009931B3"/>
    <w:rsid w:val="00996279"/>
    <w:rsid w:val="009965F7"/>
    <w:rsid w:val="009A0866"/>
    <w:rsid w:val="009A0F18"/>
    <w:rsid w:val="009A4D0A"/>
    <w:rsid w:val="009A759C"/>
    <w:rsid w:val="009B2F70"/>
    <w:rsid w:val="009B4594"/>
    <w:rsid w:val="009B4DEC"/>
    <w:rsid w:val="009B65C2"/>
    <w:rsid w:val="009B7346"/>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0B99"/>
    <w:rsid w:val="00A42F07"/>
    <w:rsid w:val="00A43B02"/>
    <w:rsid w:val="00A44946"/>
    <w:rsid w:val="00A44DFB"/>
    <w:rsid w:val="00A46B85"/>
    <w:rsid w:val="00A47FC1"/>
    <w:rsid w:val="00A50585"/>
    <w:rsid w:val="00A506F1"/>
    <w:rsid w:val="00A5156E"/>
    <w:rsid w:val="00A53E57"/>
    <w:rsid w:val="00A548EA"/>
    <w:rsid w:val="00A56667"/>
    <w:rsid w:val="00A56824"/>
    <w:rsid w:val="00A572DA"/>
    <w:rsid w:val="00A60D45"/>
    <w:rsid w:val="00A61F6D"/>
    <w:rsid w:val="00A65840"/>
    <w:rsid w:val="00A65996"/>
    <w:rsid w:val="00A67276"/>
    <w:rsid w:val="00A67588"/>
    <w:rsid w:val="00A67840"/>
    <w:rsid w:val="00A7164F"/>
    <w:rsid w:val="00A71A9E"/>
    <w:rsid w:val="00A7382D"/>
    <w:rsid w:val="00A743AC"/>
    <w:rsid w:val="00A75AB7"/>
    <w:rsid w:val="00A83E7D"/>
    <w:rsid w:val="00A8483F"/>
    <w:rsid w:val="00A870B0"/>
    <w:rsid w:val="00A8728A"/>
    <w:rsid w:val="00A87A54"/>
    <w:rsid w:val="00AA105C"/>
    <w:rsid w:val="00AA1809"/>
    <w:rsid w:val="00AA1FFE"/>
    <w:rsid w:val="00AA3F2E"/>
    <w:rsid w:val="00AA72F4"/>
    <w:rsid w:val="00AB10E7"/>
    <w:rsid w:val="00AB1EC9"/>
    <w:rsid w:val="00AB4D25"/>
    <w:rsid w:val="00AB5033"/>
    <w:rsid w:val="00AB5298"/>
    <w:rsid w:val="00AB5519"/>
    <w:rsid w:val="00AB6313"/>
    <w:rsid w:val="00AB71DD"/>
    <w:rsid w:val="00AC15C5"/>
    <w:rsid w:val="00AD0E75"/>
    <w:rsid w:val="00AD365E"/>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6AFB"/>
    <w:rsid w:val="00B316CA"/>
    <w:rsid w:val="00B31BFB"/>
    <w:rsid w:val="00B34949"/>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4267"/>
    <w:rsid w:val="00B960DA"/>
    <w:rsid w:val="00B96EFA"/>
    <w:rsid w:val="00B97CCF"/>
    <w:rsid w:val="00BA61AC"/>
    <w:rsid w:val="00BA761C"/>
    <w:rsid w:val="00BB17B0"/>
    <w:rsid w:val="00BB28BF"/>
    <w:rsid w:val="00BB2F42"/>
    <w:rsid w:val="00BB4AC0"/>
    <w:rsid w:val="00BB5683"/>
    <w:rsid w:val="00BC112B"/>
    <w:rsid w:val="00BC17DF"/>
    <w:rsid w:val="00BC6832"/>
    <w:rsid w:val="00BD0826"/>
    <w:rsid w:val="00BD15AB"/>
    <w:rsid w:val="00BD181D"/>
    <w:rsid w:val="00BD4D7E"/>
    <w:rsid w:val="00BD7809"/>
    <w:rsid w:val="00BE0567"/>
    <w:rsid w:val="00BE18F0"/>
    <w:rsid w:val="00BE1BAF"/>
    <w:rsid w:val="00BE302F"/>
    <w:rsid w:val="00BE3210"/>
    <w:rsid w:val="00BE350E"/>
    <w:rsid w:val="00BE3E56"/>
    <w:rsid w:val="00BE4BF7"/>
    <w:rsid w:val="00BE62F6"/>
    <w:rsid w:val="00BE638E"/>
    <w:rsid w:val="00BF0FF3"/>
    <w:rsid w:val="00BF27B2"/>
    <w:rsid w:val="00BF4F06"/>
    <w:rsid w:val="00BF534E"/>
    <w:rsid w:val="00BF5717"/>
    <w:rsid w:val="00BF5C91"/>
    <w:rsid w:val="00BF66D2"/>
    <w:rsid w:val="00BF6A67"/>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4A95"/>
    <w:rsid w:val="00C36E3A"/>
    <w:rsid w:val="00C37A77"/>
    <w:rsid w:val="00C41141"/>
    <w:rsid w:val="00C43EA4"/>
    <w:rsid w:val="00C449AD"/>
    <w:rsid w:val="00C44E30"/>
    <w:rsid w:val="00C461E6"/>
    <w:rsid w:val="00C469CD"/>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129F"/>
    <w:rsid w:val="00D249A5"/>
    <w:rsid w:val="00D25820"/>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98C"/>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3BA1"/>
    <w:rsid w:val="00E469E4"/>
    <w:rsid w:val="00E475C3"/>
    <w:rsid w:val="00E509B0"/>
    <w:rsid w:val="00E50B11"/>
    <w:rsid w:val="00E54246"/>
    <w:rsid w:val="00E55BEE"/>
    <w:rsid w:val="00E55D8E"/>
    <w:rsid w:val="00E6641E"/>
    <w:rsid w:val="00E66F18"/>
    <w:rsid w:val="00E70856"/>
    <w:rsid w:val="00E727DE"/>
    <w:rsid w:val="00E74A30"/>
    <w:rsid w:val="00E77778"/>
    <w:rsid w:val="00E77B7E"/>
    <w:rsid w:val="00E77BA8"/>
    <w:rsid w:val="00E82DF1"/>
    <w:rsid w:val="00E9002A"/>
    <w:rsid w:val="00E90CAA"/>
    <w:rsid w:val="00E93339"/>
    <w:rsid w:val="00E96532"/>
    <w:rsid w:val="00E973A0"/>
    <w:rsid w:val="00EA1688"/>
    <w:rsid w:val="00EA1AFC"/>
    <w:rsid w:val="00EA2317"/>
    <w:rsid w:val="00EA3A7D"/>
    <w:rsid w:val="00EA4C83"/>
    <w:rsid w:val="00EB3932"/>
    <w:rsid w:val="00EB763D"/>
    <w:rsid w:val="00EB7FE4"/>
    <w:rsid w:val="00EC0A92"/>
    <w:rsid w:val="00EC1DA0"/>
    <w:rsid w:val="00EC329B"/>
    <w:rsid w:val="00EC3E1F"/>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711"/>
    <w:rsid w:val="00F15DB1"/>
    <w:rsid w:val="00F206F9"/>
    <w:rsid w:val="00F24297"/>
    <w:rsid w:val="00F2564A"/>
    <w:rsid w:val="00F25761"/>
    <w:rsid w:val="00F259D7"/>
    <w:rsid w:val="00F32D05"/>
    <w:rsid w:val="00F35263"/>
    <w:rsid w:val="00F3531D"/>
    <w:rsid w:val="00F35E34"/>
    <w:rsid w:val="00F403BF"/>
    <w:rsid w:val="00F4342F"/>
    <w:rsid w:val="00F45227"/>
    <w:rsid w:val="00F5045C"/>
    <w:rsid w:val="00F520C7"/>
    <w:rsid w:val="00F528B1"/>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5F55"/>
    <w:rsid w:val="00FC7600"/>
    <w:rsid w:val="00FD0B7B"/>
    <w:rsid w:val="00FD1A46"/>
    <w:rsid w:val="00FD4307"/>
    <w:rsid w:val="00FD430E"/>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4553F5F"/>
  <w15:docId w15:val="{4ABAA5D2-3844-4DBB-9AA8-FEEA1098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rmatmall5">
    <w:name w:val="Formatmall5"/>
    <w:basedOn w:val="Standardstycketeckensnitt"/>
    <w:uiPriority w:val="1"/>
    <w:rsid w:val="00FC5F55"/>
    <w:rPr>
      <w:rFonts w:ascii="Garamond" w:hAnsi="Garamond"/>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50189">
      <w:bodyDiv w:val="1"/>
      <w:marLeft w:val="0"/>
      <w:marRight w:val="0"/>
      <w:marTop w:val="0"/>
      <w:marBottom w:val="0"/>
      <w:divBdr>
        <w:top w:val="none" w:sz="0" w:space="0" w:color="auto"/>
        <w:left w:val="none" w:sz="0" w:space="0" w:color="auto"/>
        <w:bottom w:val="none" w:sz="0" w:space="0" w:color="auto"/>
        <w:right w:val="none" w:sz="0" w:space="0" w:color="auto"/>
      </w:divBdr>
    </w:div>
    <w:div w:id="280232211">
      <w:bodyDiv w:val="1"/>
      <w:marLeft w:val="0"/>
      <w:marRight w:val="0"/>
      <w:marTop w:val="0"/>
      <w:marBottom w:val="0"/>
      <w:divBdr>
        <w:top w:val="none" w:sz="0" w:space="0" w:color="auto"/>
        <w:left w:val="none" w:sz="0" w:space="0" w:color="auto"/>
        <w:bottom w:val="none" w:sz="0" w:space="0" w:color="auto"/>
        <w:right w:val="none" w:sz="0" w:space="0" w:color="auto"/>
      </w:divBdr>
    </w:div>
    <w:div w:id="344019639">
      <w:bodyDiv w:val="1"/>
      <w:marLeft w:val="0"/>
      <w:marRight w:val="0"/>
      <w:marTop w:val="0"/>
      <w:marBottom w:val="0"/>
      <w:divBdr>
        <w:top w:val="none" w:sz="0" w:space="0" w:color="auto"/>
        <w:left w:val="none" w:sz="0" w:space="0" w:color="auto"/>
        <w:bottom w:val="none" w:sz="0" w:space="0" w:color="auto"/>
        <w:right w:val="none" w:sz="0" w:space="0" w:color="auto"/>
      </w:divBdr>
    </w:div>
    <w:div w:id="744299675">
      <w:bodyDiv w:val="1"/>
      <w:marLeft w:val="0"/>
      <w:marRight w:val="0"/>
      <w:marTop w:val="0"/>
      <w:marBottom w:val="0"/>
      <w:divBdr>
        <w:top w:val="none" w:sz="0" w:space="0" w:color="auto"/>
        <w:left w:val="none" w:sz="0" w:space="0" w:color="auto"/>
        <w:bottom w:val="none" w:sz="0" w:space="0" w:color="auto"/>
        <w:right w:val="none" w:sz="0" w:space="0" w:color="auto"/>
      </w:divBdr>
    </w:div>
    <w:div w:id="1356661093">
      <w:bodyDiv w:val="1"/>
      <w:marLeft w:val="0"/>
      <w:marRight w:val="0"/>
      <w:marTop w:val="0"/>
      <w:marBottom w:val="0"/>
      <w:divBdr>
        <w:top w:val="none" w:sz="0" w:space="0" w:color="auto"/>
        <w:left w:val="none" w:sz="0" w:space="0" w:color="auto"/>
        <w:bottom w:val="none" w:sz="0" w:space="0" w:color="auto"/>
        <w:right w:val="none" w:sz="0" w:space="0" w:color="auto"/>
      </w:divBdr>
    </w:div>
    <w:div w:id="1448352526">
      <w:bodyDiv w:val="1"/>
      <w:marLeft w:val="0"/>
      <w:marRight w:val="0"/>
      <w:marTop w:val="0"/>
      <w:marBottom w:val="0"/>
      <w:divBdr>
        <w:top w:val="none" w:sz="0" w:space="0" w:color="auto"/>
        <w:left w:val="none" w:sz="0" w:space="0" w:color="auto"/>
        <w:bottom w:val="none" w:sz="0" w:space="0" w:color="auto"/>
        <w:right w:val="none" w:sz="0" w:space="0" w:color="auto"/>
      </w:divBdr>
    </w:div>
    <w:div w:id="1686705847">
      <w:bodyDiv w:val="1"/>
      <w:marLeft w:val="0"/>
      <w:marRight w:val="0"/>
      <w:marTop w:val="0"/>
      <w:marBottom w:val="0"/>
      <w:divBdr>
        <w:top w:val="none" w:sz="0" w:space="0" w:color="auto"/>
        <w:left w:val="none" w:sz="0" w:space="0" w:color="auto"/>
        <w:bottom w:val="none" w:sz="0" w:space="0" w:color="auto"/>
        <w:right w:val="none" w:sz="0" w:space="0" w:color="auto"/>
      </w:divBdr>
    </w:div>
    <w:div w:id="1697924685">
      <w:bodyDiv w:val="1"/>
      <w:marLeft w:val="0"/>
      <w:marRight w:val="0"/>
      <w:marTop w:val="0"/>
      <w:marBottom w:val="0"/>
      <w:divBdr>
        <w:top w:val="none" w:sz="0" w:space="0" w:color="auto"/>
        <w:left w:val="none" w:sz="0" w:space="0" w:color="auto"/>
        <w:bottom w:val="none" w:sz="0" w:space="0" w:color="auto"/>
        <w:right w:val="none" w:sz="0" w:space="0" w:color="auto"/>
      </w:divBdr>
    </w:div>
    <w:div w:id="1821000401">
      <w:bodyDiv w:val="1"/>
      <w:marLeft w:val="0"/>
      <w:marRight w:val="0"/>
      <w:marTop w:val="0"/>
      <w:marBottom w:val="0"/>
      <w:divBdr>
        <w:top w:val="none" w:sz="0" w:space="0" w:color="auto"/>
        <w:left w:val="none" w:sz="0" w:space="0" w:color="auto"/>
        <w:bottom w:val="none" w:sz="0" w:space="0" w:color="auto"/>
        <w:right w:val="none" w:sz="0" w:space="0" w:color="auto"/>
      </w:divBdr>
    </w:div>
    <w:div w:id="193150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6DD41F74574BF5A56427AFB4F78311"/>
        <w:category>
          <w:name w:val="Allmänt"/>
          <w:gallery w:val="placeholder"/>
        </w:category>
        <w:types>
          <w:type w:val="bbPlcHdr"/>
        </w:types>
        <w:behaviors>
          <w:behavior w:val="content"/>
        </w:behaviors>
        <w:guid w:val="{30A6BDB3-4979-4451-BFA6-BC6DA344F053}"/>
      </w:docPartPr>
      <w:docPartBody>
        <w:p w:rsidR="00D379FD" w:rsidRDefault="00E66A1D" w:rsidP="00E66A1D">
          <w:pPr>
            <w:pStyle w:val="946DD41F74574BF5A56427AFB4F783111"/>
          </w:pPr>
          <w:r>
            <w:rPr>
              <w:rStyle w:val="Platshllartext"/>
            </w:rPr>
            <w:t xml:space="preserve"> </w:t>
          </w:r>
        </w:p>
      </w:docPartBody>
    </w:docPart>
    <w:docPart>
      <w:docPartPr>
        <w:name w:val="7A41B45839604EADBEF182E919675355"/>
        <w:category>
          <w:name w:val="Allmänt"/>
          <w:gallery w:val="placeholder"/>
        </w:category>
        <w:types>
          <w:type w:val="bbPlcHdr"/>
        </w:types>
        <w:behaviors>
          <w:behavior w:val="content"/>
        </w:behaviors>
        <w:guid w:val="{0C5ACBD7-3C86-4126-9A48-8899C7F4D903}"/>
      </w:docPartPr>
      <w:docPartBody>
        <w:p w:rsidR="00D379FD" w:rsidRDefault="00E66A1D" w:rsidP="00E66A1D">
          <w:pPr>
            <w:pStyle w:val="7A41B45839604EADBEF182E919675355"/>
          </w:pPr>
          <w:r>
            <w:rPr>
              <w:rStyle w:val="Platshllartext"/>
            </w:rPr>
            <w:t xml:space="preserve"> </w:t>
          </w:r>
        </w:p>
      </w:docPartBody>
    </w:docPart>
    <w:docPart>
      <w:docPartPr>
        <w:name w:val="E97290F13F184106B06339139FA0D9A8"/>
        <w:category>
          <w:name w:val="Allmänt"/>
          <w:gallery w:val="placeholder"/>
        </w:category>
        <w:types>
          <w:type w:val="bbPlcHdr"/>
        </w:types>
        <w:behaviors>
          <w:behavior w:val="content"/>
        </w:behaviors>
        <w:guid w:val="{AC96198B-1050-4FC7-891B-3A38E293F380}"/>
      </w:docPartPr>
      <w:docPartBody>
        <w:p w:rsidR="00D379FD" w:rsidRDefault="00E66A1D" w:rsidP="00E66A1D">
          <w:pPr>
            <w:pStyle w:val="E97290F13F184106B06339139FA0D9A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1D"/>
    <w:rsid w:val="00D379FD"/>
    <w:rsid w:val="00E66A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F7E1785EFC24AAD874DAE77152B8441">
    <w:name w:val="1F7E1785EFC24AAD874DAE77152B8441"/>
    <w:rsid w:val="00E66A1D"/>
  </w:style>
  <w:style w:type="character" w:styleId="Platshllartext">
    <w:name w:val="Placeholder Text"/>
    <w:basedOn w:val="Standardstycketeckensnitt"/>
    <w:uiPriority w:val="99"/>
    <w:semiHidden/>
    <w:rsid w:val="00E66A1D"/>
    <w:rPr>
      <w:noProof w:val="0"/>
      <w:color w:val="808080"/>
    </w:rPr>
  </w:style>
  <w:style w:type="paragraph" w:customStyle="1" w:styleId="8ABBAF9AEE49426681858D757DDD2F94">
    <w:name w:val="8ABBAF9AEE49426681858D757DDD2F94"/>
    <w:rsid w:val="00E66A1D"/>
  </w:style>
  <w:style w:type="paragraph" w:customStyle="1" w:styleId="9BCCC6EBF94F4AD4A119AB1A8B36E010">
    <w:name w:val="9BCCC6EBF94F4AD4A119AB1A8B36E010"/>
    <w:rsid w:val="00E66A1D"/>
  </w:style>
  <w:style w:type="paragraph" w:customStyle="1" w:styleId="8E1F19FE3065419EA473A53F2C3CC488">
    <w:name w:val="8E1F19FE3065419EA473A53F2C3CC488"/>
    <w:rsid w:val="00E66A1D"/>
  </w:style>
  <w:style w:type="paragraph" w:customStyle="1" w:styleId="46B7E2BBFCE24147B4C4E7B1CEDAB681">
    <w:name w:val="46B7E2BBFCE24147B4C4E7B1CEDAB681"/>
    <w:rsid w:val="00E66A1D"/>
  </w:style>
  <w:style w:type="paragraph" w:customStyle="1" w:styleId="0F0ED93231994D81ABC2D97DF22AC6E6">
    <w:name w:val="0F0ED93231994D81ABC2D97DF22AC6E6"/>
    <w:rsid w:val="00E66A1D"/>
  </w:style>
  <w:style w:type="paragraph" w:customStyle="1" w:styleId="9D11EF31F1184B28A12A89FC042BD554">
    <w:name w:val="9D11EF31F1184B28A12A89FC042BD554"/>
    <w:rsid w:val="00E66A1D"/>
  </w:style>
  <w:style w:type="paragraph" w:customStyle="1" w:styleId="DD78DD39A1824E4C834636F467340105">
    <w:name w:val="DD78DD39A1824E4C834636F467340105"/>
    <w:rsid w:val="00E66A1D"/>
  </w:style>
  <w:style w:type="paragraph" w:customStyle="1" w:styleId="4AAA6263E71E4BA9B1B83D2ECB99C7AD">
    <w:name w:val="4AAA6263E71E4BA9B1B83D2ECB99C7AD"/>
    <w:rsid w:val="00E66A1D"/>
  </w:style>
  <w:style w:type="paragraph" w:customStyle="1" w:styleId="946DD41F74574BF5A56427AFB4F78311">
    <w:name w:val="946DD41F74574BF5A56427AFB4F78311"/>
    <w:rsid w:val="00E66A1D"/>
  </w:style>
  <w:style w:type="paragraph" w:customStyle="1" w:styleId="7A41B45839604EADBEF182E919675355">
    <w:name w:val="7A41B45839604EADBEF182E919675355"/>
    <w:rsid w:val="00E66A1D"/>
  </w:style>
  <w:style w:type="paragraph" w:customStyle="1" w:styleId="0F0ED93231994D81ABC2D97DF22AC6E61">
    <w:name w:val="0F0ED93231994D81ABC2D97DF22AC6E61"/>
    <w:rsid w:val="00E66A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6DD41F74574BF5A56427AFB4F783111">
    <w:name w:val="946DD41F74574BF5A56427AFB4F783111"/>
    <w:rsid w:val="00E66A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84B67C0CCD4AF390B1C38E7FA617B5">
    <w:name w:val="9884B67C0CCD4AF390B1C38E7FA617B5"/>
    <w:rsid w:val="00E66A1D"/>
  </w:style>
  <w:style w:type="paragraph" w:customStyle="1" w:styleId="42108752D7884076A8AF86382F8BE83B">
    <w:name w:val="42108752D7884076A8AF86382F8BE83B"/>
    <w:rsid w:val="00E66A1D"/>
  </w:style>
  <w:style w:type="paragraph" w:customStyle="1" w:styleId="7138D36217944D659AE0B60F39A4FF93">
    <w:name w:val="7138D36217944D659AE0B60F39A4FF93"/>
    <w:rsid w:val="00E66A1D"/>
  </w:style>
  <w:style w:type="paragraph" w:customStyle="1" w:styleId="741479F22110446E9E16E1E4313845AF">
    <w:name w:val="741479F22110446E9E16E1E4313845AF"/>
    <w:rsid w:val="00E66A1D"/>
  </w:style>
  <w:style w:type="paragraph" w:customStyle="1" w:styleId="EDE21E96B6904D6CBFF8CB4212BD44BC">
    <w:name w:val="EDE21E96B6904D6CBFF8CB4212BD44BC"/>
    <w:rsid w:val="00E66A1D"/>
  </w:style>
  <w:style w:type="paragraph" w:customStyle="1" w:styleId="E97290F13F184106B06339139FA0D9A8">
    <w:name w:val="E97290F13F184106B06339139FA0D9A8"/>
    <w:rsid w:val="00E66A1D"/>
  </w:style>
  <w:style w:type="paragraph" w:customStyle="1" w:styleId="0BE3C649DA4B44199399287069EDBB60">
    <w:name w:val="0BE3C649DA4B44199399287069EDBB60"/>
    <w:rsid w:val="00E66A1D"/>
  </w:style>
  <w:style w:type="paragraph" w:customStyle="1" w:styleId="E36F40C017E74346B13A94AB3E5BCE25">
    <w:name w:val="E36F40C017E74346B13A94AB3E5BCE25"/>
    <w:rsid w:val="00E66A1D"/>
  </w:style>
  <w:style w:type="paragraph" w:customStyle="1" w:styleId="C31049F5B9844FE4AD955563B7EB563F">
    <w:name w:val="C31049F5B9844FE4AD955563B7EB563F"/>
    <w:rsid w:val="00E66A1D"/>
  </w:style>
  <w:style w:type="paragraph" w:customStyle="1" w:styleId="C9808C5F244F4F5B84CFEEB4366E5CB9">
    <w:name w:val="C9808C5F244F4F5B84CFEEB4366E5CB9"/>
    <w:rsid w:val="00E66A1D"/>
  </w:style>
  <w:style w:type="paragraph" w:customStyle="1" w:styleId="E70883EDA65C436AABB9AE719ACB3459">
    <w:name w:val="E70883EDA65C436AABB9AE719ACB3459"/>
    <w:rsid w:val="00E66A1D"/>
  </w:style>
  <w:style w:type="paragraph" w:customStyle="1" w:styleId="B145D1F86A9140B98D3C6395EE6CFB3B">
    <w:name w:val="B145D1F86A9140B98D3C6395EE6CFB3B"/>
    <w:rsid w:val="00E66A1D"/>
  </w:style>
  <w:style w:type="paragraph" w:customStyle="1" w:styleId="D16E507B08624E12B08BD58A2090FCDA">
    <w:name w:val="D16E507B08624E12B08BD58A2090FCDA"/>
    <w:rsid w:val="00E66A1D"/>
  </w:style>
  <w:style w:type="paragraph" w:customStyle="1" w:styleId="EC60ABDA532640AD856D9EA6C7CC42CA">
    <w:name w:val="EC60ABDA532640AD856D9EA6C7CC42CA"/>
    <w:rsid w:val="00E66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Ju2020/03684 </Dnr>
    <ParagrafNr/>
    <DocumentTitle/>
    <VisitingAddress/>
    <Extra1/>
    <Extra2/>
    <Extra3>Adam Marttinen</Extra3>
    <Number/>
    <Recipient>Till riksdagen</Recipient>
    <SenderText/>
    <DocNumber>Ju2020/03684</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/yta/ju-L4/Riksdagsfrgor</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5bec1cf6-d5f8-429b-b043-15de3ccc05a7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D11B5-32D9-4773-AED8-5B4A0895BF77}"/>
</file>

<file path=customXml/itemProps2.xml><?xml version="1.0" encoding="utf-8"?>
<ds:datastoreItem xmlns:ds="http://schemas.openxmlformats.org/officeDocument/2006/customXml" ds:itemID="{EFD25ABC-6284-48D8-8E73-98A3D8092A84}"/>
</file>

<file path=customXml/itemProps3.xml><?xml version="1.0" encoding="utf-8"?>
<ds:datastoreItem xmlns:ds="http://schemas.openxmlformats.org/officeDocument/2006/customXml" ds:itemID="{B632E785-87EF-4DA9-9008-BAFAF714FAED}"/>
</file>

<file path=customXml/itemProps4.xml><?xml version="1.0" encoding="utf-8"?>
<ds:datastoreItem xmlns:ds="http://schemas.openxmlformats.org/officeDocument/2006/customXml" ds:itemID="{68642620-D880-4C87-9D5C-312C011F9DE3}">
  <ds:schemaRefs>
    <ds:schemaRef ds:uri="http://schemas.microsoft.com/office/2006/metadata/customXsn"/>
  </ds:schemaRefs>
</ds:datastoreItem>
</file>

<file path=customXml/itemProps5.xml><?xml version="1.0" encoding="utf-8"?>
<ds:datastoreItem xmlns:ds="http://schemas.openxmlformats.org/officeDocument/2006/customXml" ds:itemID="{EFD25ABC-6284-48D8-8E73-98A3D8092A84}">
  <ds:schemaRefs>
    <ds:schemaRef ds:uri="http://schemas.microsoft.com/sharepoint/v3/contenttype/forms"/>
  </ds:schemaRefs>
</ds:datastoreItem>
</file>

<file path=customXml/itemProps6.xml><?xml version="1.0" encoding="utf-8"?>
<ds:datastoreItem xmlns:ds="http://schemas.openxmlformats.org/officeDocument/2006/customXml" ds:itemID="{CA353E0F-7ADB-4BE0-A092-4A5B4A92ABC1}"/>
</file>

<file path=customXml/itemProps7.xml><?xml version="1.0" encoding="utf-8"?>
<ds:datastoreItem xmlns:ds="http://schemas.openxmlformats.org/officeDocument/2006/customXml" ds:itemID="{17DC9ECE-7EE6-433B-AC8E-82FE6EA5C4FF}"/>
</file>

<file path=customXml/itemProps8.xml><?xml version="1.0" encoding="utf-8"?>
<ds:datastoreItem xmlns:ds="http://schemas.openxmlformats.org/officeDocument/2006/customXml" ds:itemID="{2813887F-A7E1-4063-A883-1297065BE0B5}"/>
</file>

<file path=docProps/app.xml><?xml version="1.0" encoding="utf-8"?>
<Properties xmlns="http://schemas.openxmlformats.org/officeDocument/2006/extended-properties" xmlns:vt="http://schemas.openxmlformats.org/officeDocument/2006/docPropsVTypes">
  <Template>RK Basmall</Template>
  <TotalTime>0</TotalTime>
  <Pages>2</Pages>
  <Words>415</Words>
  <Characters>2200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1006.docx</dc:title>
  <dc:subject/>
  <dc:creator>Sandra Melin</dc:creator>
  <cp:keywords/>
  <dc:description/>
  <cp:lastModifiedBy>Ronja Wildenstam</cp:lastModifiedBy>
  <cp:revision>23</cp:revision>
  <dcterms:created xsi:type="dcterms:W3CDTF">2020-12-18T12:57:00Z</dcterms:created>
  <dcterms:modified xsi:type="dcterms:W3CDTF">2021-01-14T13:44:00Z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ea39a1b3-aa10-4bae-a47d-c8733c7f1c4d</vt:lpwstr>
  </property>
</Properties>
</file>